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c73c" w14:textId="f22c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"Нұрлы жер" тұрғын үй құрылысы бағдарламасын бекіту және Қазақстан Республикасы Үкіметінің кейбір шешімдеріне өзгерістер мен толықтыру енгізу туралы" Қазақстан Республикасы Үкіметінің 2016 жылғы 31 желтоқсандағы № 922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26 желтоқсандағы № 877 қаулысы. Күші жойылды - Қазақстан Республикасы Үкіметінің 2018 жылғы 22 маусымдағы № 372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22.06.2018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"Нұрлы жер" тұрғын үй құрылысы бағдарламасын бекіту және Қазақстан Республикасы Үкіметінің кейбір шешімдеріне өзгерістер мен толықтыру енгізу туралы" Қазақстан Республикасы Үкіметінің 2016 жылғы 31 желтоқсандағы № 922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"Нұрлы жер" тұрғын үй құрылысы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Бағдарламаның паспорты"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"Қаржыландырудың көздері мен көлемі" деген жолда: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3"/>
        <w:gridCol w:w="1241"/>
        <w:gridCol w:w="1529"/>
        <w:gridCol w:w="1529"/>
        <w:gridCol w:w="1529"/>
        <w:gridCol w:w="1529"/>
        <w:gridCol w:w="1820"/>
      </w:tblGrid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Бюджеттен тыс қаражат**, оның ішінде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квазимемлекеттік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сектор субъектілерінің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облигациялық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қарыздары бойынша қаражат және қаражатты қайта пайдалану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44,1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153,0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161,4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176,2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161,8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696,6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1499,4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*Қазақстан Республикасының заңнамасына сәйкес тиісті қаржы жылдарына арналған республикалық бюджетті бекіткен кезде нақтыланады;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**осы қаражат тұрғын үйдің сатылуына қарай ЖАО-ның бағалы қағаздарын сатып алу арқылы кредиттік тұрғын үй салуға жұмсалады."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2"/>
        <w:gridCol w:w="1625"/>
        <w:gridCol w:w="1625"/>
        <w:gridCol w:w="1625"/>
        <w:gridCol w:w="1625"/>
        <w:gridCol w:w="1625"/>
        <w:gridCol w:w="1933"/>
      </w:tblGrid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Бюджеттен тыс қаражат**, оның ішінде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квазимемлекеттік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сектор субъектілерінің қаражаты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46,1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139,4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123,3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139,4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552,6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облигацияларын сатып алуға және ЕДБ-ге негізделген депозиттері арқылы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қаласындағы проблемалық тұрғын үй объектілерін аяқтауды қаржыландыруға бағытталады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*Қазақстан Республикасының заңнамасына сәйкес тиісті қаржы жылдарына арналған республикалық бюджетті бекіткен кезде нақтыланады;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**осы қаражат тұрғын үйдің сатылуынан түскен қаржат түсуіне қарай бағытталатын болады.";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Бағдарламаның мақсаты, нысаналы индикаторлары, міндеттері және іске асыру нәтижелерінің көрсеткіштері"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"3-міндет. Тұрғын үй құрылыс жинағы жүйесі арқылы кредиттік тұрғын үй салу" мынадай редакцияда жазылсын: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"3-міндет. Тұрғын үй құрылыс жинағы жүйесі арқылы кредиттік тұрғын үй салу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міндетке қол жеткізу мынадай нәтижелер көрсеткіштерімен өлшенетін болады: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398"/>
        <w:gridCol w:w="1392"/>
        <w:gridCol w:w="1392"/>
        <w:gridCol w:w="1393"/>
        <w:gridCol w:w="1393"/>
        <w:gridCol w:w="1393"/>
        <w:gridCol w:w="2159"/>
        <w:gridCol w:w="2049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Нәтижелер көрсеткіштері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жыл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 жыл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 жыл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жыл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 көзі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 жеткізуге жауаптылар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Кредиттік тұрғын үйді іске қосу көлемі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шаршы метр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986,3*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992,2*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746,3*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626,9*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871,3*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облыстардың, Астана және Алматы қалаларының ЖАО, "Бәйтерек" ҰБХ" АҚ деректері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облыстардың, Астана және Алматы қалаларының ЖАО, "Бәйтерек" ҰБХ" АҚ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*Бұл индикаторлар тиісті қаржы жылдарына арналған қаржыландыру көлемдеріне қарай нақтыланады.";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"7-міндет. Үлестік тұрғын үй құрылысын қолдау" мынадай редакцияда жариялансын: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"7-міндет. Үлестік тұрғын үй құрылысын қолдау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міндетке қол жеткізу мынадай нәтижелер көрсеткіштерімен өлшенетін болады: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642"/>
        <w:gridCol w:w="1378"/>
        <w:gridCol w:w="1378"/>
        <w:gridCol w:w="1378"/>
        <w:gridCol w:w="1378"/>
        <w:gridCol w:w="1378"/>
        <w:gridCol w:w="1236"/>
        <w:gridCol w:w="1890"/>
      </w:tblGrid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Нәтижелер көрсеткіштері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жыл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 жыл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 жыл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жыл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 көзі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 жеткізуге жауаптылар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Кепілдік беру қорының үлестік құрылысқа кепілдік беру көлемі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млрд.теңге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ҰБХ" АҚ деректері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"Бәйтерек" ҰБХ" АҚ, Кепілдік беру қоры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Кепілдік беру қорының кепілдігімен үлестік құрылыс нарығын қамту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негізгі бағыттары, мақсаты мен міндеттеріне қол жеткізу жолдары, тиісті шаралар" деген </w:t>
      </w:r>
      <w:r>
        <w:rPr>
          <w:rFonts w:ascii="Times New Roman"/>
          <w:b w:val="false"/>
          <w:i w:val="false"/>
          <w:color w:val="000000"/>
          <w:sz w:val="28"/>
        </w:rPr>
        <w:t>5-бөлімде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"Бұрын қабылданған мемлекеттік және үкіметтік бағдарламалар шеңберінде тұрғын үй құрылысының бағыттарын іске асыру" деген 5.6.-кіші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"Бәйтерек девелопмент" АҚ-ның жалға берілетін және кредиттік тұрғын үйлері" деген </w:t>
      </w:r>
      <w:r>
        <w:rPr>
          <w:rFonts w:ascii="Times New Roman"/>
          <w:b w:val="false"/>
          <w:i w:val="false"/>
          <w:color w:val="000000"/>
          <w:sz w:val="28"/>
        </w:rPr>
        <w:t>5.6.3-тармағында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бөлік мынадай редакцияда жазылсын: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"Белгіленген мерзімде ҚТҚЖБ-мен келісілмеген тұрғын үй және ҚТҚЖБ бөлмеген салымшалар арасында жағдайда, "Бәйтерек девелопмент" АҚ-ның ішкі құжаттарына сәйкес кредиттік тұрғын үйді өткізу құны бойынша басқа адамдарға өткізеді.";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бесінші бөлікпен толықтырылсын: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""Бәйтерек девелопмент" АҚ тұрғын үйді бөлмеген жағдайда, тұрғын үйді ЖАО-да кезекте тұрғандарға сатып алу арқылы жалға өткізіледі.";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бөлік алып тасталсын;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"Жылжымайтын мүлік қорының коммерциялық және сатып алу мүмкіндігі бар жалға берілетін тұрғын үйлері" деген 5.6.4-тармақтың 1) тармақшасының он үшінші абзацы мынадай редакцияда жазылсын: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ҰӘҚ" АҚ 2018 жылдан бастап ЖАО тұрғын үй құрылыс жинақ жүйесі кредиттік тұрғын үйлердің әрі қарай салынуын қаржыландыруды, сондай-ақ бағалы қағаздарды сатып алу арқылы Астана қаласындағы проблемалық тұрғын үй объектілерінің құрылысын аяқтауды қаржыландыруды көздейді.";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5.6.8-тармақпен толықтырылсын: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"5.6.8. Астана қаласындағы проблемалық тұрғын үй объектілерінің құрылысын аяқтауды қаржыландыру тетігін іске асыру.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қаласындағы проблемалық тұрғын үй объектілерінің құрылысын аяқтау үшін (бұдан әрі - объектілер) "Бәйтерек девелопмент" АҚ төлемдік, орамдылық және қайтарымдық жағдайларында Астана қаласы әкімдігінің уәкілетті ұйымына (бұдан әрі - уәкілетті ұйым) кредит беруге құқылы.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ҰБХ" АҚ қаражат көздері және уәкілетті ұйымды кредиттеу шарттары Қазақстан Республикасының Ұлттық қорын басқару бойынша кеңестің хаттамасына сәйкес айқындалады.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тұрғын үй құрылысына үлестік қатысу мәселелері бойынша Ведомствоаралық комиссиясы (бұдан әрі - ВАК) объектілердің тізбесін қарастырады және оларды кредиттік қаражат есебінен қаржыландыру үшін уәкілетті ұйымдарға ұсынады.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Объектілердің бағалық және техникалық параметрлері бекітілген жобалау-сметалық құжаттамасы, ведомстводан тыс кешенді сараптаманың оң қорытындысы мен орындалған жұмыстардың көлемі туралы техникалық аудиттің нәтижелері негізінде анықталады.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ұйым көрсетілген растайтын құжаттардың, сондай-ақ, бос алаңдар туралы деректердің негізінде құрылысын аяқтау үшін қажетті қаржы қаражатының көлемін және объектілерді іске асырудың экономикалық тиімділігін анықтайды.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Объектілер экономикалық тиімді болмаған жағдайда, оларды "Бәйтерек девелопмент" АҚ-ынан тартылатын кредит қаражаттары есебінен аяқтауға жол берілмейді.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Салынған қаражаттың қайтарымдылығын объектілердің құрылысын аяқтауды жүзеге асыратын тұлғалармен уәкілетті ұйымға бос алаңдарды және/немесе оларды өткізуден түскен қаражаттарды беру есебінен қамтамасыз етіледі.";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Қажетті ресурстар"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қаржыландыру көлемі" деген </w:t>
      </w:r>
      <w:r>
        <w:rPr>
          <w:rFonts w:ascii="Times New Roman"/>
          <w:b w:val="false"/>
          <w:i w:val="false"/>
          <w:color w:val="000000"/>
          <w:sz w:val="28"/>
        </w:rPr>
        <w:t>жолда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9"/>
        <w:gridCol w:w="1227"/>
        <w:gridCol w:w="1511"/>
        <w:gridCol w:w="1511"/>
        <w:gridCol w:w="1511"/>
        <w:gridCol w:w="1512"/>
        <w:gridCol w:w="1799"/>
      </w:tblGrid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ттен тыс қаражат**, оның ішінде,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квазимемлекеттік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сектор субъектілерінің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облигациялық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қарыздары бойынша қаражат және қаражатты қайта пайдалану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44,1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161,4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176,2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161,8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696,6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*Қазақстан Республикасының заңнамасына сәйкес тиісті қаржы жылдарына арналған республикалық бюджетті бекіту кезінде нақтыланатын болады;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**бұл қаражат тұрғын үйдің сатылуына қарай ЖАО-ның бағалы қағаздарын сатып алу арқылы кредиттік тұрғын үй салуға жұмсалады."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2"/>
        <w:gridCol w:w="1625"/>
        <w:gridCol w:w="1625"/>
        <w:gridCol w:w="1625"/>
        <w:gridCol w:w="1625"/>
        <w:gridCol w:w="1625"/>
        <w:gridCol w:w="1933"/>
      </w:tblGrid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Бюджеттен тыс қаражат**, оның ішінде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квазимемлекеттік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сектор субъектілерінің қаражаты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46,1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139,4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123,3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139,4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552,6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облигацияларын сатып алуға және ЕДБ-ге негізделген депозиттері арқылы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қаласындағы проблемалық тұрғын үй объектілерін аяқтауды қаржыландыруға бағытталады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1355,4</w:t>
            </w:r>
          </w:p>
        </w:tc>
      </w:tr>
    </w:tbl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*Қазақстан Республикасының заңнамасына сәйкес тиісті қаржы жылдарына арналған республикалық бюджетті бекіткен кезде нақтыланады;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**осы қаражат тұрғын үйдің сатылуынан түскен қаражаттың түсуіне қарай бағыталаттың болады.";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"Нұрлы жер" тұрғын үй құрылысы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"Нұрлы жер" тұрғын үй құрылысы бағдарламасын іске асыру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Тұрғын үй құрылыс жинақтары жүйесі арқылы кредиттік тұрғын үй салу" деген міндетте: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326"/>
        <w:gridCol w:w="71"/>
        <w:gridCol w:w="71"/>
        <w:gridCol w:w="3744"/>
        <w:gridCol w:w="1141"/>
        <w:gridCol w:w="1141"/>
        <w:gridCol w:w="1141"/>
        <w:gridCol w:w="1322"/>
        <w:gridCol w:w="1322"/>
        <w:gridCol w:w="1322"/>
        <w:gridCol w:w="72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өрсеткіш**: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Кредиттік тұрғын үйді іске қосу көлемі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 шаршы метр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ИДМ, облыстардың, Астана және Алматы қалаларының ЖАО,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"Бәйтерек" ҰБХ" 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(келісім бойынша),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Самұрық Қазына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ҰӘҚ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 (келісім бойынша)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,3*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992,2*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956,3*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1008,8*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1102,5*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5046,0*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336"/>
        <w:gridCol w:w="73"/>
        <w:gridCol w:w="73"/>
        <w:gridCol w:w="3857"/>
        <w:gridCol w:w="1175"/>
        <w:gridCol w:w="1175"/>
        <w:gridCol w:w="1175"/>
        <w:gridCol w:w="1176"/>
        <w:gridCol w:w="1176"/>
        <w:gridCol w:w="1363"/>
        <w:gridCol w:w="75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өрсеткіш**: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Кредиттік тұрғын үйді іске қосу көлемі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 шаршы метр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ИДМ, облыстардың, Астана және Алматы қалаларының ЖАО,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"Бәйтерек" ҰБХ" 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(келісім бойынша),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Самұрық Қазына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ҰӘҚ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 (келісім бойынша)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,3*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992,2*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956,3*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626,9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871,3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4222,9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1740"/>
        <w:gridCol w:w="273"/>
        <w:gridCol w:w="273"/>
        <w:gridCol w:w="1940"/>
        <w:gridCol w:w="1573"/>
        <w:gridCol w:w="727"/>
        <w:gridCol w:w="955"/>
        <w:gridCol w:w="955"/>
        <w:gridCol w:w="1105"/>
        <w:gridCol w:w="1106"/>
        <w:gridCol w:w="1106"/>
        <w:gridCol w:w="274"/>
      </w:tblGrid>
      <w:tr>
        <w:trPr>
          <w:trHeight w:val="30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ЖАО-ның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облигациялық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қарыздар бойынша тартылған қаражат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қаражатты қайта пайдалану есебінен тұрғын үйді іске қосуын қамтамасыз ету**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млрд.теңге</w:t>
            </w:r>
          </w:p>
        </w:tc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сайын, 2017 – 2021 жылдар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Облыстардың, Астана және Алматы қалаларының ЖАО,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"Бәйтерек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девелопмент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АҚ (келісім бойынша)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44,1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153,0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161,4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176,2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161,8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696,6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597*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921,7*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956,3*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1008,8*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1102,5*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4586,2*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1784"/>
        <w:gridCol w:w="280"/>
        <w:gridCol w:w="280"/>
        <w:gridCol w:w="1989"/>
        <w:gridCol w:w="1612"/>
        <w:gridCol w:w="745"/>
        <w:gridCol w:w="979"/>
        <w:gridCol w:w="979"/>
        <w:gridCol w:w="979"/>
        <w:gridCol w:w="979"/>
        <w:gridCol w:w="1133"/>
        <w:gridCol w:w="281"/>
      </w:tblGrid>
      <w:tr>
        <w:trPr>
          <w:trHeight w:val="30" w:hRule="atLeast"/>
        </w:trPr>
        <w:tc>
          <w:tcPr>
            <w:tcW w:w="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ЖАО-ның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облигациялық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қарыздар бойынша тартылған қаражат және қаражатты қайта пайдалану есебінен тұрғын үйді іске қосуын қамтамасыз ету**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млрд.теңге</w:t>
            </w:r>
          </w:p>
        </w:tc>
        <w:tc>
          <w:tcPr>
            <w:tcW w:w="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сайын, 2017 – 2021 жылдар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Облыстардың, Астана және Алматы қалаларының ЖАО,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"Бәйтерек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девелопмент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АҚ (келісім бойынша)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119,4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100,3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139,4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101,4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,6</w:t>
            </w:r>
          </w:p>
        </w:tc>
        <w:tc>
          <w:tcPr>
            <w:tcW w:w="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597*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921,7*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746,3*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626,9*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871,3*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3763,1*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633"/>
        <w:gridCol w:w="174"/>
        <w:gridCol w:w="231"/>
        <w:gridCol w:w="1644"/>
        <w:gridCol w:w="3177"/>
        <w:gridCol w:w="553"/>
        <w:gridCol w:w="708"/>
        <w:gridCol w:w="708"/>
        <w:gridCol w:w="708"/>
        <w:gridCol w:w="708"/>
        <w:gridCol w:w="708"/>
        <w:gridCol w:w="107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"Бәйтерек" ҰБХ"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АҚ-ның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ЖАО-ның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бағалы қағаздарын сатып алуын,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Самұрық Қазына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ҰӘҚ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АҚ-ның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тартқан және тұрғын үй сатудан қайта инвестицияланған қаражатын қамтамасыз етуі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млрд.теңге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мәміле туралы есеп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сайын, 2017 – 2021 жылдар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"Бәйтерек" ҰБХ" АҚ "Бәйтерек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девелопмент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АҚ (келісім бойынша)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Самұрық Қазына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ҰӘҚ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блыстардың, Астана және Алматы қалаларының ЖАО,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ҰЭМ, ИДМ,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Қаржы-мині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696,6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 тыс қаражат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633"/>
        <w:gridCol w:w="174"/>
        <w:gridCol w:w="231"/>
        <w:gridCol w:w="1644"/>
        <w:gridCol w:w="3177"/>
        <w:gridCol w:w="553"/>
        <w:gridCol w:w="708"/>
        <w:gridCol w:w="708"/>
        <w:gridCol w:w="708"/>
        <w:gridCol w:w="708"/>
        <w:gridCol w:w="708"/>
        <w:gridCol w:w="107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"Бәйтерек" ҰБХ"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АҚ-ның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ЖАО-ның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бағалы қағаздарын сатып алуын,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Самұрық Қазына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ҰӘҚ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АҚ-ның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тартқан және тұрғын үй сатудан қайта инвестицияланған қаражатын қамтамасыз етуі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млрд.теңге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мәміле туралы есеп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сайын, 2017 – 2021 жылдар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"Бәйтерек" ҰБХ" АҚ "Бәйтерек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девелопмент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АҚ (келісім бойынша)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Самұрық Қазына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ҰӘҚ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блыстардың, Астана және Алматы қалаларының ЖАО,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ҰЭМ, ИДМ,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Қаржы-мині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 тыс қаражат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Үлестік тұрғын үй құрылысын қолдау" деген міндетте: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"/>
        <w:gridCol w:w="1368"/>
        <w:gridCol w:w="617"/>
        <w:gridCol w:w="99"/>
        <w:gridCol w:w="99"/>
        <w:gridCol w:w="2369"/>
        <w:gridCol w:w="1075"/>
        <w:gridCol w:w="1075"/>
        <w:gridCol w:w="1075"/>
        <w:gridCol w:w="1324"/>
        <w:gridCol w:w="1324"/>
        <w:gridCol w:w="1324"/>
        <w:gridCol w:w="452"/>
      </w:tblGrid>
      <w:tr>
        <w:trPr>
          <w:trHeight w:val="30" w:hRule="atLeast"/>
        </w:trPr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1-көрсеткіш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Қордың үлестік құрылысқа кепілдік беру көлемі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млрд.теңге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"Бәйтерек" ҰБХ" 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(келісім бойынша)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Кепілдік беру қоры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40,3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59,2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90,3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105,9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127,1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372,8</w:t>
            </w:r>
          </w:p>
        </w:tc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2-көрсеткіш Үлестік құрылыс нарығын кепілдіктермен қамту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"/>
        <w:gridCol w:w="1368"/>
        <w:gridCol w:w="617"/>
        <w:gridCol w:w="99"/>
        <w:gridCol w:w="99"/>
        <w:gridCol w:w="2369"/>
        <w:gridCol w:w="824"/>
        <w:gridCol w:w="1075"/>
        <w:gridCol w:w="1075"/>
        <w:gridCol w:w="1324"/>
        <w:gridCol w:w="1575"/>
        <w:gridCol w:w="1324"/>
        <w:gridCol w:w="452"/>
      </w:tblGrid>
      <w:tr>
        <w:trPr>
          <w:trHeight w:val="30" w:hRule="atLeast"/>
        </w:trPr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1-көрсеткіш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Қордың үлестік құрылысқа кепілдік беру көлемі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млрд.теңге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"Бәйтерек" ҰБХ" 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(келісім бойынша)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Кепілдік беру қоры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40,1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90,3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105,9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127,1*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422,8</w:t>
            </w:r>
          </w:p>
        </w:tc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2-көрсеткіш Үлестік құрылыс нарығын кепілдіктермен қамту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жиырма алтыншы жолмен толықтырылсын: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991"/>
        <w:gridCol w:w="315"/>
        <w:gridCol w:w="315"/>
        <w:gridCol w:w="3110"/>
        <w:gridCol w:w="2032"/>
        <w:gridCol w:w="96"/>
        <w:gridCol w:w="1044"/>
        <w:gridCol w:w="1044"/>
        <w:gridCol w:w="96"/>
        <w:gridCol w:w="96"/>
        <w:gridCol w:w="1045"/>
        <w:gridCol w:w="438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"Бәйтерек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девелопмент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 қаласының уәкілетті ұйымына кредиттік қаражат беруі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млрд.теңге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кредиттік шарт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сайын, 201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– 20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"Бәйтерек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девелопмент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АҚ (келісім бойынша)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Астана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 әкімдігі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 тыс қаражат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