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1ed7" w14:textId="8c11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 жобасы бойынша Қазақстан Республикасы Үкіметінің мемлекеттік міндеттемелерін қабылдаудың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желтоқсандағы № 876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162-бабының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96 530 279 000 (тоқсан алты миллиард бес жүз отыз миллион екі жүз жетпіс тоғыз мың) теңге көлемінде "Батыс  Еуропа – Батыс Қытай" халықаралық транзиттік дәлізінің "Алматы-Қорғас" автомобиль жолы учаскесіндегі "Нұр Жолы" автомобиль өткізу пунктін салу және пайдалану" мемлекеттік-жекешелік әріптестік жобасы (бұдан әрі – жоба) бойынша Қазақстан Республикасы Үкіметінің мемлекеттік міндеттемелері қабылдансын.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12.12.2018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даму, Қаржы министрліктеріне жобаға мемлекеттік-жекешелік әріптестік шартын жасасуға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мемлекеттік-жекешелік әріптестік шарты бойынша мемлекеттің қаржы міндеттемелерінің қабылдануы мен орындалуын есепке алуды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Қазақстан Республикасының Инвестициялар және даму министрлігі осы қаулыдан туындайтын өзге де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Жылдар бойынша Қазақстан Республикасы Үкіметінің мемлекеттік міндеттемелерін қабылдау көлемі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Үкіметінің 12.12.2018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Инвестициялық шығындар өтемақысы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586"/>
        <w:gridCol w:w="6002"/>
        <w:gridCol w:w="283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ИШӨ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ИШӨ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мерзімдері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40 000 000,00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15 459 807,00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14 000 000,00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298 480,00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69 758 287,00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Операциялық шығындарды өтемақысы 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586"/>
        <w:gridCol w:w="6002"/>
        <w:gridCol w:w="283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ОШӨ сомасы, мың теңге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ОШӨ өтеу мерзімдері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1 045 781,00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1 673 249,50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2 300 718,00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26 771 992,00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