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a7de" w14:textId="e07a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Ерекше маңызды мемлекеттік-жекешелік әріптестік жобаларының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26 желтоқсандағы № 875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"Мемлекеттік-жекешелік әріптестік туралы" 2015 жылғы 31 қазандағы Қазақстан Республикасы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ерекше маңызды мемлекеттік-жекешелік әріптестік жобаларының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Ерекше маңызды мемлекеттік-жекешелік әріптестік жобаларының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Ескету. Тізбе жаңа редакцияда – ҚР Үкіметінің 12.06.2025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 және 01.01.2025 туындаған құқықтық қатынастарға қолданылады)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Еуропа – Батыс Қытай" халықаралық транзиттік дәлізінің "Алматы – Қорғас" автомобиль жолы учаскесінде "НҰР ЖОЛЫ" автомобиль өткізу пунктін салу және пайдалану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630 орындық көпбейінді аурухананы салу және пайдалану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 Алматы айналма автомобиль жолы (ҮАААЖ)" автомобиль жолын салу және пайдалану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300 орындық көпбейінді университет ауруханасын салу және пайдалану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қаласында 300 орындық көпбейінді университет ауруханасын салу және пайдалану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