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df78" w14:textId="815d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құрамдарын бекіту туралы</w:t>
      </w:r>
    </w:p>
    <w:p>
      <w:pPr>
        <w:spacing w:after="0"/>
        <w:ind w:left="0"/>
        <w:jc w:val="both"/>
      </w:pPr>
      <w:r>
        <w:rPr>
          <w:rFonts w:ascii="Times New Roman"/>
          <w:b w:val="false"/>
          <w:i w:val="false"/>
          <w:color w:val="000000"/>
          <w:sz w:val="28"/>
        </w:rPr>
        <w:t>Қазақстан Республикасы Үкіметінің 2017 жылғы 15 желтоқсандағы № 840 қаулысы</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спорт түрлері бойынша Қазақстан Республикасының құрама командаларын (спорт түрлері бойынша ұлттық құрама командаларды) кезекті 2018 жылғы Пхенчхан қаласындағы (Корея Республикасы) ХХІІІ қысқы Олимпиада және ХІІ қысқы Паралимпиада ойындарына, 2018 жылғы Джакарта мен Палембанг қалаларындағы (Индонезия) 18-ші жазғы Азия және 12-ші Параазия ойындарына, Буэнос-Айрес қаласындағы (Аргентина) 3-ші жазғы жасөспірімдер Олимпиада ойындарына, Лозанна қаласындағы (Швейцария) 3-ші қысқы жасөспірімдер Олимпиада ойындарына және 2020 жылғы Токио қаласындағы (Жапония) ХХХІІ жазғы Олимпиада және ХVІ жазғы Паралимпиада ойындарына дайындық жөніндегі ұйымдастыру комитетінің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br/>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840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Спорт түрлері бойынша Қазақстан Республикасының құрама командаларын (спорт түрлері бойынша ұлттық құрама командаларды) кезекті 2018 жылғы Пхенчхан қаласындағы (Корея Республикасы) ХХІІІ қысқы Олимпиада және ХІІ қысқы Паралимпиада ойындарына, 2018 жылғы Джакарта мен Палембанг қалаларындағы (Индонезия) 18-ші жазғы Азия және 12-ші Параазия ойындарына, Буэнос-Айрес қаласындағы (Аргентина) 3-ші жазғы жасөспірімдер Олимпиада ойындарына, Лозанна қаласындағы (Швейцария) 3-ші қысқы жасөспірімдер Олимпиада ойындарына және 2020 жылғы Токио қаласындағы (Жапония) ХХХІІ жазғы Олимпиада және ХVІ жазғы Паралимпиада ойындарына дайындық жөніндегі ұйымдастыру комитетінің құрамы</w:t>
      </w:r>
    </w:p>
    <w:bookmarkEnd w:id="3"/>
    <w:bookmarkStart w:name="z6" w:id="4"/>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4"/>
    <w:p>
      <w:pPr>
        <w:spacing w:after="0"/>
        <w:ind w:left="0"/>
        <w:jc w:val="both"/>
      </w:pPr>
      <w:r>
        <w:rPr>
          <w:rFonts w:ascii="Times New Roman"/>
          <w:b w:val="false"/>
          <w:i w:val="false"/>
          <w:color w:val="000000"/>
          <w:sz w:val="28"/>
        </w:rPr>
        <w:t>
      Қазақстан Республикасының Мәдениет және спорт министрі, төрағаның орынбасары</w:t>
      </w:r>
    </w:p>
    <w:p>
      <w:pPr>
        <w:spacing w:after="0"/>
        <w:ind w:left="0"/>
        <w:jc w:val="both"/>
      </w:pPr>
      <w:r>
        <w:rPr>
          <w:rFonts w:ascii="Times New Roman"/>
          <w:b w:val="false"/>
          <w:i w:val="false"/>
          <w:color w:val="000000"/>
          <w:sz w:val="28"/>
        </w:rPr>
        <w:t>
      Қазақстан Республикасы Ұлттық Олимпиада комитетінің президенті, төрағаның орынбасары (келісім бойынша)</w:t>
      </w:r>
    </w:p>
    <w:p>
      <w:pPr>
        <w:spacing w:after="0"/>
        <w:ind w:left="0"/>
        <w:jc w:val="both"/>
      </w:pPr>
      <w:r>
        <w:rPr>
          <w:rFonts w:ascii="Times New Roman"/>
          <w:b w:val="false"/>
          <w:i w:val="false"/>
          <w:color w:val="000000"/>
          <w:sz w:val="28"/>
        </w:rPr>
        <w:t>
      Қазақстан Республикасы Ұлттық Паралимпиада комитетінің президенті,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 Ұлттық Олимпиада комитетінің бас хатшысы (келісім бойынша)</w:t>
      </w:r>
    </w:p>
    <w:p>
      <w:pPr>
        <w:spacing w:after="0"/>
        <w:ind w:left="0"/>
        <w:jc w:val="both"/>
      </w:pPr>
      <w:r>
        <w:rPr>
          <w:rFonts w:ascii="Times New Roman"/>
          <w:b w:val="false"/>
          <w:i w:val="false"/>
          <w:color w:val="000000"/>
          <w:sz w:val="28"/>
        </w:rPr>
        <w:t>
      Қазақстан Республикасы Ұлттық Паралимпиада комитетінің бас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