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85df" w14:textId="0598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мәдениет және білім беру ұйымдарына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15 желтоқсандағы № 838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темiржол вокзалдарына, темiржол стансаларына, метрополитен стансаларына, автовокзалдарға, автостансаларға, физикалық-географиялық және мемлекет меншiгiндегi басқа да объектiлерге атау беру, сондай-ақ оларды қайта атау, олардың атауларының транскрипциясын нақтылау мен өзгерту және мемлекеттiк заңды тұлғаларға, мемлекет қатысатын заңды тұлғаларға жеке адамдардың есiмiн беру қағидаларын бекiту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№ 11, 81-құжат)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облысының мына мәдениет және білім беру ұйымдарына: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"Батыс Қазақстан облысының әкімдігі мәдениет, архивтер және құжаттама басқармасының Батыс Қазақстан облыстық мәдениет және өнер орталығы" мемлекеттік коммуналдық қазыналық кәсіпорнына Қадыр Мырзалиевтің есімі;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"Батыс Қазақстан облысының әкімдігі мәдениет, архивтер және құжаттама басқармасының облыстық қазақ драма театры" мемлекеттік коммуналдық қазыналық кәсіпорнына Хадиша Бөкееваның есімі;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"Сырым аудандық орталықтандырылған кітапхана жүйесі" мемлекеттік мекемесіне Мұқадес Есламғалиұлының есімі;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Орал қаласының білім беру бөлімінің "№ 30 жалпы орта білім беретін мектеп" коммуналдық мемлекеттік мекемесіне Хиуаз Доспанованың есімі берілсін.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бастап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