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009d" w14:textId="9b70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қорынан төленетін әлеуметтік төлемдердің мөлшерін 2018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желтоқсандағы № 830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2003 жылғы 25 сәуірдегі Қазақстан Республикасының Заңы 8-1-бабының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жылғы 1 қаңтарға дейін Мемлекеттiк әлеуметтiк сақтандыру қорынан еңбек ету қабілетінен айырылу және асыраушысынан айырылу жағдайларына тағайындалған әлеуметтiк төлемдердiң мөлшерiн 2018 жылғы 1 қаңтардан бастап алатын әлеуметтік төлемдердің мөлшерінен он алты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1 қаңтардан бастап қолданысқа енгiзiледi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