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4714" w14:textId="322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Павлодар облысының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желтоқсандағы №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меншіктен "Қазақстан Республикасы Инвестициялар және даму министрлігінің Автомобиль жолдары комитеті" республикалық мемлекеттік мекемесінің теңгерімінен Павлодар облысының коммуналдық меншігіне жалпы ұзындығы 84,0 метр "Павлодар қаласының айналма жолы" 3-учаске – Ертіс өзені арқылы реттегіш құрылыстарымен көпір өткелі" автомобиль жолы уақытша технологиялық көпірінің металл құрастырмалары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Автомобиль жолдары комитеті және Павлодар облысының әкімдігімен бірлесіп,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