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a22" w14:textId="032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2017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желтоқсандағы № 821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Жемісті ғылыми, шығармашылық, қоғамдық қызметі, сондай-ақ жоғары спорттық жетістіктері үшін мыналарға Қазақстан Республикасы Үкіметінің 2017 жылғы "Дарын" мемлекеттік жастар сыйлығы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"Эстрада" номинациясы бойынша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400"/>
        <w:gridCol w:w="9908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 Жарылқасынұлы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эстрада әншісі, музыкант, композитор 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Жүгүнісов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Рүстем Ерболатұлы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әншісі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музыка"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Шернияз Ерұланұлы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"Young Eurasian Soloists" камералық оркестрінің көркемдік жетекшісі және солисі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Мудряк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           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коммерциялық емес акционерлік қоғамының опера труппасының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шығармашылығы"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Асылханұлы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айтыскер, ақын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 ұлттық өнер университеті"  республикалық мемлекеттік мекемесінің оқытушысы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Ерболқызы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 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Елдос Нүсіпұлы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жазушы, әдебиет зерттеушісі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 және кино"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Динара Жеңісқызы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"Ғ. Мүсірепов атындағы қазақ мемлекеттік академиялық балалар мен жасөспірімдер театры" республикалық мемлекеттік қазыналық кәсіпорнының әртісі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Бақтияр Бақытжанұлы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коммерциялық емес акционерлік қоғамының балет трупасының жетекші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Юрьевич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мәнерлеп сырғанаушы, ХХІІ қысқы Олимпиада ойындарының қола жүлдегері, 2013 және 2015 жылдардағы мәнерлеп сырғанаудан Әлем чемпионатының күміс және қола жүлдегері, VII қысқы Азия ойындарының чемпионы, 2017 жылғы 28-ші Бүкіләлемдік қысқы универсиада чемпионы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Сәдуақасова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Рамазанқызы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арасындағы халықаралық гроссмейстер, шахматтан әлемнің төрт дүркін чемпионы, әйелдер арасында шахматтан 2015 және 2017 жылдардағы Азияның екі дүркін чемпионы, Қазақстан Республикасының спорт шебері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және бейнелеу өнері"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Талғатұлы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 ұлттық өнер университеті" республикалық мемлекеттік мекемесінің студенті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 Жұмағалиұлы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әкімдігі Білім басқармасының "Абай атындағы Жамбыл гуманитарлық колледжі" мемлекеттік коммуналдық қазыналық кәсіпорнының оқытушысы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"Журналистика"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Сағидоллаұлы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қоғамының "Қазақ радиолары" жауапкершілігі шектеулі серіктестігі жаңалықтар қызметінің редакторы,  жүргізушісі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Амангелдіұлы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тележүргізуші, талдамашы,   "Atameken Business Channel" жауапкершілігі шектеулі серіктестігінің "Басты тақырып" бағдарламасының жүргізушісі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қызмет"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Жамаубайұлы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жанындағы "Жас Отан" жастар қанаты хатшылығының жетекшісі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Лесұлы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 "Қазақстан-2050" жалпыұлттық қозғалысы" қоғамдық бірлестігінің өңірлік үйлестірушісі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"Ғылым" номинациясы бойынша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Нұрғали Икрамұлы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ұжымы: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Қазақстан Республикасы Білім және ғылым министрлігінің "Қорқыт ата атындағы Қызылорда мемлекеттік университеті" шаруашылық жүргізу құқығындағы республикалық мемлекеттік кәсіпорнының жетекші маманы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Владимирович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"Л.Н. Гумилев атындағы Еуразия ұлттық университеті" шаруашылық жүргізу құқығындағы республикалық мемлекеттік кәсіпорнының инженерлік бейіндегі зертхананың кіші ғылыми қызметкері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Игорьевич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"Л.Н. Гумилев атындағы Еуразия ұлттық университеті" шаруашылық жүргізу құқығындағы республикалық мемлекеттік кәсіпорнының докторанты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"Дарын" мемлекеттік жастар сыйлығының 2017 жылға арналған мөлшері әр номинация бойынша 200000 (екі жүз мың) теңге сомасында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