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5d98" w14:textId="89c5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"Зерде" ұлттық инфокоммуникациялық холдингі" акционерлік қоғамы директорлар кеңесінің құрамы туралы" Қазақстан Республикасы Үкіметінің 2008 жылғы 24 қазандағы № 980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желтоқсандағы № 818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"Зерде" ұлттық инфокоммуникациялық холдингі" акционерлік қоғамы директорлар кеңесінің құрамы туралы" Қазақстан Республикасы Үкіметінің 2008 жылғы 24 қазандағы № 980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"Зерде" ұлттық инфокоммуникациялық холдингі" акционерлік қоғамы директорлар кеңесінің құрамына сайланатын мемлекеттік органдардың өкілдері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2802"/>
        <w:gridCol w:w="7476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Дәурен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Ақпарат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коммуникациялар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Мәдина Ерасылқызы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экономика вице-министрі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Шолпанқұлов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Берік Шолпанқұлұлы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вице-министрі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Нысанқұлұлы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Республикасы Ақпарат және коммуникациялар министрлігі Ақпараттандыру департаментінің директоры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