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8529" w14:textId="9418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радиоактивті көздерді өткізу мәселелері бойынша ақпараттық өзара іс-қимылы туралы келісімге қосылу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5 желтоқсандағы № 811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2016 жылғы 7 маусымда Бішкекте жасалған Тәуелсіз Мемлекеттер Достастығына қатысушы мемлекеттердің радиоактивті көздерді өткізу мәселелері бойынша ақпараттық өзара іс-қимылы туралы келісімге қосылсын.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Атомдық және энергетикалық қадағалау мен бақылау комитеті 2016 жылғы 7 маусымда Бішкекте жасалған Тәуелсіз Мемлекеттер Достастығына қатысушы мемлекеттердің радиоактивті көздерді өткізу мәселелері бойынша ақпараттық өзара іс-қимылы туралы келісімді іске асыру жөніндегі уәкілетті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істер министрлігі Тәуелсіз Мемлекеттер Достастығының Атқарушы комитетін 2016 жылғы 7 маусымда Бішкекте жасалған Тәуелсіз Мемлекеттер Достастығына қатысушы мемлекеттердің радиоактивті көздерді өткізу мәселелері бойынша ақпараттық өзара іс-қимылы туралы келісімге Қазақстан Республикасы Үкіметінің қосылатыны туралы хабардар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