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38ad" w14:textId="5b43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2017 – 2018 оқу жылына арналған мемлекеттік білім беру тапсырысын бекіту туралы" Қазақстан Республикасы Үкіметінің 2017 жылғы 22 маусымдағы № 386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5 желтоқсандағы № 810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2017 – 2018 оқу жылына арналған мемлекеттік білім беру тапсырысын бекіту туралы" Қазақстан Республикасы Үкіметінің 2017 жылғы 22 маусымдағы № 386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24, 193-құжат)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республикалық бюджеттен қаржыландырылатын білім беру ұйымдарында жоғары білімі бар мамандар даярлауға 2017 – 2018 оқу жылына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2017 – 2018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502"/>
        <w:gridCol w:w="1502"/>
        <w:gridCol w:w="1973"/>
        <w:gridCol w:w="1974"/>
        <w:gridCol w:w="1660"/>
        <w:gridCol w:w="1660"/>
      </w:tblGrid>
      <w:tr>
        <w:trPr>
          <w:trHeight w:val="30" w:hRule="atLeast"/>
        </w:trPr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502"/>
        <w:gridCol w:w="1502"/>
        <w:gridCol w:w="1973"/>
        <w:gridCol w:w="1974"/>
        <w:gridCol w:w="1660"/>
        <w:gridCol w:w="1660"/>
      </w:tblGrid>
      <w:tr>
        <w:trPr>
          <w:trHeight w:val="30" w:hRule="atLeast"/>
        </w:trPr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583"/>
        <w:gridCol w:w="3934"/>
        <w:gridCol w:w="3934"/>
      </w:tblGrid>
      <w:tr>
        <w:trPr>
          <w:trHeight w:val="3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583"/>
        <w:gridCol w:w="3934"/>
        <w:gridCol w:w="3934"/>
      </w:tblGrid>
      <w:tr>
        <w:trPr>
          <w:trHeight w:val="3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мамандар даярлауға 2017 – 2018 оқу жылына арналған мемлекеттік білім беру тапсырысы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37"/>
        <w:gridCol w:w="237"/>
        <w:gridCol w:w="965"/>
        <w:gridCol w:w="965"/>
        <w:gridCol w:w="874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ұлттық жоғары оқу орнында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798"/>
        <w:gridCol w:w="523"/>
        <w:gridCol w:w="729"/>
        <w:gridCol w:w="729"/>
        <w:gridCol w:w="867"/>
        <w:gridCol w:w="867"/>
        <w:gridCol w:w="729"/>
        <w:gridCol w:w="730"/>
        <w:gridCol w:w="730"/>
        <w:gridCol w:w="730"/>
        <w:gridCol w:w="730"/>
        <w:gridCol w:w="730"/>
        <w:gridCol w:w="730"/>
        <w:gridCol w:w="869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тілдік дайындықты күшейту үшін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–Гуманитарлық ғылымдар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–Әлеуметтік ғылымдар, экономика және бизнес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–Жаратылыстану ғылымдары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 ғылымдары және технологиялар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5В110000 –Денсаулық сақтау және әлеуметтік қамсыздандыру (медицина)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5В120000–Ветеринария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5В130000 –Денсаулық сақтау және әлеуметтік қамсыздандыру (медицина)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Білім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5В070000- Техника ғылымдары және технологиялар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Ауыл шаруашылығы ғылымдары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Қ.А. Ясауи атындағы халықаралық қазақ-түрік университетінде Түркия Республикасынан, басқа да түркітілдес республикалардан келген студенттерді оқытуға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азаматтарын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 оқытуға, оның ішінде шетелдік азаматтарға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тыңдаушыларын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тыңдаушыларды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жоғары оқу орындарының дайындық бөлімінде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 дайындығы деңгейін арттыру үшін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Қ.А. Ясауи атындағы халықаралық қазақ-түрік университетінде Түрік Республикасынан, басқа түркітілдес республикалардан келген тыңдаушы-ларды оқытуға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бөлімінде оқыту үшін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білім беру ұйымдарында</w:t>
      </w:r>
    </w:p>
    <w:bookmarkEnd w:id="1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1226"/>
        <w:gridCol w:w="1226"/>
        <w:gridCol w:w="7677"/>
      </w:tblGrid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7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3911"/>
        <w:gridCol w:w="1315"/>
        <w:gridCol w:w="2181"/>
      </w:tblGrid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5В070300 – Ақпараттық жүйелер 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 – Радиотехника, электроника және телекоммуникациялар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 (Тәжікстан Республикасының азаматтарын оқытуға)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5В050103 – Педагогика және психология 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 – Әлеуметтік жұмыс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Ақтөбе заң институты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 – Құқық қорғау қызметі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(оның ішінде қысқартылған оқу бағдарламасы-100)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министрлігінің Төтенше жағдайлар комитетінің Көкшетау техникалық институты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 – Өрт қауіпсіздігі (Қырғыз Республикасының азаматтарын оқыту)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5В103100 – Төтенше жағдайларда қорғау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5В103200 – Азаматтық қорғаныстың командалық тактикалық күші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білім беру ұйымдарында</w:t>
      </w:r>
    </w:p>
    <w:bookmarkEnd w:id="1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4094"/>
        <w:gridCol w:w="6264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