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7d237" w14:textId="e87d2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спорт саласында мамандандырылған мемлекеттік мекемелерінің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Үкіметінің 2012 жылғы 26 сәуірдегі № 525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2017 жылғы 4 желтоқсандағы № 807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Қарулы Күштерінің спорт саласында мамандандырылған мемлекеттік мекемелерінің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Үкіметінің 2012 жылғы 26 сәуірдегі № 525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2012 ж., № 45, 612-құжат) күші жойылды деп танылсын.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