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5d45" w14:textId="dd25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Ауғанстан Ислам Республикасына ресми ізгілік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29 қарашадағы № 794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Ауғанстан Ислам Республикасында қалыптасқан табиғи-климаттық жағдайларға байланысты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Ауғанстан Ислам Республикасына ресми ізгілік көмек көрсету үшін мемлекеттік материалдық резервтен материалдық кұндылықтар броньнан шығарылсын.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ресми ізгілік көмекті алушыны айқындасын және оны көрсету жөніндегі шараларды үйлестіруді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Инвестициялар және даму министрлігі ізгілік жүкті Ауғанстан Ислам Республикасындағы межелі пунктке дейін тасымалдау және жеткізу үшін жылжымалы құрамды уақтылы беруді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Қорғаныс және аэроғарыш өнеркәсібі, Қаржы, Инвестициялар және даму министрліктері осы қаулыдан туындайтын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Ауғанстан Ислам Республикасына ресми ізгілік көмек көрсетуге арналған материалдық құндылықтар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2969"/>
        <w:gridCol w:w="1542"/>
        <w:gridCol w:w="6247"/>
      </w:tblGrid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құндылықтардың атауы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2-сұрыпты бидай ұны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бидай ұны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консервілері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банка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847 139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көкөністер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