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efbc" w14:textId="1d2e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Президентінің 2013 жылғы 22 мамырдағы № 571 Жарлығын іске асыру жөніндегі шаралар туралы" Қазақстан Республикасы Үкіметінің 2013 жылғы 25 мамырдағы № 516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29 қарашадағы № 791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Президентінің 2013 жылғы 22 мамырдағы № 571 Жарлығын іске асыру жөніндегі шаралар туралы" Қазақстан Республикасы Үкіметінің 2013 жылғы 25 мамырдағы № 516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35, 514-құжат)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"Мамин Асқар Ұзақбайұлы – Қазақстан Республикасы Премьер-Министрінің бірінші орынбасары"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"Досаев Ерболат Асқарбекұлы – Қазақстан Республикасы Премьер-Министрінің орынбасары".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