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1490" w14:textId="0d41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24 қарашадағы № 771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 xml:space="preserve">
      2017 жылғы 26 сәуірде Астанада жасалған Қазақстан Республикасының Үкіметі мен Ирландия Үкіметі арасындағы Табысқа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