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ffff" w14:textId="975f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2017 жылғы 17 қарашадағы № 753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 Қазақстан Республикасы Білім және ғылым министрлігінің "Оңтүстік Қазақстан мемлекеттік педагогикалық университеті" шаруашылық жүргізу құқығындағы республикалық мемлекеттік кәсіпорны (бұдан әрі ─ кәсіпорын) болып қайта аталсын.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w:t>
      </w:r>
    </w:p>
    <w:bookmarkEnd w:id="3"/>
    <w:bookmarkStart w:name="z9" w:id="4"/>
    <w:p>
      <w:pPr>
        <w:spacing w:after="0"/>
        <w:ind w:left="0"/>
        <w:jc w:val="both"/>
      </w:pPr>
      <w:r>
        <w:rPr>
          <w:rFonts w:ascii="Times New Roman"/>
          <w:b w:val="false"/>
          <w:i w:val="false"/>
          <w:color w:val="000000"/>
          <w:sz w:val="28"/>
        </w:rPr>
        <w:t>
      2) әділет органдарында мемлекеттік қайта тіркелуін;</w:t>
      </w:r>
    </w:p>
    <w:bookmarkEnd w:id="4"/>
    <w:bookmarkStart w:name="z10"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