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4b88" w14:textId="4ae4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Түркі мәдениеті және мұрасы қорының бюджетіне міндетті жарналарының шәкілі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16 қарашадағы № 750 қаулысы. Күші жойылды - Қазақстан Республикасы Үкіметінің 2020 жылғы 23 қыркүйектегі № 602 қаулысымен</w:t>
      </w:r>
    </w:p>
    <w:p>
      <w:pPr>
        <w:spacing w:after="0"/>
        <w:ind w:left="0"/>
        <w:jc w:val="both"/>
      </w:pPr>
      <w:r>
        <w:rPr>
          <w:rFonts w:ascii="Times New Roman"/>
          <w:b w:val="false"/>
          <w:i w:val="false"/>
          <w:color w:val="ff0000"/>
          <w:sz w:val="28"/>
        </w:rPr>
        <w:t xml:space="preserve">
      Ескерту. Күші жойылды - ҚР Үкіметінің 23.09.2020 </w:t>
      </w:r>
      <w:r>
        <w:rPr>
          <w:rFonts w:ascii="Times New Roman"/>
          <w:b w:val="false"/>
          <w:i w:val="false"/>
          <w:color w:val="ff0000"/>
          <w:sz w:val="28"/>
        </w:rPr>
        <w:t>№ 602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Мүше мемлекеттердің Түркі мәдениеті және мұрасы қорының бюджетіне міндетті жарналарының шәкілі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Мүше мемлекеттердің Түркі мәдениеті және мұрасының бюджетіне міндетті жарналарының шәкілі туралы хаттамаға Қазақстан Республикасының Үкіметі атынан қол қойсын,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16 қарашадағы</w:t>
            </w:r>
            <w:r>
              <w:br/>
            </w:r>
            <w:r>
              <w:rPr>
                <w:rFonts w:ascii="Times New Roman"/>
                <w:b w:val="false"/>
                <w:i w:val="false"/>
                <w:color w:val="000000"/>
                <w:sz w:val="20"/>
              </w:rPr>
              <w:t>№ 750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Мүше мемлекеттердің Түркі мәдениеті  және мұрасы қорының бюджетіне міндетті жарналарының шәкілі туралы хаттама</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Қазақстан Республикасының, Қырғыз Республикасының, Түркия Республикасының үкіметтері 2012 жылғы 23 тамыздағы Түркі мәдениеті және мұрасы қорының жарғысының ережелеріне сүйене отырып, мүше мемлекеттердің Түркі мәдениеті және мұрасы қорының бюджетіне міндетті жарналарының шәкілін төмендегідей белгілеуге келісті: </w:t>
      </w:r>
    </w:p>
    <w:bookmarkEnd w:id="5"/>
    <w:p>
      <w:pPr>
        <w:spacing w:after="0"/>
        <w:ind w:left="0"/>
        <w:jc w:val="both"/>
      </w:pPr>
      <w:r>
        <w:rPr>
          <w:rFonts w:ascii="Times New Roman"/>
          <w:b w:val="false"/>
          <w:i w:val="false"/>
          <w:color w:val="000000"/>
          <w:sz w:val="28"/>
        </w:rPr>
        <w:t>
      Әзербайжан Республикасы – 40%;</w:t>
      </w:r>
    </w:p>
    <w:p>
      <w:pPr>
        <w:spacing w:after="0"/>
        <w:ind w:left="0"/>
        <w:jc w:val="both"/>
      </w:pPr>
      <w:r>
        <w:rPr>
          <w:rFonts w:ascii="Times New Roman"/>
          <w:b w:val="false"/>
          <w:i w:val="false"/>
          <w:color w:val="000000"/>
          <w:sz w:val="28"/>
        </w:rPr>
        <w:t>
      Қазақстан Республикасы – 25%;</w:t>
      </w:r>
    </w:p>
    <w:p>
      <w:pPr>
        <w:spacing w:after="0"/>
        <w:ind w:left="0"/>
        <w:jc w:val="both"/>
      </w:pPr>
      <w:r>
        <w:rPr>
          <w:rFonts w:ascii="Times New Roman"/>
          <w:b w:val="false"/>
          <w:i w:val="false"/>
          <w:color w:val="000000"/>
          <w:sz w:val="28"/>
        </w:rPr>
        <w:t>
      Қырғыз Республикасы – 5%;</w:t>
      </w:r>
    </w:p>
    <w:p>
      <w:pPr>
        <w:spacing w:after="0"/>
        <w:ind w:left="0"/>
        <w:jc w:val="both"/>
      </w:pPr>
      <w:r>
        <w:rPr>
          <w:rFonts w:ascii="Times New Roman"/>
          <w:b w:val="false"/>
          <w:i w:val="false"/>
          <w:color w:val="000000"/>
          <w:sz w:val="28"/>
        </w:rPr>
        <w:t>
      Түркия Республикасы –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хабарламаны дипломатиялық арналар арқылы депозитарий алғаннан кейін отызыншы күні күшіне енеді.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Осы Хаттаманың депозитарийі Әзербайжан Республикасы болып табылады.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жылғы ________    ___________ қаласында әзербайжан, қазақ, қырғыз, түрік және ағылшын тілдерінде бір данада жасалды әрі барлық мәтіндер тең 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