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d1b38" w14:textId="f1d1b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 – 2019 жылдарға арналған республикалық бюджет туралы" Қазақстан Республикасының Заңын іске асыру туралы" Қазақстан Республикасы Үкіметінің 2016 жылғы 6 желтоқсандағы № 775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2017 жылғы 15 қарашадағы № 745 қаулысы</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Осы қаулы 2017 жылғы 1 қаңтардан бастап қолданысқа енгiзiледi.</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"2017 – 2019 жылдарға арналған республикалық бюджет туралы" Қазақстан Республикасының Заңын іске асыру туралы" Қазақстан Республикасы Үкіметінің 2016 жылғы 6 желтоқсандағы № 775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"1. 2017 – 2019 жылдарға арналған республикалық бюджет, оның ішінде 2017 жылға мынадай:</w:t>
      </w:r>
    </w:p>
    <w:bookmarkEnd w:id="2"/>
    <w:bookmarkStart w:name="z5" w:id="3"/>
    <w:p>
      <w:pPr>
        <w:spacing w:after="0"/>
        <w:ind w:left="0"/>
        <w:jc w:val="both"/>
      </w:pPr>
      <w:r>
        <w:rPr>
          <w:rFonts w:ascii="Times New Roman"/>
          <w:b w:val="false"/>
          <w:i w:val="false"/>
          <w:color w:val="000000"/>
          <w:sz w:val="28"/>
        </w:rPr>
        <w:t>
      1) кірістер – 9 609 031 675 мың теңге, оның ішінде мыналар бойынша:</w:t>
      </w:r>
    </w:p>
    <w:bookmarkEnd w:id="3"/>
    <w:bookmarkStart w:name="z6" w:id="4"/>
    <w:p>
      <w:pPr>
        <w:spacing w:after="0"/>
        <w:ind w:left="0"/>
        <w:jc w:val="both"/>
      </w:pPr>
      <w:r>
        <w:rPr>
          <w:rFonts w:ascii="Times New Roman"/>
          <w:b w:val="false"/>
          <w:i w:val="false"/>
          <w:color w:val="000000"/>
          <w:sz w:val="28"/>
        </w:rPr>
        <w:t>
      салықтық түсімдер – 4 810 958 061 мың теңге;</w:t>
      </w:r>
    </w:p>
    <w:bookmarkEnd w:id="4"/>
    <w:bookmarkStart w:name="z7" w:id="5"/>
    <w:p>
      <w:pPr>
        <w:spacing w:after="0"/>
        <w:ind w:left="0"/>
        <w:jc w:val="both"/>
      </w:pPr>
      <w:r>
        <w:rPr>
          <w:rFonts w:ascii="Times New Roman"/>
          <w:b w:val="false"/>
          <w:i w:val="false"/>
          <w:color w:val="000000"/>
          <w:sz w:val="28"/>
        </w:rPr>
        <w:t>
      салықтық емес түсімдер – 140 197 027 мың теңге;</w:t>
      </w:r>
    </w:p>
    <w:bookmarkEnd w:id="5"/>
    <w:bookmarkStart w:name="z8" w:id="6"/>
    <w:p>
      <w:pPr>
        <w:spacing w:after="0"/>
        <w:ind w:left="0"/>
        <w:jc w:val="both"/>
      </w:pPr>
      <w:r>
        <w:rPr>
          <w:rFonts w:ascii="Times New Roman"/>
          <w:b w:val="false"/>
          <w:i w:val="false"/>
          <w:color w:val="000000"/>
          <w:sz w:val="28"/>
        </w:rPr>
        <w:t>
      негізгі капиталды сатудан түсетін түсімдер – 1 604 797 мың теңге;</w:t>
      </w:r>
    </w:p>
    <w:bookmarkEnd w:id="6"/>
    <w:bookmarkStart w:name="z9" w:id="7"/>
    <w:p>
      <w:pPr>
        <w:spacing w:after="0"/>
        <w:ind w:left="0"/>
        <w:jc w:val="both"/>
      </w:pPr>
      <w:r>
        <w:rPr>
          <w:rFonts w:ascii="Times New Roman"/>
          <w:b w:val="false"/>
          <w:i w:val="false"/>
          <w:color w:val="000000"/>
          <w:sz w:val="28"/>
        </w:rPr>
        <w:t>
      трансферттер түсімдері – 4 656 271 790 мың теңге;</w:t>
      </w:r>
    </w:p>
    <w:bookmarkEnd w:id="7"/>
    <w:bookmarkStart w:name="z10" w:id="8"/>
    <w:p>
      <w:pPr>
        <w:spacing w:after="0"/>
        <w:ind w:left="0"/>
        <w:jc w:val="both"/>
      </w:pPr>
      <w:r>
        <w:rPr>
          <w:rFonts w:ascii="Times New Roman"/>
          <w:b w:val="false"/>
          <w:i w:val="false"/>
          <w:color w:val="000000"/>
          <w:sz w:val="28"/>
        </w:rPr>
        <w:t xml:space="preserve">
      2) шығындар – 10 699 154 599 мың теңге; </w:t>
      </w:r>
    </w:p>
    <w:bookmarkEnd w:id="8"/>
    <w:bookmarkStart w:name="z11" w:id="9"/>
    <w:p>
      <w:pPr>
        <w:spacing w:after="0"/>
        <w:ind w:left="0"/>
        <w:jc w:val="both"/>
      </w:pPr>
      <w:r>
        <w:rPr>
          <w:rFonts w:ascii="Times New Roman"/>
          <w:b w:val="false"/>
          <w:i w:val="false"/>
          <w:color w:val="000000"/>
          <w:sz w:val="28"/>
        </w:rPr>
        <w:t>
      3) таза бюджеттік кредиттеу – 200 057 736 мың теңге, оның ішінде:</w:t>
      </w:r>
    </w:p>
    <w:bookmarkEnd w:id="9"/>
    <w:bookmarkStart w:name="z12" w:id="10"/>
    <w:p>
      <w:pPr>
        <w:spacing w:after="0"/>
        <w:ind w:left="0"/>
        <w:jc w:val="both"/>
      </w:pPr>
      <w:r>
        <w:rPr>
          <w:rFonts w:ascii="Times New Roman"/>
          <w:b w:val="false"/>
          <w:i w:val="false"/>
          <w:color w:val="000000"/>
          <w:sz w:val="28"/>
        </w:rPr>
        <w:t>
      бюджеттік кредиттер – 282 483 824 мың теңге;</w:t>
      </w:r>
    </w:p>
    <w:bookmarkEnd w:id="10"/>
    <w:bookmarkStart w:name="z13" w:id="11"/>
    <w:p>
      <w:pPr>
        <w:spacing w:after="0"/>
        <w:ind w:left="0"/>
        <w:jc w:val="both"/>
      </w:pPr>
      <w:r>
        <w:rPr>
          <w:rFonts w:ascii="Times New Roman"/>
          <w:b w:val="false"/>
          <w:i w:val="false"/>
          <w:color w:val="000000"/>
          <w:sz w:val="28"/>
        </w:rPr>
        <w:t>
      бюджеттік кредиттерді өтеу – 82 426 088 мың теңге;</w:t>
      </w:r>
    </w:p>
    <w:bookmarkEnd w:id="11"/>
    <w:bookmarkStart w:name="z14" w:id="12"/>
    <w:p>
      <w:pPr>
        <w:spacing w:after="0"/>
        <w:ind w:left="0"/>
        <w:jc w:val="both"/>
      </w:pPr>
      <w:r>
        <w:rPr>
          <w:rFonts w:ascii="Times New Roman"/>
          <w:b w:val="false"/>
          <w:i w:val="false"/>
          <w:color w:val="000000"/>
          <w:sz w:val="28"/>
        </w:rPr>
        <w:t xml:space="preserve">
      4) қаржы активтерімен жасалатын операциялар бойынша сальдо – 195 718 279 мың теңге, оның ішінде: </w:t>
      </w:r>
    </w:p>
    <w:bookmarkEnd w:id="12"/>
    <w:bookmarkStart w:name="z15" w:id="13"/>
    <w:p>
      <w:pPr>
        <w:spacing w:after="0"/>
        <w:ind w:left="0"/>
        <w:jc w:val="both"/>
      </w:pPr>
      <w:r>
        <w:rPr>
          <w:rFonts w:ascii="Times New Roman"/>
          <w:b w:val="false"/>
          <w:i w:val="false"/>
          <w:color w:val="000000"/>
          <w:sz w:val="28"/>
        </w:rPr>
        <w:t xml:space="preserve">
      қаржы активтерін сатып алу – 195 718 279 мың теңге; </w:t>
      </w:r>
    </w:p>
    <w:bookmarkEnd w:id="13"/>
    <w:bookmarkStart w:name="z16" w:id="14"/>
    <w:p>
      <w:pPr>
        <w:spacing w:after="0"/>
        <w:ind w:left="0"/>
        <w:jc w:val="both"/>
      </w:pPr>
      <w:r>
        <w:rPr>
          <w:rFonts w:ascii="Times New Roman"/>
          <w:b w:val="false"/>
          <w:i w:val="false"/>
          <w:color w:val="000000"/>
          <w:sz w:val="28"/>
        </w:rPr>
        <w:t xml:space="preserve">
      5) бюджет тапшылығы – </w:t>
      </w:r>
      <w:r>
        <w:rPr>
          <w:rFonts w:ascii="Times New Roman"/>
          <w:b/>
          <w:i w:val="false"/>
          <w:color w:val="000000"/>
          <w:sz w:val="28"/>
        </w:rPr>
        <w:t>-</w:t>
      </w:r>
      <w:r>
        <w:rPr>
          <w:rFonts w:ascii="Times New Roman"/>
          <w:b w:val="false"/>
          <w:i w:val="false"/>
          <w:color w:val="000000"/>
          <w:sz w:val="28"/>
        </w:rPr>
        <w:t>1 485 898 899 мың теңге немесе елдің жалпы iшкi өнiміне қатысты 2,9 пайыз;</w:t>
      </w:r>
    </w:p>
    <w:bookmarkEnd w:id="14"/>
    <w:bookmarkStart w:name="z17" w:id="15"/>
    <w:p>
      <w:pPr>
        <w:spacing w:after="0"/>
        <w:ind w:left="0"/>
        <w:jc w:val="both"/>
      </w:pPr>
      <w:r>
        <w:rPr>
          <w:rFonts w:ascii="Times New Roman"/>
          <w:b w:val="false"/>
          <w:i w:val="false"/>
          <w:color w:val="000000"/>
          <w:sz w:val="28"/>
        </w:rPr>
        <w:t>
      6) бюджет тапшылығын қаржыландыру – 1 485 898 899 мың теңге көлемінде атқаруға қабылдансын.";</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19" w:id="16"/>
    <w:p>
      <w:pPr>
        <w:spacing w:after="0"/>
        <w:ind w:left="0"/>
        <w:jc w:val="both"/>
      </w:pPr>
      <w:r>
        <w:rPr>
          <w:rFonts w:ascii="Times New Roman"/>
          <w:b w:val="false"/>
          <w:i w:val="false"/>
          <w:color w:val="000000"/>
          <w:sz w:val="28"/>
        </w:rPr>
        <w:t>
      мынадай мазмұндағы 5-4) және 5-5) тармақшалармен толықтырылсын:</w:t>
      </w:r>
    </w:p>
    <w:bookmarkEnd w:id="16"/>
    <w:bookmarkStart w:name="z20" w:id="17"/>
    <w:p>
      <w:pPr>
        <w:spacing w:after="0"/>
        <w:ind w:left="0"/>
        <w:jc w:val="both"/>
      </w:pPr>
      <w:r>
        <w:rPr>
          <w:rFonts w:ascii="Times New Roman"/>
          <w:b w:val="false"/>
          <w:i w:val="false"/>
          <w:color w:val="000000"/>
          <w:sz w:val="28"/>
        </w:rPr>
        <w:t>
      "5-4) осы қаулыға 5-4-қосымшаға сәйкес облыстық бюджеттерге, Астана және Алматы қалаларының бюджеттеріне ішкі істер органдары қызметкерлерінің лауазымдық айлықақыларын көтеруге берілетін ағымдағы нысаналы трансферттердің сомаларын бөлу;</w:t>
      </w:r>
    </w:p>
    <w:bookmarkEnd w:id="17"/>
    <w:bookmarkStart w:name="z21" w:id="18"/>
    <w:p>
      <w:pPr>
        <w:spacing w:after="0"/>
        <w:ind w:left="0"/>
        <w:jc w:val="both"/>
      </w:pPr>
      <w:r>
        <w:rPr>
          <w:rFonts w:ascii="Times New Roman"/>
          <w:b w:val="false"/>
          <w:i w:val="false"/>
          <w:color w:val="000000"/>
          <w:sz w:val="28"/>
        </w:rPr>
        <w:t>
      5-5) осы қаулыға 5-5-қосымшаға сәйкес облыстық бюджеттерге, Астана және Алматы қалаларының бюджеттеріне асыл тұқымды мал шаруашылығын дамытуды, мал шаруашылығы өнімдерінің өнімділігі мен сапасын арттыруды субсидиялауға берілетін ағымдағы нысаналы трансферттердің сомаларын бөлу;";</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тармақша</w:t>
      </w:r>
      <w:r>
        <w:rPr>
          <w:rFonts w:ascii="Times New Roman"/>
          <w:b w:val="false"/>
          <w:i w:val="false"/>
          <w:color w:val="000000"/>
          <w:sz w:val="28"/>
        </w:rPr>
        <w:t xml:space="preserve"> алып тасталсын;</w:t>
      </w:r>
    </w:p>
    <w:bookmarkStart w:name="z23" w:id="19"/>
    <w:p>
      <w:pPr>
        <w:spacing w:after="0"/>
        <w:ind w:left="0"/>
        <w:jc w:val="both"/>
      </w:pPr>
      <w:r>
        <w:rPr>
          <w:rFonts w:ascii="Times New Roman"/>
          <w:b w:val="false"/>
          <w:i w:val="false"/>
          <w:color w:val="000000"/>
          <w:sz w:val="28"/>
        </w:rPr>
        <w:t xml:space="preserve">
      мынадай мазмұндағы 23-2), 23-3) 23-4) және 29) тармақшалармен толықтырылсын: </w:t>
      </w:r>
    </w:p>
    <w:bookmarkEnd w:id="19"/>
    <w:bookmarkStart w:name="z24" w:id="20"/>
    <w:p>
      <w:pPr>
        <w:spacing w:after="0"/>
        <w:ind w:left="0"/>
        <w:jc w:val="both"/>
      </w:pPr>
      <w:r>
        <w:rPr>
          <w:rFonts w:ascii="Times New Roman"/>
          <w:b w:val="false"/>
          <w:i w:val="false"/>
          <w:color w:val="000000"/>
          <w:sz w:val="28"/>
        </w:rPr>
        <w:t>
      "23-2) осы қаулыға 23-2-қосымшаға сәйкес облыстық бюджеттерге ауызсумен жабдықтаудың баламасыз көздері болып табылатын сумен жабдықтаудың аса маңызды топтық және оқшау жүйелерінен ауызсу беру жөнінде көрсетілетін қызметтердің құнын субсидиялауға берілетін ағымдағы нысаналы трансферттердің сомаларын бөлу;</w:t>
      </w:r>
    </w:p>
    <w:bookmarkEnd w:id="20"/>
    <w:bookmarkStart w:name="z25" w:id="21"/>
    <w:p>
      <w:pPr>
        <w:spacing w:after="0"/>
        <w:ind w:left="0"/>
        <w:jc w:val="both"/>
      </w:pPr>
      <w:r>
        <w:rPr>
          <w:rFonts w:ascii="Times New Roman"/>
          <w:b w:val="false"/>
          <w:i w:val="false"/>
          <w:color w:val="000000"/>
          <w:sz w:val="28"/>
        </w:rPr>
        <w:t>
      23-3) осы қаулыға 23-3-қосымшаға сәйкес облыстық бюджеттерге "Бизнестің жол картасы 2020" бизнесті қолдау мен дамытудың бірыңғай бағдарламасы шеңберінде кредиттер бойынша пайыздық мөлшерлемелерді субсидиялауға берілетін ағымдағы нысаналы трансферттердің сомаларын бөлу;</w:t>
      </w:r>
    </w:p>
    <w:bookmarkEnd w:id="21"/>
    <w:bookmarkStart w:name="z26" w:id="22"/>
    <w:p>
      <w:pPr>
        <w:spacing w:after="0"/>
        <w:ind w:left="0"/>
        <w:jc w:val="both"/>
      </w:pPr>
      <w:r>
        <w:rPr>
          <w:rFonts w:ascii="Times New Roman"/>
          <w:b w:val="false"/>
          <w:i w:val="false"/>
          <w:color w:val="000000"/>
          <w:sz w:val="28"/>
        </w:rPr>
        <w:t>
      23-4) осы қаулыға 23-4-қосымшаға сәйкес Атырау, Павлодар және Оңтүстік Қазақстан облыстарының облыстық бюджеттеріне бензин және дизель отынына акциздердің жоғарылатылған мөлшерлемелерінің кезеңін қысқарту нәтижесіндегі шығындарды өтеу үшін берілетін ағымдағы нысаналы трансферттердің сомаларын бөлу;";</w:t>
      </w:r>
    </w:p>
    <w:bookmarkEnd w:id="22"/>
    <w:bookmarkStart w:name="z27" w:id="23"/>
    <w:p>
      <w:pPr>
        <w:spacing w:after="0"/>
        <w:ind w:left="0"/>
        <w:jc w:val="both"/>
      </w:pPr>
      <w:r>
        <w:rPr>
          <w:rFonts w:ascii="Times New Roman"/>
          <w:b w:val="false"/>
          <w:i w:val="false"/>
          <w:color w:val="000000"/>
          <w:sz w:val="28"/>
        </w:rPr>
        <w:t>
      "29) осы қаулыға 30-қосымшаға сәйкес міндетті әлеуметтік медициналық сақтандыруға жұмыс берушілердің аударымдары бойынша мөлшерлемелердің азаюына байланысты облыстық бюджеттерден, Астана және Алматы қалаларының бюджеттерінен трансферттер түсімдерінің сомаларын бөлу.";</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29" w:id="24"/>
    <w:p>
      <w:pPr>
        <w:spacing w:after="0"/>
        <w:ind w:left="0"/>
        <w:jc w:val="both"/>
      </w:pPr>
      <w:r>
        <w:rPr>
          <w:rFonts w:ascii="Times New Roman"/>
          <w:b w:val="false"/>
          <w:i w:val="false"/>
          <w:color w:val="000000"/>
          <w:sz w:val="28"/>
        </w:rPr>
        <w:t>
      "6. Қазақстан Республикасының Денсаулық сақтау министрлігі 2017 жылғы 10 наурызға дейінгі мерзімде облыстық бюджеттердің, Астана және Алматы қалалары бюджеттерінің осы қаулының 2-тармағының 13), 14), 15) және 16) тармақшаларында көрсетiлген ағымдағы нысаналы трансферттердi пайдалану тәртібі туралы шешімдердің жобаларын әзірлесін және заңнамада белгіленген тәртіппен Қазақстан Республикасының Үкіметіне енгізсін.";</w:t>
      </w:r>
    </w:p>
    <w:bookmarkEnd w:id="24"/>
    <w:bookmarkStart w:name="z30" w:id="25"/>
    <w:p>
      <w:pPr>
        <w:spacing w:after="0"/>
        <w:ind w:left="0"/>
        <w:jc w:val="both"/>
      </w:pPr>
      <w:r>
        <w:rPr>
          <w:rFonts w:ascii="Times New Roman"/>
          <w:b w:val="false"/>
          <w:i w:val="false"/>
          <w:color w:val="000000"/>
          <w:sz w:val="28"/>
        </w:rPr>
        <w:t xml:space="preserve">
      көрсетілген қаулыға 1, 2, 3, 4,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6,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10, 11,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14,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23, </w:t>
      </w:r>
      <w:r>
        <w:rPr>
          <w:rFonts w:ascii="Times New Roman"/>
          <w:b w:val="false"/>
          <w:i w:val="false"/>
          <w:color w:val="000000"/>
          <w:sz w:val="28"/>
        </w:rPr>
        <w:t>23-1</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және 28-қосымшалар осы қаулыға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3,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және </w:t>
      </w:r>
      <w:r>
        <w:rPr>
          <w:rFonts w:ascii="Times New Roman"/>
          <w:b w:val="false"/>
          <w:i w:val="false"/>
          <w:color w:val="000000"/>
          <w:sz w:val="28"/>
        </w:rPr>
        <w:t>29-қосымшаларға</w:t>
      </w:r>
      <w:r>
        <w:rPr>
          <w:rFonts w:ascii="Times New Roman"/>
          <w:b w:val="false"/>
          <w:i w:val="false"/>
          <w:color w:val="000000"/>
          <w:sz w:val="28"/>
        </w:rPr>
        <w:t xml:space="preserve"> сәйкес жаңа редакцияда жазылсын;</w:t>
      </w:r>
    </w:p>
    <w:bookmarkEnd w:id="25"/>
    <w:bookmarkStart w:name="z31" w:id="26"/>
    <w:p>
      <w:pPr>
        <w:spacing w:after="0"/>
        <w:ind w:left="0"/>
        <w:jc w:val="both"/>
      </w:pPr>
      <w:r>
        <w:rPr>
          <w:rFonts w:ascii="Times New Roman"/>
          <w:b w:val="false"/>
          <w:i w:val="false"/>
          <w:color w:val="000000"/>
          <w:sz w:val="28"/>
        </w:rPr>
        <w:t xml:space="preserve">
      көрсетілген қаулы осы қаулыға 30, 31, 32, 33, 34 және 35-қосымшаларға сәйкес </w:t>
      </w:r>
      <w:r>
        <w:rPr>
          <w:rFonts w:ascii="Times New Roman"/>
          <w:b w:val="false"/>
          <w:i w:val="false"/>
          <w:color w:val="000000"/>
          <w:sz w:val="28"/>
        </w:rPr>
        <w:t>5-4</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w:t>
      </w:r>
      <w:r>
        <w:rPr>
          <w:rFonts w:ascii="Times New Roman"/>
          <w:b w:val="false"/>
          <w:i w:val="false"/>
          <w:color w:val="000000"/>
          <w:sz w:val="28"/>
        </w:rPr>
        <w:t>23-2</w:t>
      </w:r>
      <w:r>
        <w:rPr>
          <w:rFonts w:ascii="Times New Roman"/>
          <w:b w:val="false"/>
          <w:i w:val="false"/>
          <w:color w:val="000000"/>
          <w:sz w:val="28"/>
        </w:rPr>
        <w:t xml:space="preserve">, </w:t>
      </w:r>
      <w:r>
        <w:rPr>
          <w:rFonts w:ascii="Times New Roman"/>
          <w:b w:val="false"/>
          <w:i w:val="false"/>
          <w:color w:val="000000"/>
          <w:sz w:val="28"/>
        </w:rPr>
        <w:t>23-3</w:t>
      </w:r>
      <w:r>
        <w:rPr>
          <w:rFonts w:ascii="Times New Roman"/>
          <w:b w:val="false"/>
          <w:i w:val="false"/>
          <w:color w:val="000000"/>
          <w:sz w:val="28"/>
        </w:rPr>
        <w:t xml:space="preserve">, </w:t>
      </w:r>
      <w:r>
        <w:rPr>
          <w:rFonts w:ascii="Times New Roman"/>
          <w:b w:val="false"/>
          <w:i w:val="false"/>
          <w:color w:val="000000"/>
          <w:sz w:val="28"/>
        </w:rPr>
        <w:t>23-4</w:t>
      </w:r>
      <w:r>
        <w:rPr>
          <w:rFonts w:ascii="Times New Roman"/>
          <w:b w:val="false"/>
          <w:i w:val="false"/>
          <w:color w:val="000000"/>
          <w:sz w:val="28"/>
        </w:rPr>
        <w:t xml:space="preserve"> және </w:t>
      </w:r>
      <w:r>
        <w:rPr>
          <w:rFonts w:ascii="Times New Roman"/>
          <w:b w:val="false"/>
          <w:i w:val="false"/>
          <w:color w:val="000000"/>
          <w:sz w:val="28"/>
        </w:rPr>
        <w:t>30-қосымшалармен</w:t>
      </w:r>
      <w:r>
        <w:rPr>
          <w:rFonts w:ascii="Times New Roman"/>
          <w:b w:val="false"/>
          <w:i w:val="false"/>
          <w:color w:val="000000"/>
          <w:sz w:val="28"/>
        </w:rPr>
        <w:t xml:space="preserve"> толықтырылсын.</w:t>
      </w:r>
    </w:p>
    <w:bookmarkEnd w:id="26"/>
    <w:bookmarkStart w:name="z32" w:id="27"/>
    <w:p>
      <w:pPr>
        <w:spacing w:after="0"/>
        <w:ind w:left="0"/>
        <w:jc w:val="both"/>
      </w:pPr>
      <w:r>
        <w:rPr>
          <w:rFonts w:ascii="Times New Roman"/>
          <w:b w:val="false"/>
          <w:i w:val="false"/>
          <w:color w:val="000000"/>
          <w:sz w:val="28"/>
        </w:rPr>
        <w:t>
      2. Орталық атқарушы органдар Қазақстан Республикасы Үкіметінің бұрын қабылданған шешімдерін осы қаулыға сәйкес келтіру туралы ұсыныстарын екі апта мерзімде Қазақстан Республикасының Үкіметіне енгізсін.</w:t>
      </w:r>
    </w:p>
    <w:bookmarkEnd w:id="27"/>
    <w:bookmarkStart w:name="z33" w:id="28"/>
    <w:p>
      <w:pPr>
        <w:spacing w:after="0"/>
        <w:ind w:left="0"/>
        <w:jc w:val="both"/>
      </w:pPr>
      <w:r>
        <w:rPr>
          <w:rFonts w:ascii="Times New Roman"/>
          <w:b w:val="false"/>
          <w:i w:val="false"/>
          <w:color w:val="000000"/>
          <w:sz w:val="28"/>
        </w:rPr>
        <w:t>
      3. Осы қаулы 2017 жылғы 1 қаңтардан бастап қолданысқа енгiзiледi.</w:t>
      </w:r>
    </w:p>
    <w:bookmarkEnd w:id="2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15  қарашадағы</w:t>
            </w:r>
            <w:r>
              <w:br/>
            </w:r>
            <w:r>
              <w:rPr>
                <w:rFonts w:ascii="Times New Roman"/>
                <w:b w:val="false"/>
                <w:i w:val="false"/>
                <w:color w:val="000000"/>
                <w:sz w:val="20"/>
              </w:rPr>
              <w:t>№ 745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2016 жылғы  6  желтоқсандағы</w:t>
            </w:r>
            <w:r>
              <w:br/>
            </w:r>
            <w:r>
              <w:rPr>
                <w:rFonts w:ascii="Times New Roman"/>
                <w:b w:val="false"/>
                <w:i w:val="false"/>
                <w:color w:val="000000"/>
                <w:sz w:val="20"/>
              </w:rPr>
              <w:t>№ 775 қаулысына</w:t>
            </w:r>
            <w:r>
              <w:br/>
            </w:r>
            <w:r>
              <w:rPr>
                <w:rFonts w:ascii="Times New Roman"/>
                <w:b w:val="false"/>
                <w:i w:val="false"/>
                <w:color w:val="000000"/>
                <w:sz w:val="20"/>
              </w:rPr>
              <w:t>1-қосымша</w:t>
            </w:r>
          </w:p>
        </w:tc>
      </w:tr>
    </w:tbl>
    <w:bookmarkStart w:name="z36" w:id="29"/>
    <w:p>
      <w:pPr>
        <w:spacing w:after="0"/>
        <w:ind w:left="0"/>
        <w:jc w:val="left"/>
      </w:pPr>
      <w:r>
        <w:rPr>
          <w:rFonts w:ascii="Times New Roman"/>
          <w:b/>
          <w:i w:val="false"/>
          <w:color w:val="000000"/>
        </w:rPr>
        <w:t xml:space="preserve"> Басым республикалық бюджеттік инвестициялар тізбесі</w:t>
      </w:r>
    </w:p>
    <w:bookmarkEnd w:id="29"/>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5"/>
        <w:gridCol w:w="551"/>
        <w:gridCol w:w="551"/>
        <w:gridCol w:w="551"/>
        <w:gridCol w:w="57"/>
        <w:gridCol w:w="5267"/>
        <w:gridCol w:w="1784"/>
        <w:gridCol w:w="1567"/>
        <w:gridCol w:w="15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gridSpan w:val="2"/>
            <w:vMerge/>
            <w:tcBorders>
              <w:top w:val="nil"/>
              <w:left w:val="single" w:color="cfcfcf" w:sz="5"/>
              <w:bottom w:val="single" w:color="cfcfcf" w:sz="5"/>
              <w:right w:val="single" w:color="cfcfcf" w:sz="5"/>
            </w:tcBorders>
          </w:tcPr>
          <w:p/>
        </w:tc>
        <w:tc>
          <w:tcPr>
            <w:tcW w:w="1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1 317 282 566</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361 271 936</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277 056 492</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Республикалық бюджеттік инвестициялық жобалар</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227 034 515</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130 947 107</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115 970 343</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3 492 376</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4 520 987</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216 282</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iстер министрлiгi</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792 961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Қазақстан Республикасының мүдделерін білдіру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792 961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дипломатиялық өкілдіктерін орналастыру үшін шетелде жылжымайтын мүлік объектілерін салу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792 961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w:t>
            </w:r>
            <w:r>
              <w:rPr>
                <w:rFonts w:ascii="Times New Roman"/>
                <w:b w:val="false"/>
                <w:i/>
                <w:color w:val="000000"/>
                <w:sz w:val="20"/>
              </w:rPr>
              <w:t xml:space="preserve"> ішінде инвестициялық жобалар:</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792 961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Өзбекстан Республикасындағы Елшілігінің әкімшілік ғимаратын салу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792 961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министрлiгi</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1 425 611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4 257 265</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ақпараттық жүйелерін құру және дамыту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268 559</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мемлекеттік сатып алу" автоматтандырылған интеграцияланған ақпараттық жүйесін дамыту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268 559</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w:t>
            </w:r>
            <w:r>
              <w:rPr>
                <w:rFonts w:ascii="Times New Roman"/>
                <w:b w:val="false"/>
                <w:i/>
                <w:color w:val="000000"/>
                <w:sz w:val="20"/>
              </w:rPr>
              <w:t xml:space="preserve"> ішінде инвестициялық жобалар:</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268 559</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мемлекеттік сатып алу"автоматтандырылған интеграцияланған ақпараттық жүйесін дамыту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268 559</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әкімшілігі жүйесін реформалау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1 047 052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4 257 265</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Cыртқы қарыздар есебiнен</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700 573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1 672 646</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w:t>
            </w:r>
            <w:r>
              <w:rPr>
                <w:rFonts w:ascii="Times New Roman"/>
                <w:b w:val="false"/>
                <w:i/>
                <w:color w:val="000000"/>
                <w:sz w:val="20"/>
              </w:rPr>
              <w:t xml:space="preserve"> ішінде инвестициялық жобалар:</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700 573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1 672 646</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әкімшілігі жүйесін реформалау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700 573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1 672 646</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сыртқы қарыздарды қоса қаржыландыру есебінен</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346 479</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2 584 619</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w:t>
            </w:r>
            <w:r>
              <w:rPr>
                <w:rFonts w:ascii="Times New Roman"/>
                <w:b w:val="false"/>
                <w:i/>
                <w:color w:val="000000"/>
                <w:sz w:val="20"/>
              </w:rPr>
              <w:t xml:space="preserve"> ішінде инвестициялық жобалар:</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346 479</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2 584 619</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әкімшілігі жүйесін реформалау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346 479</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2 584 619</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объектілерін және инфрақұрылымын салу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w:t>
            </w:r>
            <w:r>
              <w:rPr>
                <w:rFonts w:ascii="Times New Roman"/>
                <w:b w:val="false"/>
                <w:i/>
                <w:color w:val="000000"/>
                <w:sz w:val="20"/>
              </w:rPr>
              <w:t xml:space="preserve"> ішінде инвестициялық жобалар:</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"Қазақстандық-өзбектік шекараның теліміндегі Б.Қонысбаев көліктік өткізу мекенін қайта құру және техникалық жарақтандыру" МИЖ-на ЖСҚ әзірлеу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және аэроғарыш өнеркәсібі министрлігі</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1 264 112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263 722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216 282</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Авариялар мен апаттар кезінде шұғыл шақыру ақпараттық жүйесін құру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1 264 112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263 722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216 282</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w:t>
            </w:r>
            <w:r>
              <w:rPr>
                <w:rFonts w:ascii="Times New Roman"/>
                <w:b w:val="false"/>
                <w:i/>
                <w:color w:val="000000"/>
                <w:sz w:val="20"/>
              </w:rPr>
              <w:t xml:space="preserve"> ішінде инвестициялық жобалар:</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1 264 112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263 722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216 282</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Авариялар мен апаттар кезінде шұғыл шақыру ақпараттық жүйесін құру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1 264 112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263 722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216 282</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қамтамасыз ету басқармасы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9 692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Парламентінің қызметін қамтамасыз ету жөніндегі қызметтер</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9 692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қамтамасыз ету басқармасы ғимараттарын, құрылыстарын салу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9 692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w:t>
            </w:r>
            <w:r>
              <w:rPr>
                <w:rFonts w:ascii="Times New Roman"/>
                <w:b w:val="false"/>
                <w:i/>
                <w:color w:val="000000"/>
                <w:sz w:val="20"/>
              </w:rPr>
              <w:t xml:space="preserve"> ішінде инвестициялық жобалар:</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9 692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9-62 көшесі, № 9 үйде орналасқан қосалқы тұрмыстық блогы мен ЖҚС бар 200 автомашинаға арналған гараж" объектісін инженерлік-техникалық нығайту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5 957</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көшесі, 14-үйде, Достық көшесі, 13-үйде орналасқан  "Нұрсая 1, 2 ТҮК" (солтүстік және оңтүстік кварталдар) объектісін инженерлік-техникалық нығайту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Орынбор көшесі 4-үйдегі ҚР Парламентінің Сенаты және Астана қаласы Орынбор көшесі 2-үйдегі ҚР Парламентінің Мәжілісі ғимараттарының инженерлік-техникалық нығайту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2 916</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9 234 468</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14 903 007</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16 388 294</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Iшкi iстер министрлiгi</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4 546 650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8 611 227</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8 611 227</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жағдайлардың алдын алу және жою саласындағы қызметті ұйымдастыру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4 546 650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8 611 227</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8 611 227</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жағдайлардан қорғау объектілерін салу және реконструкциялау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4 546 650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8 611 227</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8 611 227</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w:t>
            </w:r>
            <w:r>
              <w:rPr>
                <w:rFonts w:ascii="Times New Roman"/>
                <w:b w:val="false"/>
                <w:i/>
                <w:color w:val="000000"/>
                <w:sz w:val="20"/>
              </w:rPr>
              <w:t xml:space="preserve"> ішінде инвестициялық жобалар:</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2 458 002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6 250 706</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6 250 706</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бабында пайдалану үшін</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2 458 002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6 250 706</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6 250 706</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1 566 980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2 360 521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2 360 521</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маңы ынтымақтастығының халықаралық орталығы (ШЫХО) ауданында Қорғас өзенінде қорғаныс ғимаратының және "Қорғас" кедені ғимаратының құрылысын салу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1 317 820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2 360 521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2 360 521</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 ШЫХО "Қорғас-Шығыс қақпасы" ШСЭА, Басқыншы, Қорғас кенттері мен Алматы облысының Панфилов ауданындағы шекара бекеті учаскелеріндегі Қорғас өзені бойынша арна қалыптастырғыш және қорғаныш құрылыстары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249 160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521 668</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Арал қаласында 6 автокөлікке арналған өрт сөндіру депосының кешені</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521 668</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министрлiгi</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4 687 818</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6 291 780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7 777 067</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жауынгерлік, жұмылдыру дайындығын қамтамасыз ету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4 687 818</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6 291 780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7 777 067</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Күштердің объектілерін салу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3 111 425</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1 832 601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6 105 269</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w:t>
            </w:r>
            <w:r>
              <w:rPr>
                <w:rFonts w:ascii="Times New Roman"/>
                <w:b w:val="false"/>
                <w:i/>
                <w:color w:val="000000"/>
                <w:sz w:val="20"/>
              </w:rPr>
              <w:t xml:space="preserve"> ішінде инвестициялық жобалар:</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3 111 425</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1 832 601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6 105 269</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бабында пайдалану үшін</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3 111 425</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1 832 601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6 105 269</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Күштердің автоматтандырылған басқару жүйесін құру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1 576 393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4 459 179</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1 671 798</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w:t>
            </w:r>
            <w:r>
              <w:rPr>
                <w:rFonts w:ascii="Times New Roman"/>
                <w:b w:val="false"/>
                <w:i/>
                <w:color w:val="000000"/>
                <w:sz w:val="20"/>
              </w:rPr>
              <w:t xml:space="preserve"> ішінде инвестициялық жобалар:</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1 576 393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4 459 179</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1 671 798</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автоматтандырылған басқару жүйесін құру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1 576 393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4 459 179</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1 671 798</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17 584 790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1 399 311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1 457 584</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Iшкi iстер министрлiгi</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1 840 498</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сақтау және қоғамдық қауіпсіздікті қамтамасыз ету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1 056 656</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объектілерін салу, реконструкциялау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1 056 656</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w:t>
            </w:r>
            <w:r>
              <w:rPr>
                <w:rFonts w:ascii="Times New Roman"/>
                <w:b w:val="false"/>
                <w:i/>
                <w:color w:val="000000"/>
                <w:sz w:val="20"/>
              </w:rPr>
              <w:t xml:space="preserve"> ішінде инвестициялық жобалар:</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1 056 656</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 ҚР ІІМ Ішкі Әскерлердің 3656 әскери бөлімінің объектілерін (кешендерін) салу және құру (әуе эскадрильясы)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967 863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әуежайында желілік полиция бөлімінің әкімшілік ғимараты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88 793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жүйесінің қызметін ұйымдастыру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783 842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 атқару жүйесінің объектілерін салу, реконструкциялау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783 842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w:t>
            </w:r>
            <w:r>
              <w:rPr>
                <w:rFonts w:ascii="Times New Roman"/>
                <w:b w:val="false"/>
                <w:i/>
                <w:color w:val="000000"/>
                <w:sz w:val="20"/>
              </w:rPr>
              <w:t xml:space="preserve"> ішінде инвестициялық жобалар:</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163 486</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Заречный кентінде қатаң режиміндегі ИК-не ауыстырып ЛА-155/12 мекемесін салу және қайта жаңарту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163 486</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620 356</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қаласында 1500 орындық тергеу изоляторын салу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620 356</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қауiпсiздiк комитетi</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3 308 525</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жүйесін дамыту бағдарламасы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3 308 525</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w:t>
            </w:r>
            <w:r>
              <w:rPr>
                <w:rFonts w:ascii="Times New Roman"/>
                <w:b w:val="false"/>
                <w:i/>
                <w:color w:val="000000"/>
                <w:sz w:val="20"/>
              </w:rPr>
              <w:t xml:space="preserve"> ішінде инвестициялық жобалар:</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3 308 525</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жүйесін дамыту бағдарламасы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3 308 525</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Жоғарғы Соты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1 396 441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1 399 311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1 457 584</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органдарының азаматтардың және ұйымдардың құқықтарын, бостандықтары мен заңды мүдделерін сотта қорғауды қамтамасыз етуі</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1 396 441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1 399 311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1 457 584</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жүйесі органдарының объектілерін салу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1 396 441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1 399 311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1 457 584</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w:t>
            </w:r>
            <w:r>
              <w:rPr>
                <w:rFonts w:ascii="Times New Roman"/>
                <w:b w:val="false"/>
                <w:i/>
                <w:color w:val="000000"/>
                <w:sz w:val="20"/>
              </w:rPr>
              <w:t xml:space="preserve"> ішінде инвестициялық жобалар:</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253 963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Акмола облысы Державинск каласындағы Жарқайын аудандық сотының әкімшілік ғимаратын салу (үлгілік жобаны бейімдеу)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253 963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216 748</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Текелі қаласындағы қалалық соттың құрылысы (ҚР 3 3С (ШВ) 9С-2.2-2013 үлгілі жобаны байлау)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207 548</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Қапшағай қаласындағы қалалық  соттың құрылысы (ҚР 5 ЗPC (IB, IIIB, IVГ) 7С-2.2-2010 типтік  жобасын байлау)" ЖСҚ-ны түзету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Еңбекшіқазақ ауданының Есік қаласында қалалық сот ғимаратының құрылысы. РК 5 ЗPC (IB, IIIB, IVГ)-9С-2.2-2011 үлгілі жобаны байлау"  ЖСҚ-ны түзету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15 434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307 902</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Зайсан аудандық сот ғимаратының құрылысы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307 902</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Зайсан аудандық сот ғимаратының құрылысы" ЖСҚ-ны түзету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3 586</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Бородулиха ауданы, Бородулиха ауылындағы аудандық сот ғимаратының құрылысы" ЖСҚ-ны түзету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3 949</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Ұлан аудандық сот ғимаратының құрылысы" ЖСҚ-ны түзету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3 949</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Глубокий аудандық сот ғимаратының құрылысы" ЖСҚ-ны түзету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297 892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Жуалы ауданы, Б. Момышұлы аулының, Жібек Жолы көшесіндегі 17 үйде Жуалы аудандық соты ғимаратын салу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292 392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қаласы Төле би даңғылы, 90 мекен-жайындағы орналасқан 10 құрамдық Жамбыл  облыстық сотының әкімшілік ғимаратының құрылысын салу" ЖСҚ-ны түзету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259 002</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 Қаратөбе ауданы Қаратөбе аулылы С. Датұлы көшесі 26 Б үйдегі 3 құрамға арналған аудандық сот ғимаратын салу типтік жобаның байламы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259 002</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593 707</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890 680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890 680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қаласында 52 құрамды облыстық сотының ғимаратының құрылысы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588 707</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890 680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890 680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"Сәтпаев қалалық соты ғимаратының құрылысы" ЖСҚ-ны түзету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аудандық соты ғимаратының құрылысы үшін жергілікті жерге үлгілік жобаны бекіту арқылы жұмыс жобаны әзірлеу" ЖСҚ-ны түзету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"Щербақты ауданы Шарбақты ауылындағы сот ғимаратын 3 құрамдық үлгілік жоба жалғастыру" ЖСҚ-ны түзету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Ғ.Мүсірепов атындағы ауданның Новоишимск селосында 3 құрамдық сот ғимаратын салу" (3 3С-2.2-2013 ҚР ТЖ бойынша) ЖСҚ -ны түзету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7 277</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508 631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облысының Сарыағаш қаласында Сарыағаш аудандық соты ғимаратын салу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279 794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ОҚО, Түлкібас ауданы, Т. Рысқұлов ауылы, Сарыбеков көшесі №15 орналасқан екі қабатты Түлкібас аудандық соты ғимаратының құрылысы (типтік жобаны байлау)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228 837</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"ОҚО, Арыс қаласы, Көктем-2 шағын ауданы, 090 учаскесінде орналасқан екі қабатты Арыс аудандық соты ғимаратының құрылысы (типтік жобаны байлау)" ЖСҚ-ны түзету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3 188</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"ОҚО, Түлкібас ауданы, Т.Рысқұлов ауылы, Сарыбеков көшесі №15 орналасқан екі қабатты Түлкібас аудандық соты ғимаратының құрылысы (типтік жобаны байлау)" ЖСҚ-ны түзету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4 089</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380 560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заңдардың және заңға тәуелді актілердің дәлме-дәл және бірізді қолданылуына жоғары қадағалауды жүзеге асыру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40 035</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 органдары үшін объектілер салу, реконструкциялау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40 035</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w:t>
            </w:r>
            <w:r>
              <w:rPr>
                <w:rFonts w:ascii="Times New Roman"/>
                <w:b w:val="false"/>
                <w:i/>
                <w:color w:val="000000"/>
                <w:sz w:val="20"/>
              </w:rPr>
              <w:t xml:space="preserve"> ішінде инвестициялық жобалар:</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40 035</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Мәңгілік ел,14 мекен-жайында орналасқан Бас прокуратура әкімшілік ғимаратының аймағындағы № 2, № 4  бақылау-өткізу пункттерін реконструкциялау және жобалау-сметалық құажаттаманы әзірлеу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40 035</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статистикалық ақпаратпен қамтамасыз етудің жедел жүйесін құру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340 525</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құқық қорғау және арнайы мемлекеттік органдары үшін ақпарат алмасу жүйесін құру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103 778</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w:t>
            </w:r>
            <w:r>
              <w:rPr>
                <w:rFonts w:ascii="Times New Roman"/>
                <w:b w:val="false"/>
                <w:i/>
                <w:color w:val="000000"/>
                <w:sz w:val="20"/>
              </w:rPr>
              <w:t xml:space="preserve"> ішінде инвестициялық жобалар:</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103 778</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құқық қорғау және арнайы органдары үшін ақпарат алмасу жүйесін құру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103 778</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дейінгі тергеп-тексерулердің бірыңғай тізілімі" ақпараттық жүйесін құру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236 747</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w:t>
            </w:r>
            <w:r>
              <w:rPr>
                <w:rFonts w:ascii="Times New Roman"/>
                <w:b w:val="false"/>
                <w:i/>
                <w:color w:val="000000"/>
                <w:sz w:val="20"/>
              </w:rPr>
              <w:t xml:space="preserve"> ішінде инвестициялық жобалар:</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236 747</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дейінгі тергеп-тексерулердің бірыңғай тізілімі" ақпараттық жүйесін құру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236 747</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күзет қызметі</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10 658 766</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күзет қызметін дамыту бағдарламасы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10 658 766</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w:t>
            </w:r>
            <w:r>
              <w:rPr>
                <w:rFonts w:ascii="Times New Roman"/>
                <w:b w:val="false"/>
                <w:i/>
                <w:color w:val="000000"/>
                <w:sz w:val="20"/>
              </w:rPr>
              <w:t xml:space="preserve"> ішінде инвестициялық жобалар:</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10 658 766</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күзет қызметін дамыту бағдарламасы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10 658 766</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597 184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Iшкi iстер министрлiгi</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302 789</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кадрларын оқыту, біліктілігін арттыру және қайта даярлау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302 789</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"Бүркіт" жауынгерлік және әдістемелік дайындық оқу орталығын салу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302 789</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w:t>
            </w:r>
            <w:r>
              <w:rPr>
                <w:rFonts w:ascii="Times New Roman"/>
                <w:b w:val="false"/>
                <w:i/>
                <w:color w:val="000000"/>
                <w:sz w:val="20"/>
              </w:rPr>
              <w:t xml:space="preserve"> ішінде инвестициялық жобалар:</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302 789</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Заречный кентінде әскери қалашығы бар арнайы мақсаттағы бөлімшелер үшін "Бүркіт" жауынгерлік және әдістемелік дайындық оқу орталығын салу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302 789</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109 274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білімі бар кадрлармен қамтамасыз ету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109 274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беру объектілерін салу және реконструкциялау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109 274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w:t>
            </w:r>
            <w:r>
              <w:rPr>
                <w:rFonts w:ascii="Times New Roman"/>
                <w:b w:val="false"/>
                <w:i/>
                <w:color w:val="000000"/>
                <w:sz w:val="20"/>
              </w:rPr>
              <w:t xml:space="preserve"> ішінде инвестициялық жобалар:</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109 274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қаласындағы С. Сейфуллин атындағы Қазақ мемлекеттік агротехникалық университетінің 592 орындық жатақханасының құрылысы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45 236</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қаласындағы Янушкевич көшесі, 6 үйде орналасқан Л. Н. Гумилев атындағы Еуразия ұлттық университетінің 500 орындық студенттік жатақханасының құрылысы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64 038</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176 732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176 732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w:t>
            </w:r>
            <w:r>
              <w:rPr>
                <w:rFonts w:ascii="Times New Roman"/>
                <w:b w:val="false"/>
                <w:i/>
                <w:color w:val="000000"/>
                <w:sz w:val="20"/>
              </w:rPr>
              <w:t xml:space="preserve"> ішінде инвестициялық жобалар:</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126 323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қаласындағы "М. Оспанов атындағы Батыс Қазақстан мемлекеттік медицина университеті" РМҚК-ға 1000 орындық жатақхана салу (түзету)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126 323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50 409</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мемлекеттік медициналық университеті" ШЖҚ РМК үшін 1000 орынға арналған  жатақхана. Түзету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50 409</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8 389</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пен өнер саласында кадрлар даярлау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8 389</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саласында қызметін жүзеге асыратын білім беру объектілерін салу, реконструкциялау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8 389</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w:t>
            </w:r>
            <w:r>
              <w:rPr>
                <w:rFonts w:ascii="Times New Roman"/>
                <w:b w:val="false"/>
                <w:i/>
                <w:color w:val="000000"/>
                <w:sz w:val="20"/>
              </w:rPr>
              <w:t xml:space="preserve"> ішінде инвестициялық жобалар:</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8 389</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қаласындағы А.В. Селезнев атындағы Алматы хореография училищесінің 170 орындық жатақханасын салу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8 389</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14 608 695</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14 608 695</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жүйесін реформалау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14 608 695</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есебінен</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5 354 164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w:t>
            </w:r>
            <w:r>
              <w:rPr>
                <w:rFonts w:ascii="Times New Roman"/>
                <w:b w:val="false"/>
                <w:i/>
                <w:color w:val="000000"/>
                <w:sz w:val="20"/>
              </w:rPr>
              <w:t xml:space="preserve"> ішінде инвестициялық жобалар:</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5 354 164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жүйесін реформалау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5 354 164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сыртқы қарыздарды қоса қаржыландыру есебінен</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9 254 531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w:t>
            </w:r>
            <w:r>
              <w:rPr>
                <w:rFonts w:ascii="Times New Roman"/>
                <w:b w:val="false"/>
                <w:i/>
                <w:color w:val="000000"/>
                <w:sz w:val="20"/>
              </w:rPr>
              <w:t xml:space="preserve"> ішінде инвестициялық жобалар:</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9 254 531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жүйесін реформалау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9 254 531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22 491 619</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20 803 082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саласындағы бәсекелестікті жоғарылату, қазақстандық мәдени мұраны сақтау, зерделеу мен насихаттау және  мұрағат ісінің іске асырылу тиімділігін арттыру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143 456</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салу, реконструкциялау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143 456</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w:t>
            </w:r>
            <w:r>
              <w:rPr>
                <w:rFonts w:ascii="Times New Roman"/>
                <w:b w:val="false"/>
                <w:i/>
                <w:color w:val="000000"/>
                <w:sz w:val="20"/>
              </w:rPr>
              <w:t xml:space="preserve"> ішінде инвестициялық жобалар:</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36 875</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"Таңбалы" тарихи-мәдени және табиғи қорық-мұражайы" РМҚК визит-орталығын салу бойынша жобалық-сметалық құжаттамаларды әзірлеу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36 875</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49 966</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ұлттық тарихи-мәдени және табиғи қорық-мұражайы" РМҚК визит-орталығын салу бойынша жобалық-сметалық құжаттамаларды әзірлеу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49 966</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56 615</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мемлекеттік археологиялық қорық-мұражайы" РМҚК визит-орталығын салу бойынша жобалық-сметалық құжаттамаларды әзірлеу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56 615</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жетістіктер спортын дамыту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20 659 626</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салу, реконструкциялау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20 659 626</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w:t>
            </w:r>
            <w:r>
              <w:rPr>
                <w:rFonts w:ascii="Times New Roman"/>
                <w:b w:val="false"/>
                <w:i/>
                <w:color w:val="000000"/>
                <w:sz w:val="20"/>
              </w:rPr>
              <w:t xml:space="preserve"> ішінде инвестициялық жобалар:</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20 538 346</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 қаласындағы республикалық шаңғы спорт базасы (I және II кезек)". Түзету"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20 538 346</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облысында республикалық олимпиадалық даярлық базасын салу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71 280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қаласындағы көп функционалды "Олимпиадалық даярлау орталығы" спорт кешенін салу (сыртқы инженерлік желілерсіз)</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71 280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коммуникациялар министрлігі</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1 498 880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ақпараттық кеңістікке автоматтандырылған мониторинг" ақпараттық жүйесін құру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1 498 880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w:t>
            </w:r>
            <w:r>
              <w:rPr>
                <w:rFonts w:ascii="Times New Roman"/>
                <w:b w:val="false"/>
                <w:i/>
                <w:color w:val="000000"/>
                <w:sz w:val="20"/>
              </w:rPr>
              <w:t xml:space="preserve"> ішінде инвестициялық жобалар:</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1 498 880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ақпараттық кеңістікке автоматтандырылған мониторинг" ақпараттық жүйесін құру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1 498 880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189 657</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Щучинск-Бурабай курорттық аймағының инфрақұрылымын дамыту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189 657</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w:t>
            </w:r>
            <w:r>
              <w:rPr>
                <w:rFonts w:ascii="Times New Roman"/>
                <w:b w:val="false"/>
                <w:i/>
                <w:color w:val="000000"/>
                <w:sz w:val="20"/>
              </w:rPr>
              <w:t xml:space="preserve"> ішінде инвестициялық жобалар:</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189 657</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Бурабай көлінің ауданындағы туристік маршруттарды абаттандыру (велосипед жүретін және жаяу жүрушілер жолдары, қоғамдық тамақтану орындары мен жалға алу нысанымен шаңғы трассалары)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128 272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МҰТП Бармашинск орманшылығының құрылысы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6 476</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МҰТП Золотобор орманшылық "Дальний" кордонын салу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5 585</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МҰТП Қатаркөл орманшылық кордонының жаңа ғимараттарын салу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11 911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МҰТП Темнобор орманшылық кордонының жаңа ғимараттарын салу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11 911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МҰТП Бурабай орманшылық "Қарақыстақ" және "Голубой залив" кордондарын салу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14 821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Золотобор орманшылық "Дальний" және Бурабай орманшылық "Қарақыстақ" кордондарына электр желісін салу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561 446</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561 446</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Атомдық және энергетикалық жобаларды дамыту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561 446</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ҚТМ токамак материалтану стендтік кешенін салу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561 446</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w:t>
            </w:r>
            <w:r>
              <w:rPr>
                <w:rFonts w:ascii="Times New Roman"/>
                <w:b w:val="false"/>
                <w:i/>
                <w:color w:val="000000"/>
                <w:sz w:val="20"/>
              </w:rPr>
              <w:t xml:space="preserve"> ішінде инвестициялық жобалар:</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561 446</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ҚТМ токамак материалтану стендтік кешенін салу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561 446</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24 687 749</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3 971 089</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3 030 517</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министрлiгi</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21 042 749</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3 071 089</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1 530 517</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тиімді басқару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21 042 749</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3 071 089</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1 530 517</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жүйесiн, гидротехникалық құрылыстарды салу және реконструкциялау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21 042 749</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3 071 089</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1 530 517</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w:t>
            </w:r>
            <w:r>
              <w:rPr>
                <w:rFonts w:ascii="Times New Roman"/>
                <w:b w:val="false"/>
                <w:i/>
                <w:color w:val="000000"/>
                <w:sz w:val="20"/>
              </w:rPr>
              <w:t xml:space="preserve"> ішінде инвестициялық жобалар:</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58 256</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топтық су құбырын реконструкциялау (2 кезек). Түзету (сметалық құжаттамасыз)</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58 256</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Ырғыз ауданы Нұра-Мамыр топтық су құбыры желілерінің құрылысы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549 999</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ауданындағы Қаскелен топталған сутартқышының құрылысы. 1-ші қосылу кешені (құрылыстың 1-ші кезегі)</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549 999</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268 010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ауданының Келді-Мұрат өзеніндегі гидроторап бөгетін "Ақтоған" магистралдық тоғанымен қайта жаңғырту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1 077</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Кусак өзеніндегі бөгеттік гидроторапты қайта жаңғырту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266 933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1 905 381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1 269 914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342 274</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Байзақ ауданында суармалы су беруді есептеу мен реттеудің автоматтандырылған жүйесін енгізіп Талас бөгеті мен "Базарбай" магистральды каналын қайта жаңарту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1 905 381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1 269 914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342 274</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2 469 223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 Қазталов ауданы Ақпәтер ауылы маңындағы Үлкен Өзен өзеніне Жайық-Көшім жүйесінен суды алапаралық бұру үшін Киров-Шежін каналын қайта жаңғырту. (ІІ-кезең)</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72 354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 Қазталов ауданы Ақпәтер ауылы маңындағы Үлкен Өзен Жайық-Көшім жүйесінен суды алапаралық бұру үшін, Киров-Шежін каналын қайта жаңғырту III кезең</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1 996 869</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 Жаңақала ауданындағы Жаңақала топтық су құбырының құрылысы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2 017 662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Жартас бөгенін (су тартқыш, бұру каналын) қайта жаңғырту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облысындағы Жезқазған қаласының сумен жабдықталуын ескере отырып, Эскулинск су ағызғысын салу (түзету)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27 369</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"Жайрем-Қаражал" топтық су құйылымының құрылысы (Тұзкөл су тартылымы). (екінші кезең)</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1 990 000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4 519 293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1 201 175</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926 320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Шиелі ауданында Жиделі топтық су құбырының және оған қосылу тармақтарының № 3 көтеру сорғы стансасынан (ПК282+70) Бірлестік елді мекеніне дейін құрылысы. № 5 КСС-нан Жөлек елді мекеніне дейінгі су құбыры және оған қосылу тармақтарының, бас су өткізгіш имараттары мен елді мекендердің қыстақ ішілік желілерінің құрылысы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облысындағы Қызылорда Сол жағалау магистральды каналының гидротехникалық құрылыстарын ПК272+55-тен ПК853+00 (899+00)-ге дейін қайта жаңғырту I кезек</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340 000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облысындағы Қызылорда сол жағалау магистралды каналының гидротехникалық имараттарын қайта жаңғырту (II-кезек)</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1 359 860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1 201 175</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926 320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Жаңақорған ауданындағы Талап топтық су құбырының құрылысы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32 500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Жаңақорған ауданы Сырдария топтық су құбырының құрылысы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1 986 933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128 280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261 923</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Беловод топтық су құбырын реконструкциялау. Түзету (I кезек). Ауылдық елді мекендерге бұру (сметалық құжаттамасыз)</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128 280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261 923</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5 463 736</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Соколов топтық су құбырын қайта жаңарту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222 779</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облысында Преснов топтық су құбырын қайта жаңарту (құрылыстың І кезегі)</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облысында Преснов топтық су құбырын қайта жаңарту (құрылыстың ІІ кезегі)</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Акын ауданыңдағы Есіл топтық су құбырының Оңтүстік су өткізгішінің апаттық учаскесін реконструкциялау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1 919 491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Аққайың ауданындағы Булаев топтық су құбырының Қиялы-Ильич су өткізгішінің апаттық учаскесін реконструкциялау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753 002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Аққайың  ауданындағы Булаев топтық су құбырының Смирново-Замотаевка су өткізгішінің апаттық учаскесін реконструкциялау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583 050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Қызылжар ауданындағы Булаев топтық су құбырының Красная горка-Бескөл су өткізгішінің апаттық учаскесін реконструкциялау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485 414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3 262 909</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ОҚО Ордабасы және Түркістан аудандарындағы Түркістан магистралды каналын қайта құру (III кезек)</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ОҚО Шардара ауданы Шардара су қоймасындағы Арнасай бөгетінің гидротехникалық имараттар кешенін қайта құру. (I,II,III,IV кезектер, түзету)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2 248 628</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ОҚО Ордабасы ауданы Түркістан магистралды каналын ПК0+00 ден ПК37+70 дейін аралығын қайта құру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ОҚО Шардара және Арыс аудандарындағы Қызылқұм магистральді каналын суды бөлуді және суды есептеуді автоматтандырып қайта құру III кезек (тузету)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ОҚО, Мақтарал ауданындағы шаруааралық К-28 каналын имараттарымен қайта құру (екінші кезек)</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404 019</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ОҚО, Мақтарал  ауданындағы шаруашылық аралық К-26  каналын гидроқұрылымдарымен қоса қайта құрып суды өлшеу-реттеу тәсілдерін автоматтандыру енгізу (ІІ-кезек)</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3 645 000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ортаның сапасын тұрақтандыру және жақсарту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3 645 000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салу және реконструкциялау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3 645 000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w:t>
            </w:r>
            <w:r>
              <w:rPr>
                <w:rFonts w:ascii="Times New Roman"/>
                <w:b w:val="false"/>
                <w:i/>
                <w:color w:val="000000"/>
                <w:sz w:val="20"/>
              </w:rPr>
              <w:t xml:space="preserve"> ішінде инвестициялық жобалар:</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3 645 000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Щучье-Бурабай курорт аймағындағы су қоймаларын (Щучье, Бурабай, Қарасу көлдері) тазарту және санациялау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3 645 000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123 704 049</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106 052 713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94 777 666</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123 061 391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106 052 713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94 777 666</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автомобиль жолдарын дамыту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122 801 662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106 052 713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94 777 666</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есебінен</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60 903 517</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35 020 237</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44 979 264</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w:t>
            </w:r>
            <w:r>
              <w:rPr>
                <w:rFonts w:ascii="Times New Roman"/>
                <w:b w:val="false"/>
                <w:i/>
                <w:color w:val="000000"/>
                <w:sz w:val="20"/>
              </w:rPr>
              <w:t xml:space="preserve"> ішінде инвестициялық жобалар:</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60 903 517</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35 020 237</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44 979 264</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Еуропа - Батыс Қытай" халықаралық транзит дәлізін қайта жаңарту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28 421 474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"Бейнеу - Ақтау" автожолын қайта жаңарту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17 330 867</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Орталық-Оңтүстік "Күрті-Бурылбайтал" дәлізін қайта жаңарту және жобалау-іздестіру жұмыстары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2 923 987</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6 569 335</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7 372 992</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"Ұзынағаш-Отар" автожолын қайта жаңарту және жобалау-іздестіру жұмыстары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10 343 454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12 580 808</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"Жетiбай - Жаңаөзен - Фетисово - Түркменстан Республикасының шекарасы (Түркменбашы қаласына)" автожолының "Жетiбай - Жаңаөзен" учаскесін  қайта жаңарту және жобалау-іздестіру жұмыстары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3 710 213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4 405 690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5 562 739</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"РФ шекарасы (Орск қаласына)-Ақтөбе -Атырау - РФ шекарасы (Астрахань қаласына)" автомобиль жолының "Қандыағаш-Мақат" учаскесін  қайта жаңарту және жобалау-іздестіру жұмыстары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8 516 976</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13 701 758</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19 462 725</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Iшкі көздер есебінен</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46 298 723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65 591 389</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42 846 953</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w:t>
            </w:r>
            <w:r>
              <w:rPr>
                <w:rFonts w:ascii="Times New Roman"/>
                <w:b w:val="false"/>
                <w:i/>
                <w:color w:val="000000"/>
                <w:sz w:val="20"/>
              </w:rPr>
              <w:t xml:space="preserve"> ішінде инвестициялық жобалар:</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46 298 723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65 591 389</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42 846 953</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Еуропа - Батыс Қытай" халықаралық транзиттік дәлізін қайта жаңарту және жобалау-іздестіру жұмыстары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6 735 807</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4 150 000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4 303 255</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"Бейнеу - Ақтау" автожолын қайта жаңарту және жобалау-іздестіру жұмыстары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1 100 000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"РФ шекарасы (Омбыға) - Майқапшағай (ҚХР-ға шығу), Павлодар, Семей қалалары арқылы" автожолының  "Қалбатау-Майқапшағай" учаскесін қайта жаңарту және жобалау-іздестіру жұмыстары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11 700 000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9 100 000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"Астана - Петропавл" автомобиль жолының "Бурабай - Көкшетау - Петропавл - РФ шекарасы" транзиттік дәлізін қайта жаңарту және жобалау-іздестіру жұмыстары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"Таскескен - Бақты (ҚХР шек.)" автожолын қайта жаңарту және жобалау-іздестіру жұмыстары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"Астана қ. Оңтүстік-Батыс айналмасы" автомобиль жолының құрылысы және жобалау-іздестіру жұмыстары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"Өскемен - Зырян - Үлкеннарым - Қатон-Қарағай - Рахман бұлақтары" автожолын қайта жаңарту және жобалау-іздестіру жұмыстары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1 900 000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"Орал - Тасқала - РФ шекарасы (Озинки қаласына)" автомобиль жолын қайта жаңарту және жобалау-іздестіру жұмыстары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5 118 546</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Орталық-Шығыс "Астана - Павлодар - Қалбатау - Өскемен" дәлізін қайта жаңарту және жобалау-іздестіру жұмыстары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2 130 000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21 525 000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10 543 698</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Орталық-Оңтүстік "Астана - Қарағанды - Балқаш - Күрті - Қапшағай - Алматы" дәлізін қайта жаңарту және жобалау-іздестіру жұмыстары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12 456 596</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4 597 843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"Бейнеу - Ақжiгіт - Өзбекстан Республикасының шекарасы (Нөкіс қаласына)" автожолын қайта жаңарту және жобалау-іздестіру жұмыстары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"Щучье - Зеренді" автожолын қайта жаңарту және жобалау-іздестіру жұмыстары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"Үшарал - Достық" автожолын қайта жаңарту және жобалау-іздестіру жұмыстары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12 366 825</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 шек. (Орск қаласына) - Ақтөбе - Атырау - РФ шек. (Астрахань қаласына)" автожолын қайта жаңарту және жобалау-іздестіру жұмыстары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688 894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Сарқанд қаласының айналма жолын қоса "Алматы - Өскемен" республикалық маңызы бар автожолын реконструкциялау және жобалау-іздестіру жұмыстары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"Қарабұтақ - Комсомольское - Денисовка - Рудный - Қостанай" автожолын қайта жаңарту және жобалау-іздестіру жұмыстары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10 218 800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сыртқы қарыздарды қоса қаржыландыру есебінен</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15 599 422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5 441 087</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6 951 449</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w:t>
            </w:r>
            <w:r>
              <w:rPr>
                <w:rFonts w:ascii="Times New Roman"/>
                <w:b w:val="false"/>
                <w:i/>
                <w:color w:val="000000"/>
                <w:sz w:val="20"/>
              </w:rPr>
              <w:t xml:space="preserve"> ішінде инвестициялық жобалар:</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15 599 422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5 441 087</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6 951 449</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Еуропа - Батыс Қытай" халықаралық транзит дәлізін қайта жаңарту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11 436 520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"Бейнеу - Ақтау" автожолын қайта жаңарту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3 570 368</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"Ұзынағаш-Отар" автожолын қайта жаңарту және жобалау-іздестіру жұмыстары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1 812 610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2 237 790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"Жетiбай - Жаңаөзен - Фетисово - Түркменстан Республикасының шекарасы (Түркменбашы қаласына)" автожолының  "Жетiбай - Жаңаөзен" учаскесін  қайта жаңарту және жобалау-іздестіру жұмыстары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600 776</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758 555</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"РФ шекарасы (Орск қаласына)-Ақтөбе -Атырау - РФ шекарасы (Астрахань қаласына)" автожолының "Қандыағаш-Мақат" учаскесін қайта жаңарту және жобалау-іздестіру жұмыстары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38 360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1 868 407</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2 653 988</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Орталық-Оңтүстік "Күрті-Бурылбайтал" дәлізін қайта жаңарту және жобалау-іздестіру жұмыстары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554 174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1 159 294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1 301 116</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көлігін және су инфрақұрылымын ұстау, дамыту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214 020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 инфрақұрылымын салу және реконструкциялау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214 020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w:t>
            </w:r>
            <w:r>
              <w:rPr>
                <w:rFonts w:ascii="Times New Roman"/>
                <w:b w:val="false"/>
                <w:i/>
                <w:color w:val="000000"/>
                <w:sz w:val="20"/>
              </w:rPr>
              <w:t xml:space="preserve"> ішінде инвестициялық жобалар:</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214 020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Шүлбі шлюзіне құтқарушы кеме жүзетін гидротехникалық құрылыстар салу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214 020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авиацияны және әуе көлігін дамыту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45 709</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инфрақұрылымын салу және қайта салу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45 709</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w:t>
            </w:r>
            <w:r>
              <w:rPr>
                <w:rFonts w:ascii="Times New Roman"/>
                <w:b w:val="false"/>
                <w:i/>
                <w:color w:val="000000"/>
                <w:sz w:val="20"/>
              </w:rPr>
              <w:t xml:space="preserve"> ішінде инвестициялық жобалар:</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45 709</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әуежай аэровокзалының және жасанды ұшып-қону жолағын қайта жаңарту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45 709</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және аэроғарыш өнеркәсібі министрлігі</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642 658</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Ғылыми-технологиялық және тәжірибелік-эксперименттік базаны дамыту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642 658</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Ғылыми-технологиялық мақсаттағы ғарыш жүйесін құру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642 658</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w:t>
            </w:r>
            <w:r>
              <w:rPr>
                <w:rFonts w:ascii="Times New Roman"/>
                <w:b w:val="false"/>
                <w:i/>
                <w:color w:val="000000"/>
                <w:sz w:val="20"/>
              </w:rPr>
              <w:t xml:space="preserve"> ішінде инвестициялық жобалар:</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642 658</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Ғылыми-технологиялық мақсаттағы ғарыш жүйесін құру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642 658</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10 072 139</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10 072 139</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Іс Басқармасының объектілерін салу және реконструкциялау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10 072 139</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w:t>
            </w:r>
            <w:r>
              <w:rPr>
                <w:rFonts w:ascii="Times New Roman"/>
                <w:b w:val="false"/>
                <w:i/>
                <w:color w:val="000000"/>
                <w:sz w:val="20"/>
              </w:rPr>
              <w:t xml:space="preserve"> ішінде инвестициялық жобалар:</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6 281 342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Бурабай ауданы "Қарасу" мемлекеттік резиденциясының аумағында Қабылдау үйін салу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6 281 342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3 790 797</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 350 орындық балабақша (Түзету)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1 449 323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қаласындағы Бейбітшілік көшесі, 11 үй бойында Тұңғыш Президент мұражайының ғимаратының жылыту, желдету және кондициялау жүйесін реконструкциялау. Түзету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400 928</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Ангар алды алаңын қайта жаңарту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155 750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қаласындағы "Қызыл-Жар" резиденциясының биіктігі 2 метр бетон қоршауын қайта жаңғырту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361 135</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қаласындағы ерекше қорғалатын "Үкімет үйі", Парламент ғимараттары кешені және Министрліктер үйі мен оған іргелес аумағының объектілерін техникалық нығайту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15 313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қаласындағы Есіл өзенінің сол жағалауында Орынбор көшесі, оңтүстікке қарай № 31 көшеде орналасқан ҚР ПІБ Медициналық орталығының Клиникалық-оңалту кешені. Жылу желілері</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131 107</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Жеңіс даңғылы 11 мекен жайында ТП-10/0,4 кВ трансформаторлық подстанцияның құрылысы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577 241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қаласындағы  (Астана-Қарағанды тас жолы)  Мичурино тұрғын алабы ауданында  "Қызылжар" мемлекеттік резиденциясын жылумен жабдықтаудың сыртқы желілерін салу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9"/>
        <w:gridCol w:w="692"/>
        <w:gridCol w:w="692"/>
        <w:gridCol w:w="692"/>
        <w:gridCol w:w="610"/>
        <w:gridCol w:w="3568"/>
        <w:gridCol w:w="1967"/>
        <w:gridCol w:w="1785"/>
        <w:gridCol w:w="178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мың теңге</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gridSpan w:val="2"/>
            <w:vMerge/>
            <w:tcBorders>
              <w:top w:val="nil"/>
              <w:left w:val="single" w:color="cfcfcf" w:sz="5"/>
              <w:bottom w:val="single" w:color="cfcfcf" w:sz="5"/>
              <w:right w:val="single" w:color="cfcfcf" w:sz="5"/>
            </w:tcBorders>
          </w:tcPr>
          <w:p/>
        </w:tc>
        <w:tc>
          <w:tcPr>
            <w:tcW w:w="1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 Заңды тұлғалардың жарғылық капиталында мемлекеттің қатысуы арқылы жоспарланатын бюджеттік инвестициялар</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135 696 374</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21 422 673</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10 618 154</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 сипаттағы мемлекеттiк қызметтер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11 750 444</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10 618 154</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10 618 154</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11 750 444</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10 618 154</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10 618 154</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акцияларын сатып алу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11 750 444</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10 618 154</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10 618 154</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10 178 220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және аэроғарыш өнеркәсібі министрлігі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10 178 220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"Қазтехнологиялар" АҚ жарғылық капиталын ұлғайту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10 178 220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790 957</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Ауыл шаруашылығы министрлiгi</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734 300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 Индустриялық-инновациялық дамытудың 2015-2019 жылдарға арналған мемлекеттік бағдарламасының шеңберінде зертханалар құру үшін "Ұлттық аграрлық ғылыми-білім беру орталығы" КЕАҚ жарғылық капиталын ұлғайту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734 300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бюджеттің қаражаты есебінен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734 300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Білім және ғылым министрлігі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56 657</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КЕАҚ жарғылық капиталын ұлғайту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56 657</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22 642 063</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5 665 541</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Ауыл шаруашылығы министрлiгi</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22 642 063</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5 665 541</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"Қазсушар" шаруашылық жүргізу құқығындағы республикалық мемлекеттік кәсіпорнының жарғылық капиталын ұлғайту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7 675 063</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5 665 541</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кешенді дамытуды ынталандыру жөніндегі мемлекеттік саясатты іске асыру үшін "ҚазАгро" ұлттық басқарушы холдингі АҚ жарғылық капиталын ұлғайту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14 967 000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бюджеттің қаражаты есебінен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14 967 000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28 434 690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5 138 978</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Ақпарат және коммуникациялар министрлігі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10 074 731</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3 617 138</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телерадиохабарды енгізу және дамыту үшін "Зерде" ұлттық инфокоммуникациялық холдингі" АҚ жарғылық капиталын ұлғайту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10 074 731</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3 617 138</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247</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Қорғаныс және аэроғарыш өнеркәсібі министрлігі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18 359 959</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1 521 840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"Ғарыштық техника және технологияларды әзірлеу және сынау ғылыми-эксперименталдық лабораторияны құру" жобасы бойынша  "Ғарыштық техника және технологиялар институты" ЕЖШС жарғылық капиталын ұлғайту үшін "Ұлттық ғарыштық зерттеулер мен технологиялар орталығы" АҚ жарғылық капиталын ұлғайту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299 900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ғарыш жүйелерін, технологияларды құру және оларды пайдалану, сондай-ақ Құрастырма-сынақ кешенін салу үшін "Қазақстан Ғарыш Сапары" ұлттық компаниясы" АҚ жарғылық капиталын ұлғайту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18 060 059</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1 521 840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61 900 000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13 900 000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экспорттаушыларды қолдау үшін "ҚазЭкспортГарант" экспорттық-кредиттік сақтандыру корпорациясы" АҚ жарғылық капиталын кейіннен ұлғайта отырып, "Бәйтерек" ұлттық басқарушы холдингі" АҚ жарғылық капиталын ұлғайту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13 900 000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48 000 000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экономиканың бәсекеге қабілеттілігі мен орнықтылығын қамтамасыз ету үшін "Самұрық-Қазына" ұлттық әл-ауқат қоры" АҚ жарғылық капиталын ұлғайту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48 000 000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қаражаты есебінен</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48 000 000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6"/>
        <w:gridCol w:w="687"/>
        <w:gridCol w:w="687"/>
        <w:gridCol w:w="687"/>
        <w:gridCol w:w="71"/>
        <w:gridCol w:w="3795"/>
        <w:gridCol w:w="1955"/>
        <w:gridCol w:w="1956"/>
        <w:gridCol w:w="195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gridSpan w:val="2"/>
            <w:vMerge/>
            <w:tcBorders>
              <w:top w:val="nil"/>
              <w:left w:val="single" w:color="cfcfcf" w:sz="5"/>
              <w:bottom w:val="single" w:color="cfcfcf" w:sz="5"/>
              <w:right w:val="single" w:color="cfcfcf" w:sz="5"/>
            </w:tcBorders>
          </w:tcPr>
          <w:p/>
        </w:tc>
        <w:tc>
          <w:tcPr>
            <w:tcW w:w="1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III. Нысаналы даму трансферттері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406 537 551</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179 402 156</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143 967 995</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Қорғаныс</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2 239 699</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Iшкi iстер министрлiгi</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2 239 699</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жағдайлардың алдын алу және жою саласындағы қызметті ұйымдастыру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2 239 699</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халықты, объектілер мен аумақтарды табиғи дүлей зілзалалардан инженерлік қорғау жөніндегі жұмыстарды жүргізуге берілетін нысаналы даму трансферттері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2 239 699</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w:t>
            </w:r>
            <w:r>
              <w:rPr>
                <w:rFonts w:ascii="Times New Roman"/>
                <w:b w:val="false"/>
                <w:i/>
                <w:color w:val="000000"/>
                <w:sz w:val="20"/>
              </w:rPr>
              <w:t xml:space="preserve"> ішінде өңірлер бойынша:</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2 239 699</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2 776 116</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614 901</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Iшкi iстер министрлiгi</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2 776 116</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614 901</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сақтау және қоғамдық қауіпсіздікті қамтамасыз ету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2 776 116</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614 901</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және Алматы қаласының бюджетіне қоғамдық тәртіп пен қауіпсіздік объектілерін салуға берілетін нысаналы даму трансферттері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2 776 116</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614 901</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w:t>
            </w:r>
            <w:r>
              <w:rPr>
                <w:rFonts w:ascii="Times New Roman"/>
                <w:b w:val="false"/>
                <w:i/>
                <w:color w:val="000000"/>
                <w:sz w:val="20"/>
              </w:rPr>
              <w:t xml:space="preserve"> ішінде өңірлер бойынша:</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2 037 853</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614 901</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660 850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77 413</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Бiлiм беру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21 891 077</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13 886 196</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21 891 077</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13 886 196</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білім беруге қолжетімділікті қамтамасыз ету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74 555</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білім беру объектілерін салуға және реконструкциялауға және Алматы облысының облыстық бюджетіне, Алматы қаласының бюджетіне балаларға арналған мектепке дейінгі ұйымдардың сейсмикалық күшейту үшiн республикалық бюджет қаражаты есебінен берілетін нысаналы даму трансферттерi</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74 555</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w:t>
            </w:r>
            <w:r>
              <w:rPr>
                <w:rFonts w:ascii="Times New Roman"/>
                <w:b w:val="false"/>
                <w:i/>
                <w:color w:val="000000"/>
                <w:sz w:val="20"/>
              </w:rPr>
              <w:t xml:space="preserve"> ішінде өңірлер бойынша:</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74 555</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мектеп біліміне қолжетімділікті қамтамасыз ету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21 816 522</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13 886 196</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білім беру объектілерін салуға және реконструкциялауға және Алматы облысының облыстық бюджетіне, Алматы қаласының бюджетіне орта білім беру объектілерін сейсмикалық күшейту үшiн республикалық бюджет қаражаты есебінен берілетін нысаналы даму трансферттерi</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21 816 522</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13 886 196</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w:t>
            </w:r>
            <w:r>
              <w:rPr>
                <w:rFonts w:ascii="Times New Roman"/>
                <w:b w:val="false"/>
                <w:i/>
                <w:color w:val="000000"/>
                <w:sz w:val="20"/>
              </w:rPr>
              <w:t xml:space="preserve"> ішінде өңірлер бойынша:</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385 906</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860 934</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1 706 957</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1 877 196</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2 343 773</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1 159 652</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227 819</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468 084</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483 977</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701 403</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565 638</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1 101 578</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591 875</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2 532 305</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1 882 712</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4 233 269</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3 153 887</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3 102 419</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1 100 234</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4 740 828</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1 982 272</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Денсаулық сақтау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12 872 221</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4 110 581</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2 773 085</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 Денсаулық </w:t>
            </w:r>
            <w:r>
              <w:rPr>
                <w:rFonts w:ascii="Times New Roman"/>
                <w:b/>
                <w:i w:val="false"/>
                <w:color w:val="000000"/>
                <w:sz w:val="20"/>
              </w:rPr>
              <w:t>сақтау  министрлігі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12 872 221</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ұлттық денсаулық сақтау жүйесінің шеңберінде қаржыландырылатын бағыттарды қоспағанда, халықты медициналық көмекпен қамтамасыз ету және инфрақұрылымды дамыту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12 872 221</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денсаулық сақтау объектілерін салуға және реконструкциялауға және Алматы облысының облыстық бюджетіне, Алматы қаласының бюджетіне денсаулық сақтау объектілерін сейсмикалық күшейтуге берілетін нысаналы даму трансферттерi</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12 872 221</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w:t>
            </w:r>
            <w:r>
              <w:rPr>
                <w:rFonts w:ascii="Times New Roman"/>
                <w:b w:val="false"/>
                <w:i/>
                <w:color w:val="000000"/>
                <w:sz w:val="20"/>
              </w:rPr>
              <w:t xml:space="preserve"> ішінде өңірлер бойынша:</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4 246 000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4 720 782</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3 035 439</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239</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Денсаулық сақтау және әлеуметтік даму министрлігі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4 110 581</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2 773 085</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ұлттық денсаулық сақтау жүйесінің шеңберінде қаржыландырылатын бағыттарды қоспағанда, халықты медициналық көмекпен қамтамасыз ету және инфрақұрылымды  дамыту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4 110 581</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2 773 085</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денсаулық сақтау объектілерін салуға және реконструкциялауға және Алматы облысының облыстық бюджетіне, Алматы қаласының бюджетіне денсаулық сақтау объектілерін сейсмикалық күшейтуге берілетін нысаналы даму трансферттерi</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4 110 581</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2 773 085</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w:t>
            </w:r>
            <w:r>
              <w:rPr>
                <w:rFonts w:ascii="Times New Roman"/>
                <w:b w:val="false"/>
                <w:i/>
                <w:color w:val="000000"/>
                <w:sz w:val="20"/>
              </w:rPr>
              <w:t xml:space="preserve"> ішінде өңірлер бойынша:</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2 873 085</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2 773 085</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1 237 496</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2 200 000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Еңбек және халықты әлеуметтiк қорғау министрлiгi</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2 200 000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халықты әлеуметтік қорғау және көмек көрсету, сондай-ақ әлеуметтік қорғау жүйесін жетілдіру және инфрақұрылымды дамыту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2 200 000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әлеуметтiк қамтамасыз ету объектілерін салуға және реконструкциялауға берілетін нысаналы даму трансферттері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2 200 000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w:t>
            </w:r>
            <w:r>
              <w:rPr>
                <w:rFonts w:ascii="Times New Roman"/>
                <w:b w:val="false"/>
                <w:i/>
                <w:color w:val="000000"/>
                <w:sz w:val="20"/>
              </w:rPr>
              <w:t xml:space="preserve"> ішінде өңірлер бойынша:</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2 200 000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111 707 303</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64 300 641</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50 525 405</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111 407 303</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бюджетіне тұрғын үйлерді және инженерлік-коммуникациялық инфрақұрылымды салу, жобалау үшін уәкілетті ұйымның жарғылық капиталын қалыптастыруға берілетін нысаналы даму трансферттері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2 822 577</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w:t>
            </w:r>
            <w:r>
              <w:rPr>
                <w:rFonts w:ascii="Times New Roman"/>
                <w:b w:val="false"/>
                <w:i/>
                <w:color w:val="000000"/>
                <w:sz w:val="20"/>
              </w:rPr>
              <w:t xml:space="preserve"> ішінде өңірлер бойынша:</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2 822 577</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бюджетіне бұзылу аумағынан тұрғындарды көшіру үшін тұрғын-үй және жатақхана құрылысына нысаналы даму трансферттері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11 497 328</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w:t>
            </w:r>
            <w:r>
              <w:rPr>
                <w:rFonts w:ascii="Times New Roman"/>
                <w:b w:val="false"/>
                <w:i/>
                <w:color w:val="000000"/>
                <w:sz w:val="20"/>
              </w:rPr>
              <w:t xml:space="preserve"> ішінде өңірлер бойынша:</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11 497 328</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жер" тұрғын үй құрылысы бағдарламасы шеңберінде іс-шараларды іске асыру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28 745 274</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коммуналдық тұрғын үй қорының тұрғын үйін жобалауға және (немесе) салуға, реконструкциялауға берілетін нысаналы даму трансферттері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1 576 936</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кезекте</w:t>
            </w:r>
            <w:r>
              <w:rPr>
                <w:rFonts w:ascii="Times New Roman"/>
                <w:b w:val="false"/>
                <w:i/>
                <w:color w:val="000000"/>
                <w:sz w:val="20"/>
              </w:rPr>
              <w:t xml:space="preserve"> тұрғандарға тұрғын үй салу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462 962</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w:t>
            </w:r>
            <w:r>
              <w:rPr>
                <w:rFonts w:ascii="Times New Roman"/>
                <w:b w:val="false"/>
                <w:i/>
                <w:color w:val="000000"/>
                <w:sz w:val="20"/>
              </w:rPr>
              <w:t xml:space="preserve"> ішінде өңірлер бойынша:</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462 962</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жас</w:t>
            </w:r>
            <w:r>
              <w:rPr>
                <w:rFonts w:ascii="Times New Roman"/>
                <w:b w:val="false"/>
                <w:i/>
                <w:color w:val="000000"/>
                <w:sz w:val="20"/>
              </w:rPr>
              <w:t xml:space="preserve"> отбасылар үшін тұрғын үй салуға</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1 113 974</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w:t>
            </w:r>
            <w:r>
              <w:rPr>
                <w:rFonts w:ascii="Times New Roman"/>
                <w:b w:val="false"/>
                <w:i/>
                <w:color w:val="000000"/>
                <w:sz w:val="20"/>
              </w:rPr>
              <w:t xml:space="preserve"> ішінде өңірлер бойынша:</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1 113 974</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инженерлік-коммуникациялық инфрақұрылымды жобалауға, дамытуға және (немесе) жайластыруға  республикалық бюджет қаражаты есебінен берілетін нысаналы даму трансферттері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27 168 338</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w:t>
            </w:r>
            <w:r>
              <w:rPr>
                <w:rFonts w:ascii="Times New Roman"/>
                <w:b w:val="false"/>
                <w:i/>
                <w:color w:val="000000"/>
                <w:sz w:val="20"/>
              </w:rPr>
              <w:t xml:space="preserve"> ішінде өңірлер бойынша:</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312 132</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 облысы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1 525 242</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3 127 420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Атырау облысы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3 275 298</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1 357 893</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3 658 800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238 154</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1 610 326</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1 505 463</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262 527</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1 323 081</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556 414</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3 979 089</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71 407</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4 365 092</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тұрғын үй-коммуналдық шаруашылық саласындағы іс-шараларды іске асыру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66 943 075</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өңірлерді дамытудың 2020 жылға дейінгі бағдарламасы шеңберінде сумен жабдықтау және су бұру жүйелерін дамытуға берілетін нысаналы даму трансферттері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20 687 643</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w:t>
            </w:r>
            <w:r>
              <w:rPr>
                <w:rFonts w:ascii="Times New Roman"/>
                <w:b w:val="false"/>
                <w:i/>
                <w:color w:val="000000"/>
                <w:sz w:val="20"/>
              </w:rPr>
              <w:t xml:space="preserve"> ішінде өңірлер бойынша:</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2 183 090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 облысы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296 385</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1 635 450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1 409 479</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1 504 668</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897 816</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12 760 755</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Өңірлерді дамытудың 2020 жылға дейінгі бағдарламасы шеңберінде ауылдық елді мекендердегі сумен жабдықтау және су бұру жүйелерін дамытуға берілетін нысаналы даму трансферттері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35 088 441</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w:t>
            </w:r>
            <w:r>
              <w:rPr>
                <w:rFonts w:ascii="Times New Roman"/>
                <w:b w:val="false"/>
                <w:i/>
                <w:color w:val="000000"/>
                <w:sz w:val="20"/>
              </w:rPr>
              <w:t xml:space="preserve"> ішінде өңірлер бойынша:</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3 397 112</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 облысы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1 940 690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1 242 573</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Қазақстан облысы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4 446 921</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2 539 478</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5 519 573</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1 095 251</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Қостанай облысы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2 185 247</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облысы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745 344</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облысы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1 740 926</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Павлодар облысы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7 634 707</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1 690 731</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Оңтүстік  Қазақстан облысы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909 888</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қалалар мен елді мекендерді абаттандыруға берілетін нысаналы даму трансферттері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11 166 991</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w:t>
            </w:r>
            <w:r>
              <w:rPr>
                <w:rFonts w:ascii="Times New Roman"/>
                <w:b w:val="false"/>
                <w:i/>
                <w:color w:val="000000"/>
                <w:sz w:val="20"/>
              </w:rPr>
              <w:t xml:space="preserve"> ішінде өңірлер бойынша:</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11 166 991</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нәтижелі жұмыспен қамтуды және жаппай кәсіпкерлікті дамыту бағдарлама шеңберінде қызметтік тұрғын үй салуға, инженерлік-коммуникациялық инфрақұрылымды дамытуға, жастарға арналған жатақханаларды салуға, салып бітіруге берілетін нысаналы даму трансферттері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1 399 049</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w:t>
            </w:r>
            <w:r>
              <w:rPr>
                <w:rFonts w:ascii="Times New Roman"/>
                <w:b w:val="false"/>
                <w:i/>
                <w:color w:val="000000"/>
                <w:sz w:val="20"/>
              </w:rPr>
              <w:t xml:space="preserve"> ішінде өңірлер бойынша:</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705 104</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693 945</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300 000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64 300 641</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50 525 405</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бағдарламасы шеңберінде моноқалаларда және өңірлерде іс-шараларды іске асыру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қаласының әкімшілік ғимараты құрылысына Ақтөбе облысының бюджетіне берілетін нысаналы даму трансферттер</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 облысы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тұрғын үй шаруашылық саласындағы іс-шараларды іске асыру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27 000 000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коммуналдық тұрғын үй қорының тұрғын үйін жобалауға және (немесе) салуға, реконструкциялауға берілетін нысаналы даму трансферттері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12 000 000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кезекте</w:t>
            </w:r>
            <w:r>
              <w:rPr>
                <w:rFonts w:ascii="Times New Roman"/>
                <w:b w:val="false"/>
                <w:i/>
                <w:color w:val="000000"/>
                <w:sz w:val="20"/>
              </w:rPr>
              <w:t xml:space="preserve"> тұрғандарға тұрғын үй салу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12 000 000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20 000 000</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w:t>
            </w:r>
            <w:r>
              <w:rPr>
                <w:rFonts w:ascii="Times New Roman"/>
                <w:b w:val="false"/>
                <w:i/>
                <w:color w:val="000000"/>
                <w:sz w:val="20"/>
              </w:rPr>
              <w:t xml:space="preserve"> ішінде өңірлер бойынша:</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878 240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436 946</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 облысы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1 334 006</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1 057 175</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780 807</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659 982</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757 257</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733 248</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2 841 329</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769 550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3 240 597</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702 883</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647 532</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511 582</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367 168</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33 547</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834 687</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2 186 595</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1 830 424</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728 648</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1 758 749</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739 553</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1 371 453</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1 097 342</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2 272 666</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1 398 650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1 329 384</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бюджеттерге, Астана және Алматы қалаларының бюджеттеріне инженерлік-коммуникациялық инфрақұрылымды жобалауға, дамытуға және (немесе) жайластыруға  республикалық бюджет қаражаты есебінен берілетін нысаналы даму трансферттері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w:t>
            </w:r>
            <w:r>
              <w:rPr>
                <w:rFonts w:ascii="Times New Roman"/>
                <w:b w:val="false"/>
                <w:i/>
                <w:color w:val="000000"/>
                <w:sz w:val="20"/>
              </w:rPr>
              <w:t xml:space="preserve"> ішінде өңірлер бойынша:</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701 288</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 облысы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1 796 237</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76 465</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2 116 276</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3 469 666</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1 010 482</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921 067</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190 212</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985 278</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934 728</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798 509</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145 002</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142 430</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1 016 406</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857 868</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2 184 089</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49 495</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62 395</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2 036 038</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748 973</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1 806 847</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1 250 249</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тұрғын үй-коммуналдық шаруашылық саласындағы іс-шараларды іске асыру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37 300 641</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20 525 405</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бюджеттерге, Астана және Алматы қалаларының бюджеттеріне өңірлерді дамытудың 2020 жылға дейінгі бағдарламасы шеңберінде сумен жабдықтау және су бұру жүйелерін дамытуға берілетін нысаналы даму трансферттері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w:t>
            </w:r>
            <w:r>
              <w:rPr>
                <w:rFonts w:ascii="Times New Roman"/>
                <w:b w:val="false"/>
                <w:i/>
                <w:color w:val="000000"/>
                <w:sz w:val="20"/>
              </w:rPr>
              <w:t xml:space="preserve"> ішінде өңірлер бойынша:</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932 005</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919 045</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937 860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2 740 454</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1 047 252</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1 743 185</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673 116</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461 496</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3 185 000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1 360 587</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бюджеттерге Өңірлерді дамытудың 2020 жылға дейінгі бағдарламасы шеңберінде ауылдық елді мекендердегі сумен жабдықтау және су бұру жүйелерін дамытуға берілетін нысаналы даму трансферттері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27 300 641</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15 525 405</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w:t>
            </w:r>
            <w:r>
              <w:rPr>
                <w:rFonts w:ascii="Times New Roman"/>
                <w:b w:val="false"/>
                <w:i/>
                <w:color w:val="000000"/>
                <w:sz w:val="20"/>
              </w:rPr>
              <w:t xml:space="preserve"> ішінде өңірлер бойынша:</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2 734 257</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1 593 690</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 облысы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758 597</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Қазақстан облысы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2 179 880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3 421 363</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2 489 349</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1 650 553</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239 902</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1 896 077</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687 436</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Қостанай облысы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1 825 407</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805 677</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облысы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474 189</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облысы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2 721 422</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1 227 895</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Павлодар облысы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7 301 254</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2 111 941</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1 190 332</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Оңтүстік  Қазақстан облысы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1 147 310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1 955 023</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Өзгелер</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3 714 492</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бюджетіне Ұлттық пантеон салуға берілетін нысаналы даму трансферттері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w:t>
            </w:r>
            <w:r>
              <w:rPr>
                <w:rFonts w:ascii="Times New Roman"/>
                <w:b w:val="false"/>
                <w:i/>
                <w:color w:val="000000"/>
                <w:sz w:val="20"/>
              </w:rPr>
              <w:t xml:space="preserve"> ішінде өңірлер бойынша:</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70 508 924</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35 484 866</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35 053 938</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Энергетика министрлігі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70 508 924</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35 484 866</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35 053 938</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газ тасымалдау жүйесін дамытуға берілетін нысаналы даму трансферттері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11 957 042</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3 237 605</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3 237 604</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қаражаты есебінен</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11 957 042</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3 237 605</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3 237 604</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w:t>
            </w:r>
            <w:r>
              <w:rPr>
                <w:rFonts w:ascii="Times New Roman"/>
                <w:b w:val="false"/>
                <w:i/>
                <w:color w:val="000000"/>
                <w:sz w:val="20"/>
              </w:rPr>
              <w:t xml:space="preserve"> ішінде өңірлер бойынша:</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1 349 391</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1 565 660</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2 578 285</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2 878 757</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216 270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1 671 944</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1 671 944</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Жылу-электр энергетикасын дамыту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58 551 882</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32 247 261</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31 816 334</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жылу-энергетика жүйесін дамытуға республикалық бюджет қаражаты есебінен берілетін нысаналы даму трансферттері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58 551 882</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32 247 261</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31 816 334</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w:t>
            </w:r>
            <w:r>
              <w:rPr>
                <w:rFonts w:ascii="Times New Roman"/>
                <w:b w:val="false"/>
                <w:i/>
                <w:color w:val="000000"/>
                <w:sz w:val="20"/>
              </w:rPr>
              <w:t xml:space="preserve"> ішінде өңірлер бойынша:</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2 466 392</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2 696 378</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661 720</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1 300 000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564 013</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1 164 909</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2 825 168</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4 616 930</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786 010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1 523 957</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6 786 100</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2 009 347</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2 749 133</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1 533 963</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4 800 000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3 847 465</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5 159 157</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41 530 976</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18 041 147</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15 052 712</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735 264</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514 080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Ауыл шаруашылығы министрлiгi</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735 264</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514 080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тиімді басқару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735 264</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514 080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жерүсті су ресурстарын ұлғайтуға берілетін нысаналы даму трансферттері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735 264</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514 080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w:t>
            </w:r>
            <w:r>
              <w:rPr>
                <w:rFonts w:ascii="Times New Roman"/>
                <w:b w:val="false"/>
                <w:i/>
                <w:color w:val="000000"/>
                <w:sz w:val="20"/>
              </w:rPr>
              <w:t xml:space="preserve"> ішінде өңірлер бойынша:</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735 264</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514 080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156 942 128</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55 490 891</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50 615 567</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156 942 128</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55 490 891</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50 615 567</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бюджетіне "Жаңа көлік жүйесі" жобасын іске асыру үшін заңды тұлғалардың жарғылық капиталын ұлғайтуға берілетін нысаналы даму трансферттері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69 456 630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w:t>
            </w:r>
            <w:r>
              <w:rPr>
                <w:rFonts w:ascii="Times New Roman"/>
                <w:b w:val="false"/>
                <w:i/>
                <w:color w:val="000000"/>
                <w:sz w:val="20"/>
              </w:rPr>
              <w:t xml:space="preserve"> ішінде өңірлер бойынша:</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69 456 630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Ортақ пайдаланымдағы автомобиль жолдарын жөндеу және олардың сапасын жақсартуға бағытталған күтіп-ұстау бойынша жұмыстарды ұйымдастыру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77 185 498</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40 190 891</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39 365 567</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көліктік инфрақұрылымды дамытуға берілетін нысаналы даму трансферттері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77 185 498</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40 190 891</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39 365 567</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w:t>
            </w:r>
            <w:r>
              <w:rPr>
                <w:rFonts w:ascii="Times New Roman"/>
                <w:b w:val="false"/>
                <w:i/>
                <w:color w:val="000000"/>
                <w:sz w:val="20"/>
              </w:rPr>
              <w:t xml:space="preserve"> ішінде өңірлер бойынша:</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2 075 489</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656 029</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374 139</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2 492 600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1 825 630</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408 691</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473 113</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228 148</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461 639</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Батыс Қазақстан облысы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875 711</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2 760 290</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1 099 671</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1 159 095</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853 309</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1 018 749</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1 205 425</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1 225 509</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1 251 409</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1 100 000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2 729 508</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1 189 581</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1 331 420</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3 958 133</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218 587</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1 062 129</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1 180 786</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930 927</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857 270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385 825</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9 874 665</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12 977 703</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9 236 427</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42 915 848</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14 123 578</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17 424 923</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авиацияны және әуе көлігін дамыту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бюджетіне әуе көлігінің инфрақұрылымын дамуына арналған нысаналы даму трансферттері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w:t>
            </w:r>
            <w:r>
              <w:rPr>
                <w:rFonts w:ascii="Times New Roman"/>
                <w:b w:val="false"/>
                <w:i/>
                <w:color w:val="000000"/>
                <w:sz w:val="20"/>
              </w:rPr>
              <w:t xml:space="preserve"> ішінде өңірлер бойынша:</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бюджетіне метрополитен салуға берілетін нысаналы даму трансферттері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11 300 000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11 250 000</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w:t>
            </w:r>
            <w:r>
              <w:rPr>
                <w:rFonts w:ascii="Times New Roman"/>
                <w:b w:val="false"/>
                <w:i/>
                <w:color w:val="000000"/>
                <w:sz w:val="20"/>
              </w:rPr>
              <w:t xml:space="preserve"> ішінде өңірлер бойынша:</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11 300 000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11 250 000</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рельстік көліктің дамуын қамтамасыз ету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5 300 000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бюджетіне метрополитен салуға заңды тұлғалардың жарғылық капиталын ұлғайтуға берілетін нысаналы даму трансферттері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5 300 000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w:t>
            </w:r>
            <w:r>
              <w:rPr>
                <w:rFonts w:ascii="Times New Roman"/>
                <w:b w:val="false"/>
                <w:i/>
                <w:color w:val="000000"/>
                <w:sz w:val="20"/>
              </w:rPr>
              <w:t xml:space="preserve"> ішінде өңірлер бойынша:</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5 300 000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24 414 819</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13 667 247</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тарту үшін жағдай жасау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5 953 968</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бюджеттерге, Астана және Алматы қалаларының бюджеттеріне арнайы экономикалық аймақтардың, индустриялық аймақтардың, индустриялық парктердің  инфрақұрылымын дамыту үшін берілетін нысаналы даму трансферттері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5 953 968</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w:t>
            </w:r>
            <w:r>
              <w:rPr>
                <w:rFonts w:ascii="Times New Roman"/>
                <w:b w:val="false"/>
                <w:i/>
                <w:color w:val="000000"/>
                <w:sz w:val="20"/>
              </w:rPr>
              <w:t xml:space="preserve"> ішінде өңірлер бойынша:</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777 999</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3 176 272</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1 699 697</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облысының  бюджетіне "Құрық - Құрық порты" автомобиль жолын реконструкциялау" жобасын іске асыру үшін заңды тұлғалардың жарғылық капиталын ұлғайтуға берілетін нысаналы даму трансферттері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7 713 279</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w:t>
            </w:r>
            <w:r>
              <w:rPr>
                <w:rFonts w:ascii="Times New Roman"/>
                <w:b w:val="false"/>
                <w:i/>
                <w:color w:val="000000"/>
                <w:sz w:val="20"/>
              </w:rPr>
              <w:t xml:space="preserve"> ішінде өңірлер бойынша:</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облысы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7 713 279</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10 747 572</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5 000 000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5 000 000</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бағдарламасы шеңберінде моноқалаларда және өңірлерде іс-шараларды іске асыру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7 203 726</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моноқалалардағы бюджеттік инвестициялық жобаларды іске асыруға берілетін нысаналы даму трансферттері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5 044 465</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w:t>
            </w:r>
            <w:r>
              <w:rPr>
                <w:rFonts w:ascii="Times New Roman"/>
                <w:b w:val="false"/>
                <w:i/>
                <w:color w:val="000000"/>
                <w:sz w:val="20"/>
              </w:rPr>
              <w:t xml:space="preserve"> ішінде өңірлер бойынша:</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 облысы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228 143</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223 323</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590 000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1 208 948</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1 352 824</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1 098 191</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23 708</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319 328</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Өңірлерді дамытудың 2020 жылға дейінгі бағдарламасы шеңберінде инженерлік инфрақұрылымды дамыту үшін берілетін нысаналы даму трансферттері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2 159 261</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w:t>
            </w:r>
            <w:r>
              <w:rPr>
                <w:rFonts w:ascii="Times New Roman"/>
                <w:b w:val="false"/>
                <w:i/>
                <w:color w:val="000000"/>
                <w:sz w:val="20"/>
              </w:rPr>
              <w:t xml:space="preserve"> ішінде өңірлер бойынша:</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562 644</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1 164 487</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432 130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бірыңғай бағдарламасы шеңберінде іс-шараларды іске асыру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3 543 846</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бюджеттерге, Астана және Алматы қалаларының бюджеттеріне индустриялық инфрақұрылымды дамытуға республикалық бюджет қаражаты есебінен берілетін нысаналы даму трансферттері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3 543 846</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w:t>
            </w:r>
            <w:r>
              <w:rPr>
                <w:rFonts w:ascii="Times New Roman"/>
                <w:b w:val="false"/>
                <w:i/>
                <w:color w:val="000000"/>
                <w:sz w:val="20"/>
              </w:rPr>
              <w:t xml:space="preserve"> ішінде өңірлер бойынша:</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613 839</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 облысы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239 424</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1 351 292</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770 000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569 291</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
        <w:gridCol w:w="641"/>
        <w:gridCol w:w="641"/>
        <w:gridCol w:w="641"/>
        <w:gridCol w:w="676"/>
        <w:gridCol w:w="4261"/>
        <w:gridCol w:w="1824"/>
        <w:gridCol w:w="1656"/>
        <w:gridCol w:w="148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gridSpan w:val="2"/>
            <w:vMerge/>
            <w:tcBorders>
              <w:top w:val="nil"/>
              <w:left w:val="single" w:color="cfcfcf" w:sz="5"/>
              <w:bottom w:val="single" w:color="cfcfcf" w:sz="5"/>
              <w:right w:val="single" w:color="cfcfcf" w:sz="5"/>
            </w:tcBorders>
          </w:tcPr>
          <w:p/>
        </w:tc>
        <w:tc>
          <w:tcPr>
            <w:tcW w:w="1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IV. Кредиттер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124 100 000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29 500 000</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6 500 000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4 000 000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бюджеттерiне Өңірлерді дамытудың 2020 жылға дейінгі бағдарламасы шеңберінде тұрғын үй жобалауға және (немесе) салуға кредит беру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қаражаты есебінен</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w:t>
            </w:r>
            <w:r>
              <w:rPr>
                <w:rFonts w:ascii="Times New Roman"/>
                <w:b w:val="false"/>
                <w:i/>
                <w:color w:val="000000"/>
                <w:sz w:val="20"/>
              </w:rPr>
              <w:t xml:space="preserve"> ішінде өңірлер бойынша:</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1 060 000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780 000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Оңтүстік Қазақстан облысы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1 460 000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Көлiк және коммуникация</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18 600 000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19 500 000</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18 600 000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19 500 000</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"ҚДБ-лизинг" АҚ арқылы жолаушылар вагон паркін жаңартуын қаржыландыру үшін кейіннен "Қазақстан Даму Банкі" АҚ-ның кредиттеу "Бәйтерек" ұлттық басқарушы холдингі" АҚ кредиттеу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18 600 000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19 500 000</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105 500 000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105 500 000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10 000 000</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2 500 000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 индустриялық-инновациялық дамытудың 2015 - 2019 жылдарға арналған мемлекеттік бағдарламасының жобаларын қаржыландыру үшін "Қазақстан Даму Банкі" АҚ кейіннен кредит беру жолымен, "Бәйтерек" ұлттық басқарушы холдингі" АҚ арқылы кредит беру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80 000 000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экономиканың бәсекеге қабілеттілігі мен орнықтылығын қамтамасыз ету үшін "Бәйтерек" ұлттық басқарушы холдингі" АҚ кредиттеу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17 500 000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"Қазақстанның Тұрғын үй құрылыс жинақ банкі" акционерлік қоғамына бюджеттік кредит беру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қаражаты есебінен</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3"/>
        <w:gridCol w:w="656"/>
        <w:gridCol w:w="656"/>
        <w:gridCol w:w="656"/>
        <w:gridCol w:w="105"/>
        <w:gridCol w:w="6047"/>
        <w:gridCol w:w="1866"/>
        <w:gridCol w:w="915"/>
        <w:gridCol w:w="91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gridSpan w:val="2"/>
            <w:vMerge/>
            <w:tcBorders>
              <w:top w:val="nil"/>
              <w:left w:val="single" w:color="cfcfcf" w:sz="5"/>
              <w:bottom w:val="single" w:color="cfcfcf" w:sz="5"/>
              <w:right w:val="single" w:color="cfcfcf" w:sz="5"/>
            </w:tcBorders>
          </w:tcPr>
          <w:p/>
        </w:tc>
        <w:tc>
          <w:tcPr>
            <w:tcW w:w="1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Ұлттық қордан бөлінген нысаналы трансферттер</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423 914 126</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76 410 399</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76 410 399</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мектеп біліміне қолжетімділікті қамтамасыз ету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76 410 399</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білім беру объектілерін салуға және реконструкциялауға және Алматы облысының облыстық бюджетіне, Алматы қаласының бюджетіне орта білім беру объектілерін сейсмикалық күшейту үшiн Қазақстан Республикасы Ұлттық қорынан бөлінетін нысаналы трансферт есебінен берілетін нысаналы даму трансферттерi</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76 410 399</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w:t>
            </w:r>
            <w:r>
              <w:rPr>
                <w:rFonts w:ascii="Times New Roman"/>
                <w:b w:val="false"/>
                <w:i/>
                <w:color w:val="000000"/>
                <w:sz w:val="20"/>
              </w:rPr>
              <w:t xml:space="preserve"> ішінде өңірлер бойынша:</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1 904 427</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13 865 836</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16 846 707</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3 155 254</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2 370 289</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Батыс Қазақстан облысы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4 682 440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2 233 625</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1 568 230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4 400 000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16 064 024</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8 271 500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1 048 067</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131 822 514</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5 559 671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бюджеттерiне жылумен жабдықтау жүйелерін реконструкциялау және құрылыс үшін кредит беру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5 559 671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бөлінетін нысаналы трансферт есебінен</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5 559 671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w:t>
            </w:r>
            <w:r>
              <w:rPr>
                <w:rFonts w:ascii="Times New Roman"/>
                <w:b w:val="false"/>
                <w:i/>
                <w:color w:val="000000"/>
                <w:sz w:val="20"/>
              </w:rPr>
              <w:t xml:space="preserve"> ішінде өңірлер бойынша:</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2 860 158</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1 540 340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260 756</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898 417</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126 262 843</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"Үлестiк салымдарды кепілдендіру тетігін іске асыру үшін "Тұрғын үй құрылысына кепілдік беру қоры" АҚ жарғылық капиталын кейіннен ұлғайта отырып, "Бәйтерек" ұлттық басқарушы холдингі" АҚ жарғылық капиталын ұлғайту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032</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Ұлттық қорынан бөлінетін нысаналы трансферт есебінен</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10 000 000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бюджеттерiне жылу, сумен жабдықтау және су бұру жүйелерін реконструкция және құрылыс үшін кредит беру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41 133 326</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бөлінетін нысаналы трансферт есебінен</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41 133 326</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w:t>
            </w:r>
            <w:r>
              <w:rPr>
                <w:rFonts w:ascii="Times New Roman"/>
                <w:b w:val="false"/>
                <w:i/>
                <w:color w:val="000000"/>
                <w:sz w:val="20"/>
              </w:rPr>
              <w:t xml:space="preserve"> ішінде өңірлер бойынша:</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1 384 457</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2 781 771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2 144 508</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5 712 629</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Батыс Қазақстан облысы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2 529 380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4 898 676</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2 743 013</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5 787 007</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1 450 039</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403 371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1 087 206</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Оңтүстік Қазақстан облысы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900 346</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9 310 923</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жер" тұрғын үй құрылысы бағдарламасы шеңберінде іс-шараларды іске асыру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75 129 517</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инженерлік-коммуникациялық инфрақұрылымды жобалауға, дамытуға және (немесе) жайластыруға Қазақстан Республикасының Ұлттық қорынан бөлінетін нысаналы трансферт есебінен берілетін нысаналы даму трансферттері</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50 129 517</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w:t>
            </w:r>
            <w:r>
              <w:rPr>
                <w:rFonts w:ascii="Times New Roman"/>
                <w:b w:val="false"/>
                <w:i/>
                <w:color w:val="000000"/>
                <w:sz w:val="20"/>
              </w:rPr>
              <w:t xml:space="preserve"> ішінде өңірлер бойынша:</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517 125</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5 912 543</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8 599 029</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Атырау облысы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5 641 620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2 210 085</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1 413 835</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Батыс Қазақстан облысы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1 118 992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349 468</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357 259</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3 012 054</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3 818 483</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1 616 568</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2 904 769</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3 683 528</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1 518 642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7 455 517</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коммуналдық тұрғын үй қорының тұрғын үйін жобалауға және (немесе) салуға, реконструкциялауға Қазақстан Республикасының Ұлттық қорынан бөлінетін нысаналы трансферт есебінен берілетін нысаналы даму трансферттері</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w:t>
            </w:r>
            <w:r>
              <w:rPr>
                <w:rFonts w:ascii="Times New Roman"/>
                <w:b w:val="false"/>
                <w:i/>
                <w:color w:val="000000"/>
                <w:sz w:val="20"/>
              </w:rPr>
              <w:t xml:space="preserve"> ішінде өңірлер бойынша:</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1 536 539</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1 549 914</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1 559 096</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1 379 148</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1 384 074</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1 494 262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Батыс Қазақстан облысы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1 545 054</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1 332 740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1 534 114</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1 838 767</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1 404 664</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1 548 755</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2 205 910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1 631 005</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1 493 458</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1 562 500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3 580 854</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3 580 854</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газ тасымалдау жүйесін дамытуға берілетін нысаналы даму трансферттері</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984 446</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бөлінетін нысаналы трансферт есебінен</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984 446</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w:t>
            </w:r>
            <w:r>
              <w:rPr>
                <w:rFonts w:ascii="Times New Roman"/>
                <w:b w:val="false"/>
                <w:i/>
                <w:color w:val="000000"/>
                <w:sz w:val="20"/>
              </w:rPr>
              <w:t xml:space="preserve"> ішінде өңірлер бойынша:</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325 052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659 394</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Жылу-электр энергетикасын дамыту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2 596 408</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жылу-энергетика жүйесін дамытуға Қазақстан Республикасы Ұлттық қорынан берілетін нысаналы трансферттер есебінен берілетін нысаналы даму трансферттері</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2 596 408</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w:t>
            </w:r>
            <w:r>
              <w:rPr>
                <w:rFonts w:ascii="Times New Roman"/>
                <w:b w:val="false"/>
                <w:i/>
                <w:color w:val="000000"/>
                <w:sz w:val="20"/>
              </w:rPr>
              <w:t xml:space="preserve"> ішінде өңірлер бойынша:</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79 008</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371 281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2 046 119</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146 987 244</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146 987 244</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автомобиль жолдарын дамыту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143 517 339</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бөлінетін нысаналы трансферт есебінен</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143 517 339</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w:t>
            </w:r>
            <w:r>
              <w:rPr>
                <w:rFonts w:ascii="Times New Roman"/>
                <w:b w:val="false"/>
                <w:i/>
                <w:color w:val="000000"/>
                <w:sz w:val="20"/>
              </w:rPr>
              <w:t xml:space="preserve"> ішінде инвестициялық жобалар:</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143 517 339</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Сарқанд қаласының айналма жолын қоса "Алматы - Өскемен" республикалық маңызы бар автожолын реконструкциялау және жобалау-іздестіру жұмыстары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1 540 000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"Астана - Петропавл" автомобиль жолының "Бурабай - Көкшетау - Петропавл - РФ шекарасы" транзиттік дәлізін қайта жаңарту және жобалау-іздестіру жұмыстары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6 429 060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"Орал - Тасқала - РФ шекарасы (Озинки қаласына)" автомобиль жолын қайта жаңарту және жобалау-іздестіру жұмыстары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6 766 454</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Орталық-Шығыс "Астана - Павлодар - Қалбатау - Өскемен" дәлізін қайта жаңарту және жобалау-іздестіру жұмыстары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90 029 815</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Орталық-Оңтүстік "Астана - Қарағанды - Балқаш - Күрті - Қапшағай - Алматы" дәлізін қайта жаңарту және жобалау-іздестіру жұмыстары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19 375 636</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"РФ шек. (Орск қаласына) - Ақтөбе - Атырау - РФ шек. (Астрахань қаласына)" автожолын қайта жаңарту және жобалау-іздестіру жұмыстары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1 969 544</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Орталық-Батыс дәлізін қайта жаңарту және жобалау-іздестіру жұмыстары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796 000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"Таскескен - Бақты (ҚХР шек.)" автожолын қайта жаңарту және жобалау-іздестіру жұмыстары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720 000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"Астана қ. Оңтүстік-Батыс айналмасы" автомобиль жолының құрылысы және жобалау-іздестіру жұмыстары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"Өскемен - Зырян - Үлкеннарым - Қатон-Қарағай - Рахман бұлақтары" автожолын қайта жаңарту және жобалау-іздестіру жұмыстары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3 420 000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"Бейнеу - Ақжiгіт - Өзбекстан Республикасының шекарасы (Нөкіс қаласына)" автожолын қайта жаңарту және жобалау-іздестіру жұмыстары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6 710 000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"Щучье - Зеренді" автожолын қайта жаңарту және жобалау-іздестіру жұмыстары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5 756 489</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әуежайы" АҚ жарғылық капиталын ұлғайту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3 469 905</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бөлінетін нысаналы трансферт есебінен</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3 469 905</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65 113 115</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"ҚДБ-лизинг" АҚ өңдеуші өнеркәсіптің жобаларын және инфрақұрылымды лизингтік қаржыландыруды іске асыру үшін келесідей "Қазақстанның даму банкі" АҚ-ның жарғылық капиталын ұлғайтумен "Бәйтерек" ұлттық басқарушы холдингі" АҚ-ның жарғылық капиталын ұлғайту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бөлінетін нысаналы трансферт есебінен</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өндірістің жеңіл автокөлігін сатып алушы – жеке тұлғаларды кредиттеу үшін, сондай-ақ қазақстандық өндірістің ауыл шаруашылық техникасынан басқа, автокөлік құралдарын және арнайы мақсаттағы автотехниканы лизингке сатып алатын заңды тұлғалар мен жеке кәсіпкерлерді лизингтік қаржыландыру үшін екінші деңгейдегі банктерді шартты түрде қаржыландыру арқылы отандық автомобиль өндірушілерді қаржыландыру үшін "Қазақстанның Даму Банкі" АҚ кейіннен кредиттеумен "Бәйтерек "ҰБХ" АҚ кредиттеу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целевого трансферта из Национального фонда Республики Казахстан</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35 113 115</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экономиканың бәсекеге қабілеттілігі мен орнықтылығын қамтамасыз ету үшін "Самұрық-Қазына" ұлттық әл-ауқат қоры" АҚ жарғылық капиталын ұлғайту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26 552 000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бөлінетін нысаналы трансферт есебінен</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26 552 000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бірыңғай бағдарламасы шеңберінде іс-шараларды іске асыру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8 561 115</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индустриялық инфрақұрылымды дамытуға Қазақстан Республикасының Ұлттық қорынан бөлінетін нысаналы трансферт есебінен берілетін нысаналы даму трансферттері</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8 561 115</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w:t>
            </w:r>
            <w:r>
              <w:rPr>
                <w:rFonts w:ascii="Times New Roman"/>
                <w:b w:val="false"/>
                <w:i/>
                <w:color w:val="000000"/>
                <w:sz w:val="20"/>
              </w:rPr>
              <w:t xml:space="preserve"> ішінде өңірлер бойынша:</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624 978</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1 334 830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1 239 933</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794 171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1 417 642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2 115 551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826 269</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Оңтүстік Қазақстан облысы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118 114</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89 627</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15 қарашадағы</w:t>
            </w:r>
            <w:r>
              <w:br/>
            </w:r>
            <w:r>
              <w:rPr>
                <w:rFonts w:ascii="Times New Roman"/>
                <w:b w:val="false"/>
                <w:i w:val="false"/>
                <w:color w:val="000000"/>
                <w:sz w:val="20"/>
              </w:rPr>
              <w:t>№ 745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2016 жылғы 6 желтоқсандағы</w:t>
            </w:r>
            <w:r>
              <w:br/>
            </w:r>
            <w:r>
              <w:rPr>
                <w:rFonts w:ascii="Times New Roman"/>
                <w:b w:val="false"/>
                <w:i w:val="false"/>
                <w:color w:val="000000"/>
                <w:sz w:val="20"/>
              </w:rPr>
              <w:t>№ 775 қаулысына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
        <w:gridCol w:w="720"/>
        <w:gridCol w:w="720"/>
        <w:gridCol w:w="720"/>
        <w:gridCol w:w="75"/>
        <w:gridCol w:w="4433"/>
        <w:gridCol w:w="1004"/>
        <w:gridCol w:w="2049"/>
        <w:gridCol w:w="204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gridSpan w:val="2"/>
            <w:vMerge/>
            <w:tcBorders>
              <w:top w:val="nil"/>
              <w:left w:val="single" w:color="cfcfcf" w:sz="5"/>
              <w:bottom w:val="single" w:color="cfcfcf" w:sz="5"/>
              <w:right w:val="single" w:color="cfcfcf" w:sz="5"/>
            </w:tcBorders>
          </w:tcPr>
          <w:p/>
        </w:tc>
        <w:tc>
          <w:tcPr>
            <w:tcW w:w="1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2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2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124 867 613</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203 758 971</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 Республикалық бюджеттік инвестициялық жобалар</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35 048 933</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47 258 971</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35 048 933</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47 258 971</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35 048 933</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47 258 971</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автомобиль жолдарын дамыту</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35 048 933</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47 258 971</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есебінен</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28 829 466</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39 489 486</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w:t>
            </w:r>
            <w:r>
              <w:rPr>
                <w:rFonts w:ascii="Times New Roman"/>
                <w:b w:val="false"/>
                <w:i/>
                <w:color w:val="000000"/>
                <w:sz w:val="20"/>
              </w:rPr>
              <w:t xml:space="preserve"> ішінде инвестициялық жобалар:</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28 829 466</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39 489 486</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"РФ шекарасы (Орск қаласына)-Ақтөбе -Атырау - РФ шекарасы (Астрахань қаласына)" автожолының "Ақтөбе-Қандыағаш" және "Атырау-Астрахань" учаскелерін қайта жаңарту және жобалау-іздестіру жұмыстары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28 829 466</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39 489 486</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Iшкі көздер есебінен</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2 200 000</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w:t>
            </w:r>
            <w:r>
              <w:rPr>
                <w:rFonts w:ascii="Times New Roman"/>
                <w:b w:val="false"/>
                <w:i/>
                <w:color w:val="000000"/>
                <w:sz w:val="20"/>
              </w:rPr>
              <w:t xml:space="preserve"> ішінде инвестициялық жобалар:</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Өзгелер</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2 000 000</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2 200 000</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"Қарабұтақ - Комсомольское - Денисовка - Рудный - Қостанай" автожолын қайта жаңарту және жобалау-іздестіру жұмыстары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2 200 000</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сыртқы қарыздарды қоса қаржыландыру есебінен</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4 219 467</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5 569 485</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w:t>
            </w:r>
            <w:r>
              <w:rPr>
                <w:rFonts w:ascii="Times New Roman"/>
                <w:b w:val="false"/>
                <w:i/>
                <w:color w:val="000000"/>
                <w:sz w:val="20"/>
              </w:rPr>
              <w:t xml:space="preserve"> ішінде инвестициялық жобалар:</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4 219 467</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5 569 485</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"РФ шекарасы (Орск қаласына)-Ақтөбе -Атырау - РФ шекарасы (Астрахань қаласына)" автожолының "Ақтөбе-Қандыағаш" және "Атырау-Астрахань" учаскелерін қайта жаңарту және жобалау-іздестіру жұмыстары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4 219 467</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5 569 485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4"/>
        <w:gridCol w:w="916"/>
        <w:gridCol w:w="916"/>
        <w:gridCol w:w="314"/>
        <w:gridCol w:w="4512"/>
        <w:gridCol w:w="1180"/>
        <w:gridCol w:w="1180"/>
        <w:gridCol w:w="260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w:t>
            </w:r>
          </w:p>
        </w:tc>
        <w:tc>
          <w:tcPr>
            <w:tcW w:w="0" w:type="auto"/>
            <w:vMerge/>
            <w:tcBorders>
              <w:top w:val="nil"/>
              <w:left w:val="single" w:color="cfcfcf" w:sz="5"/>
              <w:bottom w:val="single" w:color="cfcfcf" w:sz="5"/>
              <w:right w:val="single" w:color="cfcfcf" w:sz="5"/>
            </w:tcBorders>
          </w:tcP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2017 жыл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2018 жыл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2019 жыл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 Заңды тұлғалардың жарғылық капиталында мемлекеттің қатысуы арқылы жоспарланатын бюджеттік инвестициялар</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118 000 000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118 000 000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118 000 000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кәсіпорындарды  қолдау үшін "Қазақстанның Даму Банкі" АҚ жарғылық капиталын кейіннен ұлғайтуымен "Бәйтерек" ұлттық басқарушы холдингі" АҚ жарғылық капиталын ұлғайту</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88 000 000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Даму Банкі" АҚ қарыз алу деңгейін  ұстау үшін "ҚДБ-Лизинг" АҚ арқылы жарғылық капиталын кейіннен ұлғайтуымен "Бәйтерек" ұлттық басқарушы холдингі" АҚ жарғылық капиталын ұлғайту</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4"/>
        <w:gridCol w:w="874"/>
        <w:gridCol w:w="874"/>
        <w:gridCol w:w="874"/>
        <w:gridCol w:w="91"/>
        <w:gridCol w:w="4709"/>
        <w:gridCol w:w="1218"/>
        <w:gridCol w:w="2026"/>
        <w:gridCol w:w="122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gridSpan w:val="2"/>
            <w:vMerge/>
            <w:tcBorders>
              <w:top w:val="nil"/>
              <w:left w:val="single" w:color="cfcfcf" w:sz="5"/>
              <w:bottom w:val="single" w:color="cfcfcf" w:sz="5"/>
              <w:right w:val="single" w:color="cfcfcf" w:sz="5"/>
            </w:tcBorders>
          </w:tcPr>
          <w:p/>
        </w:tc>
        <w:tc>
          <w:tcPr>
            <w:tcW w:w="12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2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2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III. Нысаналы даму трансферттері</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3 218 680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3 218 680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3 218 680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мектеп біліміне қолжетімділікті қамтамасыз ету</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3 218 680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білім беру объектілерін салуға және реконструкциялауға және Алматы облысының облыстық бюджетіне, Алматы қаласының бюджетіне орта білім беру объектілерін сейсмикалық күшейту үшiн республикалық бюджет қаражаты есебінен берілетін нысаналы даму трансферттерi</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3 218 680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w:t>
            </w:r>
            <w:r>
              <w:rPr>
                <w:rFonts w:ascii="Times New Roman"/>
                <w:b w:val="false"/>
                <w:i/>
                <w:color w:val="000000"/>
                <w:sz w:val="20"/>
              </w:rPr>
              <w:t xml:space="preserve"> ішінде өңірлер бойынша:</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300 952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 ҚСЗ ауданындағы (қалалықсүтзауыты) 600 орынға арналған орта мектеп құрылысы</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300 952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858 470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қаласы Шөлдала  алқабындағы 900 орынға арналған орта мектеп құрылысы</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720 970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қаласы  300 орынға арналған №24 гимназиясының қосымша құрылысы</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137 500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205 000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 300 оқушыға арналған №4 орта білім мектебінің құрылысын салу</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205 000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1 704 258</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 Сарышаған ауылында 464 орынға арналған орта мектеп салу</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240 474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  600 орынға арналған мектеп құрылысы</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691 200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Панель центр ауданындағы 1200 орынға арналған орта білім мектебінің құрылысы</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772 584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Жаңақорған ауданы Жаңақорған кентіндегі 300 орындық №56 мектептің құрылысы</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2"/>
        <w:gridCol w:w="710"/>
        <w:gridCol w:w="710"/>
        <w:gridCol w:w="243"/>
        <w:gridCol w:w="5462"/>
        <w:gridCol w:w="989"/>
        <w:gridCol w:w="1832"/>
        <w:gridCol w:w="183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9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IV. Кредиттер</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86 600 000</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38 500 000</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Өнеркәсіп, сәулет, қала құрылысы және құрылыс қызметі</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38 500 000</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38 500 000</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 операцияларды кредиттеу үшін "Қазақстанның Даму Банкі" АҚ кейіннен кредиттеумен "Бәйтерек" ұлттық басқарушы холдингі" АҚ кредиттеу</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38 500 000</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86 600 000</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86 600 000</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 индустриялық-инновациялық дамытудың 2015 - 2019 жылдарға арналған мемлекеттік бағдарламасының жобаларын қаржыландыру үшін "Қазақстан Даму Банкі" АҚ кейіннен кредит беру жолымен, "Бәйтерек" ұлттық басқарушы холдингі" АҚ арқылы кредит беру</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86 600 000</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15 қарашадағы</w:t>
            </w:r>
            <w:r>
              <w:br/>
            </w:r>
            <w:r>
              <w:rPr>
                <w:rFonts w:ascii="Times New Roman"/>
                <w:b w:val="false"/>
                <w:i w:val="false"/>
                <w:color w:val="000000"/>
                <w:sz w:val="20"/>
              </w:rPr>
              <w:t>№ 745 қаулысына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2016 жылғы 6 желтоқсандағы</w:t>
            </w:r>
            <w:r>
              <w:br/>
            </w:r>
            <w:r>
              <w:rPr>
                <w:rFonts w:ascii="Times New Roman"/>
                <w:b w:val="false"/>
                <w:i w:val="false"/>
                <w:color w:val="000000"/>
                <w:sz w:val="20"/>
              </w:rPr>
              <w:t>№ 775 қаулысына</w:t>
            </w:r>
            <w:r>
              <w:br/>
            </w:r>
            <w:r>
              <w:rPr>
                <w:rFonts w:ascii="Times New Roman"/>
                <w:b w:val="false"/>
                <w:i w:val="false"/>
                <w:color w:val="000000"/>
                <w:sz w:val="20"/>
              </w:rPr>
              <w:t>4-қосымша</w:t>
            </w:r>
          </w:p>
        </w:tc>
      </w:tr>
    </w:tbl>
    <w:bookmarkStart w:name="z42" w:id="30"/>
    <w:p>
      <w:pPr>
        <w:spacing w:after="0"/>
        <w:ind w:left="0"/>
        <w:jc w:val="left"/>
      </w:pPr>
      <w:r>
        <w:rPr>
          <w:rFonts w:ascii="Times New Roman"/>
          <w:b/>
          <w:i w:val="false"/>
          <w:color w:val="000000"/>
        </w:rPr>
        <w:t xml:space="preserve"> Облыстық бюджеттерге дағдарыстық жағдай қаупі төнген және туындаған кезде </w:t>
      </w:r>
      <w:r>
        <w:br/>
      </w:r>
      <w:r>
        <w:rPr>
          <w:rFonts w:ascii="Times New Roman"/>
          <w:b/>
          <w:i w:val="false"/>
          <w:color w:val="000000"/>
        </w:rPr>
        <w:t xml:space="preserve">іс-қимылдар бойынша оқу-жаттығулар жүргізуге берілетін ағымдағы </w:t>
      </w:r>
      <w:r>
        <w:br/>
      </w:r>
      <w:r>
        <w:rPr>
          <w:rFonts w:ascii="Times New Roman"/>
          <w:b/>
          <w:i w:val="false"/>
          <w:color w:val="000000"/>
        </w:rPr>
        <w:t>нысаналы трансферттердің сомаларын бөлу</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3"/>
        <w:gridCol w:w="2131"/>
        <w:gridCol w:w="7446"/>
      </w:tblGrid>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атауы</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xml:space="preserve">мың теңге </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74 844</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18 916</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19 564</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15 қарашадағы</w:t>
            </w:r>
            <w:r>
              <w:br/>
            </w:r>
            <w:r>
              <w:rPr>
                <w:rFonts w:ascii="Times New Roman"/>
                <w:b w:val="false"/>
                <w:i w:val="false"/>
                <w:color w:val="000000"/>
                <w:sz w:val="20"/>
              </w:rPr>
              <w:t>№ 745 қаулысына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2016 жылғы 6 желтоқсандағы</w:t>
            </w:r>
            <w:r>
              <w:br/>
            </w:r>
            <w:r>
              <w:rPr>
                <w:rFonts w:ascii="Times New Roman"/>
                <w:b w:val="false"/>
                <w:i w:val="false"/>
                <w:color w:val="000000"/>
                <w:sz w:val="20"/>
              </w:rPr>
              <w:t>№ 775 қаулысына</w:t>
            </w:r>
            <w:r>
              <w:br/>
            </w:r>
            <w:r>
              <w:rPr>
                <w:rFonts w:ascii="Times New Roman"/>
                <w:b w:val="false"/>
                <w:i w:val="false"/>
                <w:color w:val="000000"/>
                <w:sz w:val="20"/>
              </w:rPr>
              <w:t>5-қосымша</w:t>
            </w:r>
          </w:p>
        </w:tc>
      </w:tr>
    </w:tbl>
    <w:bookmarkStart w:name="z45" w:id="31"/>
    <w:p>
      <w:pPr>
        <w:spacing w:after="0"/>
        <w:ind w:left="0"/>
        <w:jc w:val="left"/>
      </w:pPr>
      <w:r>
        <w:rPr>
          <w:rFonts w:ascii="Times New Roman"/>
          <w:b/>
          <w:i w:val="false"/>
          <w:color w:val="000000"/>
        </w:rPr>
        <w:t xml:space="preserve"> Облыстық бюджеттерге, Алматы қаласының бюджетіне халықаралық маңызы бар</w:t>
      </w:r>
      <w:r>
        <w:br/>
      </w:r>
      <w:r>
        <w:rPr>
          <w:rFonts w:ascii="Times New Roman"/>
          <w:b/>
          <w:i w:val="false"/>
          <w:color w:val="000000"/>
        </w:rPr>
        <w:t xml:space="preserve"> іс-шараларды өткізу уақытында қоғамдық тәртіпті сақтауды қамтамасыз етуге берілетін ағымдағы нысаналы трансферттердің сомаларын бөлу</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6"/>
        <w:gridCol w:w="1967"/>
        <w:gridCol w:w="7517"/>
      </w:tblGrid>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қаланың атауы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1 253 264</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127 769</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54 710</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54 584</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55 398</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128 993</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54 291</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56 108</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120 273</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54 221</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56 813</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56 297</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120 422</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124 782</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56 835</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131 768</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15 қарашадағы</w:t>
            </w:r>
            <w:r>
              <w:br/>
            </w:r>
            <w:r>
              <w:rPr>
                <w:rFonts w:ascii="Times New Roman"/>
                <w:b w:val="false"/>
                <w:i w:val="false"/>
                <w:color w:val="000000"/>
                <w:sz w:val="20"/>
              </w:rPr>
              <w:t>№ 745 қаулысына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Үкіметінің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2016 жылғы 6 желтоқсандағы  .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775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5-1-қосымша</w:t>
            </w:r>
          </w:p>
        </w:tc>
      </w:tr>
    </w:tbl>
    <w:bookmarkStart w:name="z52" w:id="32"/>
    <w:p>
      <w:pPr>
        <w:spacing w:after="0"/>
        <w:ind w:left="0"/>
        <w:jc w:val="left"/>
      </w:pPr>
      <w:r>
        <w:rPr>
          <w:rFonts w:ascii="Times New Roman"/>
          <w:b/>
          <w:i w:val="false"/>
          <w:color w:val="000000"/>
        </w:rPr>
        <w:t xml:space="preserve"> Облыстық бюджеттерге, Астана және Алматы қалаларының бюджеттеріне ішкі істер органдарының бөлімшелерін материалдық-техникалық жарақтандыруға берілетін ағымдағы нысаналы трансферттердің сомаларын бөлу</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4"/>
        <w:gridCol w:w="2196"/>
        <w:gridCol w:w="6960"/>
      </w:tblGrid>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xml:space="preserve"> №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xml:space="preserve">мың теңге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144 457</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8 347</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8 632</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8 490</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7 636</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11 761</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8 916</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8 899</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14 748</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9 040</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7 209</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7 352</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8 205</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8 490</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9 201</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8 774</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15 қарашадағы</w:t>
            </w:r>
            <w:r>
              <w:br/>
            </w:r>
            <w:r>
              <w:rPr>
                <w:rFonts w:ascii="Times New Roman"/>
                <w:b w:val="false"/>
                <w:i w:val="false"/>
                <w:color w:val="000000"/>
                <w:sz w:val="20"/>
              </w:rPr>
              <w:t>№ 745 қаулысына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Үкіметінің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2016 жылғы 6 желтоқсандағы  .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775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5-2-қосымша</w:t>
            </w:r>
          </w:p>
        </w:tc>
      </w:tr>
    </w:tbl>
    <w:bookmarkStart w:name="z59" w:id="33"/>
    <w:p>
      <w:pPr>
        <w:spacing w:after="0"/>
        <w:ind w:left="0"/>
        <w:jc w:val="left"/>
      </w:pPr>
      <w:r>
        <w:rPr>
          <w:rFonts w:ascii="Times New Roman"/>
          <w:b/>
          <w:i w:val="false"/>
          <w:color w:val="000000"/>
        </w:rPr>
        <w:t xml:space="preserve"> Облыстық бюджеттерге, Астана және Алматы қалаларының бюджеттеріне ішкі істер органдарының әкімшілік полиция қызметкерлерін оқытуға берілетін ағымдағы нысаналы трансферттердің сомаларын бөлу</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9"/>
        <w:gridCol w:w="2859"/>
        <w:gridCol w:w="6582"/>
      </w:tblGrid>
      <w:tr>
        <w:trPr>
          <w:trHeight w:val="30" w:hRule="atLeast"/>
        </w:trPr>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xml:space="preserve"> №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3 684</w:t>
            </w:r>
          </w:p>
        </w:tc>
      </w:tr>
      <w:tr>
        <w:trPr>
          <w:trHeight w:val="30" w:hRule="atLeast"/>
        </w:trPr>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w:t>
            </w:r>
          </w:p>
        </w:tc>
      </w:tr>
      <w:tr>
        <w:trPr>
          <w:trHeight w:val="30" w:hRule="atLeast"/>
        </w:trPr>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r>
      <w:tr>
        <w:trPr>
          <w:trHeight w:val="30" w:hRule="atLeast"/>
        </w:trPr>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1 163</w:t>
            </w:r>
          </w:p>
        </w:tc>
      </w:tr>
      <w:tr>
        <w:trPr>
          <w:trHeight w:val="30" w:hRule="atLeast"/>
        </w:trPr>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15 қарашадағы</w:t>
            </w:r>
            <w:r>
              <w:br/>
            </w:r>
            <w:r>
              <w:rPr>
                <w:rFonts w:ascii="Times New Roman"/>
                <w:b w:val="false"/>
                <w:i w:val="false"/>
                <w:color w:val="000000"/>
                <w:sz w:val="20"/>
              </w:rPr>
              <w:t>№ 745 қаулысына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Үкіметінің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6 желтоқсандағы</w:t>
            </w:r>
            <w:r>
              <w:br/>
            </w:r>
            <w:r>
              <w:rPr>
                <w:rFonts w:ascii="Times New Roman"/>
                <w:b w:val="false"/>
                <w:i w:val="false"/>
                <w:color w:val="000000"/>
                <w:sz w:val="20"/>
              </w:rPr>
              <w:t>№ 775 қаулысына</w:t>
            </w:r>
            <w:r>
              <w:br/>
            </w:r>
            <w:r>
              <w:rPr>
                <w:rFonts w:ascii="Times New Roman"/>
                <w:b w:val="false"/>
                <w:i w:val="false"/>
                <w:color w:val="000000"/>
                <w:sz w:val="20"/>
              </w:rPr>
              <w:t>5-3-қосымша</w:t>
            </w:r>
          </w:p>
        </w:tc>
      </w:tr>
    </w:tbl>
    <w:bookmarkStart w:name="z64" w:id="34"/>
    <w:p>
      <w:pPr>
        <w:spacing w:after="0"/>
        <w:ind w:left="0"/>
        <w:jc w:val="left"/>
      </w:pPr>
      <w:r>
        <w:rPr>
          <w:rFonts w:ascii="Times New Roman"/>
          <w:b/>
          <w:i w:val="false"/>
          <w:color w:val="000000"/>
        </w:rPr>
        <w:t xml:space="preserve"> Облыстық бюджеттерге, Астана және Алматы қалаларының бюджеттеріне ішкі істер органдары қызметкерлерінің сыныптық біліктілігі үшін үстемеақы мөлшерлерін ұлғайтуға берілетін ағымдағы нысаналы трансферттердің сомаларын бөлу</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4"/>
        <w:gridCol w:w="2196"/>
        <w:gridCol w:w="6960"/>
      </w:tblGrid>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xml:space="preserve">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866 365</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31 712</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18 453</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46 698</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19 324</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90 546</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25 336</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49 787</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131 970</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38 553</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32 588</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14 522</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48 583</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40 225</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192 995</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35 873</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15 қарашадағы</w:t>
            </w:r>
            <w:r>
              <w:br/>
            </w:r>
            <w:r>
              <w:rPr>
                <w:rFonts w:ascii="Times New Roman"/>
                <w:b w:val="false"/>
                <w:i w:val="false"/>
                <w:color w:val="000000"/>
                <w:sz w:val="20"/>
              </w:rPr>
              <w:t>№ 745 қаулысына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Үкіметінің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6 желтоқсандағы</w:t>
            </w:r>
            <w:r>
              <w:br/>
            </w:r>
            <w:r>
              <w:rPr>
                <w:rFonts w:ascii="Times New Roman"/>
                <w:b w:val="false"/>
                <w:i w:val="false"/>
                <w:color w:val="000000"/>
                <w:sz w:val="20"/>
              </w:rPr>
              <w:t>№ 775 қаулысына</w:t>
            </w:r>
            <w:r>
              <w:br/>
            </w:r>
            <w:r>
              <w:rPr>
                <w:rFonts w:ascii="Times New Roman"/>
                <w:b w:val="false"/>
                <w:i w:val="false"/>
                <w:color w:val="000000"/>
                <w:sz w:val="20"/>
              </w:rPr>
              <w:t>6-қосымша</w:t>
            </w:r>
          </w:p>
        </w:tc>
      </w:tr>
    </w:tbl>
    <w:bookmarkStart w:name="z69" w:id="35"/>
    <w:p>
      <w:pPr>
        <w:spacing w:after="0"/>
        <w:ind w:left="0"/>
        <w:jc w:val="left"/>
      </w:pPr>
      <w:r>
        <w:rPr>
          <w:rFonts w:ascii="Times New Roman"/>
          <w:b/>
          <w:i w:val="false"/>
          <w:color w:val="000000"/>
        </w:rPr>
        <w:t xml:space="preserve"> Облыстық бюджеттерге, Астана және Алматы қалаларының бюджеттеріне агроөнеркәсіптік кешен субъектілерінің қарыздарын кепілдендіру және сақтандыру шеңберінде субсидиялауға берілетін ағымдағы нысаналы трансферттердің сомаларын бөлу</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1"/>
        <w:gridCol w:w="2356"/>
        <w:gridCol w:w="6933"/>
      </w:tblGrid>
      <w:tr>
        <w:trPr>
          <w:trHeight w:val="30" w:hRule="atLeast"/>
        </w:trPr>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xml:space="preserve">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атауы</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1 781</w:t>
            </w:r>
          </w:p>
        </w:tc>
      </w:tr>
      <w:tr>
        <w:trPr>
          <w:trHeight w:val="30" w:hRule="atLeast"/>
        </w:trPr>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15 қарашадағы</w:t>
            </w:r>
            <w:r>
              <w:br/>
            </w:r>
            <w:r>
              <w:rPr>
                <w:rFonts w:ascii="Times New Roman"/>
                <w:b w:val="false"/>
                <w:i w:val="false"/>
                <w:color w:val="000000"/>
                <w:sz w:val="20"/>
              </w:rPr>
              <w:t>№ 745 қаулысына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Үкіметінің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6 желтоқсандағы</w:t>
            </w:r>
            <w:r>
              <w:br/>
            </w:r>
            <w:r>
              <w:rPr>
                <w:rFonts w:ascii="Times New Roman"/>
                <w:b w:val="false"/>
                <w:i w:val="false"/>
                <w:color w:val="000000"/>
                <w:sz w:val="20"/>
              </w:rPr>
              <w:t>№ 775 қаулысына</w:t>
            </w:r>
            <w:r>
              <w:br/>
            </w:r>
            <w:r>
              <w:rPr>
                <w:rFonts w:ascii="Times New Roman"/>
                <w:b w:val="false"/>
                <w:i w:val="false"/>
                <w:color w:val="000000"/>
                <w:sz w:val="20"/>
              </w:rPr>
              <w:t>7-қосымша</w:t>
            </w:r>
          </w:p>
        </w:tc>
      </w:tr>
    </w:tbl>
    <w:bookmarkStart w:name="z74" w:id="36"/>
    <w:p>
      <w:pPr>
        <w:spacing w:after="0"/>
        <w:ind w:left="0"/>
        <w:jc w:val="left"/>
      </w:pPr>
      <w:r>
        <w:rPr>
          <w:rFonts w:ascii="Times New Roman"/>
          <w:b/>
          <w:i w:val="false"/>
          <w:color w:val="000000"/>
        </w:rPr>
        <w:t xml:space="preserve"> Облыстық бюджеттерге, Астана және Алматы қалаларының бюджеттеріне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субсидиялауға берілетін ағымдағы нысаналы трансферттердің сомаларын бөлу</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1"/>
        <w:gridCol w:w="1787"/>
        <w:gridCol w:w="7242"/>
      </w:tblGrid>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xml:space="preserve"> №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атауы</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xml:space="preserve">мың теңге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474 247</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59 169</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4 715</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13 737</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16 568</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2 455</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57 550</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275 162</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1 709</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36 682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15 қарашадағы</w:t>
            </w:r>
            <w:r>
              <w:br/>
            </w:r>
            <w:r>
              <w:rPr>
                <w:rFonts w:ascii="Times New Roman"/>
                <w:b w:val="false"/>
                <w:i w:val="false"/>
                <w:color w:val="000000"/>
                <w:sz w:val="20"/>
              </w:rPr>
              <w:t>№ 745 қаулысына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Үкіметінің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6 желтоқсандағы</w:t>
            </w:r>
            <w:r>
              <w:br/>
            </w:r>
            <w:r>
              <w:rPr>
                <w:rFonts w:ascii="Times New Roman"/>
                <w:b w:val="false"/>
                <w:i w:val="false"/>
                <w:color w:val="000000"/>
                <w:sz w:val="20"/>
              </w:rPr>
              <w:t>№ 775 қаулысына</w:t>
            </w:r>
            <w:r>
              <w:br/>
            </w:r>
            <w:r>
              <w:rPr>
                <w:rFonts w:ascii="Times New Roman"/>
                <w:b w:val="false"/>
                <w:i w:val="false"/>
                <w:color w:val="000000"/>
                <w:sz w:val="20"/>
              </w:rPr>
              <w:t>8-қосымша</w:t>
            </w:r>
          </w:p>
        </w:tc>
      </w:tr>
    </w:tbl>
    <w:bookmarkStart w:name="z79" w:id="37"/>
    <w:p>
      <w:pPr>
        <w:spacing w:after="0"/>
        <w:ind w:left="0"/>
        <w:jc w:val="left"/>
      </w:pPr>
      <w:r>
        <w:rPr>
          <w:rFonts w:ascii="Times New Roman"/>
          <w:b/>
          <w:i w:val="false"/>
          <w:color w:val="000000"/>
        </w:rPr>
        <w:t xml:space="preserve"> Облыстық бюджеттерге, Астана және Алматы қалаларының бюджеттеріне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субсидиялауға берілетін ағымдағы нысаналы трансферттердің сомаларын бөлу</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4"/>
        <w:gridCol w:w="1840"/>
        <w:gridCol w:w="7826"/>
      </w:tblGrid>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xml:space="preserve"> №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xml:space="preserve">мың теңге </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14 002 750</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5 774 084</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202 333</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16 255</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54 046</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290 046</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308 803</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2 065 327</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274 632</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2 624</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4 244 595</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1 436</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730 878</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37 399</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15 қарашадағы</w:t>
            </w:r>
            <w:r>
              <w:br/>
            </w:r>
            <w:r>
              <w:rPr>
                <w:rFonts w:ascii="Times New Roman"/>
                <w:b w:val="false"/>
                <w:i w:val="false"/>
                <w:color w:val="000000"/>
                <w:sz w:val="20"/>
              </w:rPr>
              <w:t>№ 745 қаулысына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Үкіметінің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6 желтоқсандағы</w:t>
            </w:r>
            <w:r>
              <w:br/>
            </w:r>
            <w:r>
              <w:rPr>
                <w:rFonts w:ascii="Times New Roman"/>
                <w:b w:val="false"/>
                <w:i w:val="false"/>
                <w:color w:val="000000"/>
                <w:sz w:val="20"/>
              </w:rPr>
              <w:t>№ 775 қаулысына</w:t>
            </w:r>
            <w:r>
              <w:br/>
            </w:r>
            <w:r>
              <w:rPr>
                <w:rFonts w:ascii="Times New Roman"/>
                <w:b w:val="false"/>
                <w:i w:val="false"/>
                <w:color w:val="000000"/>
                <w:sz w:val="20"/>
              </w:rPr>
              <w:t>9-қосымша</w:t>
            </w:r>
          </w:p>
        </w:tc>
      </w:tr>
    </w:tbl>
    <w:bookmarkStart w:name="z84" w:id="38"/>
    <w:p>
      <w:pPr>
        <w:spacing w:after="0"/>
        <w:ind w:left="0"/>
        <w:jc w:val="left"/>
      </w:pPr>
      <w:r>
        <w:rPr>
          <w:rFonts w:ascii="Times New Roman"/>
          <w:b/>
          <w:i w:val="false"/>
          <w:color w:val="000000"/>
        </w:rPr>
        <w:t xml:space="preserve"> Облыстық бюджеттерге, Астана және Алматы қалаларының бюджеттеріне ауыл шаруашылығы жануарларын, техниканы және технологиялық жабдықты сатып алуға кредит беру, сондай-ақ лизинг кезінде сыйақы мөлшерлемелерін субсидиялауға берілетін ағымдағы нысаналы трансферттердің сомаларын бөлу</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4"/>
        <w:gridCol w:w="1840"/>
        <w:gridCol w:w="7826"/>
      </w:tblGrid>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xml:space="preserve">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15 609 062</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2 498 461</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632 351</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953 588</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118 378</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1 052 201</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568 202</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717 903</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939 859</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1 998 135</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812 442</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1 000 171</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2 171 974</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174 038</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1 599 519</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346 840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15 қарашадағы</w:t>
            </w:r>
            <w:r>
              <w:br/>
            </w:r>
            <w:r>
              <w:rPr>
                <w:rFonts w:ascii="Times New Roman"/>
                <w:b w:val="false"/>
                <w:i w:val="false"/>
                <w:color w:val="000000"/>
                <w:sz w:val="20"/>
              </w:rPr>
              <w:t>№ 745 қаулысына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Үкіметінің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6 желтоқсандағы</w:t>
            </w:r>
            <w:r>
              <w:br/>
            </w:r>
            <w:r>
              <w:rPr>
                <w:rFonts w:ascii="Times New Roman"/>
                <w:b w:val="false"/>
                <w:i w:val="false"/>
                <w:color w:val="000000"/>
                <w:sz w:val="20"/>
              </w:rPr>
              <w:t>№ 775 қаулысына</w:t>
            </w:r>
            <w:r>
              <w:br/>
            </w:r>
            <w:r>
              <w:rPr>
                <w:rFonts w:ascii="Times New Roman"/>
                <w:b w:val="false"/>
                <w:i w:val="false"/>
                <w:color w:val="000000"/>
                <w:sz w:val="20"/>
              </w:rPr>
              <w:t>10-қосымша</w:t>
            </w:r>
          </w:p>
        </w:tc>
      </w:tr>
    </w:tbl>
    <w:bookmarkStart w:name="z89" w:id="39"/>
    <w:p>
      <w:pPr>
        <w:spacing w:after="0"/>
        <w:ind w:left="0"/>
        <w:jc w:val="left"/>
      </w:pPr>
      <w:r>
        <w:rPr>
          <w:rFonts w:ascii="Times New Roman"/>
          <w:b/>
          <w:i w:val="false"/>
          <w:color w:val="000000"/>
        </w:rPr>
        <w:t xml:space="preserve"> Облыстық бюджеттерге, Астана және Алматы қалаларының бюджеттеріне тілдік курстар бойынша тағылымдамадан өткен мұғалімдерге қосымша ақы төлеуге берілетін ағымдағы нысаналы трансферттердің сомаларын бөлу</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4"/>
        <w:gridCol w:w="2196"/>
        <w:gridCol w:w="6960"/>
      </w:tblGrid>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xml:space="preserve"> №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xml:space="preserve">мың теңге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100 307</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27 367</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2 690</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33 712</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3 657</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2 071</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5 380</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1 259</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4 354</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1 866</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6 621</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2 549</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6 280</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1 556</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15 қарашадағы</w:t>
            </w:r>
            <w:r>
              <w:br/>
            </w:r>
            <w:r>
              <w:rPr>
                <w:rFonts w:ascii="Times New Roman"/>
                <w:b w:val="false"/>
                <w:i w:val="false"/>
                <w:color w:val="000000"/>
                <w:sz w:val="20"/>
              </w:rPr>
              <w:t>№ 745 қаулысына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Үкіметінің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6 желтоқсандағы</w:t>
            </w:r>
            <w:r>
              <w:br/>
            </w:r>
            <w:r>
              <w:rPr>
                <w:rFonts w:ascii="Times New Roman"/>
                <w:b w:val="false"/>
                <w:i w:val="false"/>
                <w:color w:val="000000"/>
                <w:sz w:val="20"/>
              </w:rPr>
              <w:t>№ 775 қаулысына</w:t>
            </w:r>
            <w:r>
              <w:br/>
            </w:r>
            <w:r>
              <w:rPr>
                <w:rFonts w:ascii="Times New Roman"/>
                <w:b w:val="false"/>
                <w:i w:val="false"/>
                <w:color w:val="000000"/>
                <w:sz w:val="20"/>
              </w:rPr>
              <w:t>11-қосымша</w:t>
            </w:r>
          </w:p>
        </w:tc>
      </w:tr>
    </w:tbl>
    <w:bookmarkStart w:name="z94" w:id="40"/>
    <w:p>
      <w:pPr>
        <w:spacing w:after="0"/>
        <w:ind w:left="0"/>
        <w:jc w:val="left"/>
      </w:pPr>
      <w:r>
        <w:rPr>
          <w:rFonts w:ascii="Times New Roman"/>
          <w:b/>
          <w:i w:val="false"/>
          <w:color w:val="000000"/>
        </w:rPr>
        <w:t xml:space="preserve"> Облыстық бюджеттерге, Астана және Алматы қалаларының бюджеттеріне оқу кезеңінде негізгі қызметкерді алмастырғаны үшін мұғалімдерге қосымша ақы төлеуге берілетін ағымдағы нысаналы трансферттердің сомаларын бөлу</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6"/>
        <w:gridCol w:w="1967"/>
        <w:gridCol w:w="7517"/>
      </w:tblGrid>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xml:space="preserve"> №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xml:space="preserve">мың теңге </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1 408 530</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81 444</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85 029</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135 170</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48 017</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93 667</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155 843</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49 143</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85 749</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52 837</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84 153</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32 768</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85 423</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96 703</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215 870</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53 193</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53 521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15 қарашадағы</w:t>
            </w:r>
            <w:r>
              <w:br/>
            </w:r>
            <w:r>
              <w:rPr>
                <w:rFonts w:ascii="Times New Roman"/>
                <w:b w:val="false"/>
                <w:i w:val="false"/>
                <w:color w:val="000000"/>
                <w:sz w:val="20"/>
              </w:rPr>
              <w:t>№ 745 қаулысына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Үкіметінің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6 желтоқсандағы</w:t>
            </w:r>
            <w:r>
              <w:br/>
            </w:r>
            <w:r>
              <w:rPr>
                <w:rFonts w:ascii="Times New Roman"/>
                <w:b w:val="false"/>
                <w:i w:val="false"/>
                <w:color w:val="000000"/>
                <w:sz w:val="20"/>
              </w:rPr>
              <w:t>№ 775 қаулысына</w:t>
            </w:r>
            <w:r>
              <w:br/>
            </w:r>
            <w:r>
              <w:rPr>
                <w:rFonts w:ascii="Times New Roman"/>
                <w:b w:val="false"/>
                <w:i w:val="false"/>
                <w:color w:val="000000"/>
                <w:sz w:val="20"/>
              </w:rPr>
              <w:t>12-қосымша</w:t>
            </w:r>
          </w:p>
        </w:tc>
      </w:tr>
    </w:tbl>
    <w:bookmarkStart w:name="z99" w:id="41"/>
    <w:p>
      <w:pPr>
        <w:spacing w:after="0"/>
        <w:ind w:left="0"/>
        <w:jc w:val="left"/>
      </w:pPr>
      <w:r>
        <w:rPr>
          <w:rFonts w:ascii="Times New Roman"/>
          <w:b/>
          <w:i w:val="false"/>
          <w:color w:val="000000"/>
        </w:rPr>
        <w:t xml:space="preserve"> Облыстық бюджеттерге, Астана және Алматы қалаларының бюджеттеріне "Өрлеу" жобасы бойынша шартты ақшалай көмекті енгізуге берілетін ағымдағы нысаналы трансферттердің сомаларын бөлу</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6"/>
        <w:gridCol w:w="1967"/>
        <w:gridCol w:w="7517"/>
      </w:tblGrid>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xml:space="preserve"> №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xml:space="preserve">мың теңге </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7 056 803</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149 937</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48 844</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266 017</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61 839</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375 610</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383 247</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130 476</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48 646</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49 303</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144 538</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82 182</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50 866</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106 374</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5 131 403</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16 157</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15 қарашадағы</w:t>
            </w:r>
            <w:r>
              <w:br/>
            </w:r>
            <w:r>
              <w:rPr>
                <w:rFonts w:ascii="Times New Roman"/>
                <w:b w:val="false"/>
                <w:i w:val="false"/>
                <w:color w:val="000000"/>
                <w:sz w:val="20"/>
              </w:rPr>
              <w:t>№ 745 қаулысына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Үкіметінің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6 желтоқсандағы</w:t>
            </w:r>
            <w:r>
              <w:br/>
            </w:r>
            <w:r>
              <w:rPr>
                <w:rFonts w:ascii="Times New Roman"/>
                <w:b w:val="false"/>
                <w:i w:val="false"/>
                <w:color w:val="000000"/>
                <w:sz w:val="20"/>
              </w:rPr>
              <w:t>№ 775 қаулысына</w:t>
            </w:r>
            <w:r>
              <w:br/>
            </w:r>
            <w:r>
              <w:rPr>
                <w:rFonts w:ascii="Times New Roman"/>
                <w:b w:val="false"/>
                <w:i w:val="false"/>
                <w:color w:val="000000"/>
                <w:sz w:val="20"/>
              </w:rPr>
              <w:t>13-қосымша</w:t>
            </w:r>
          </w:p>
        </w:tc>
      </w:tr>
    </w:tbl>
    <w:bookmarkStart w:name="z104" w:id="42"/>
    <w:p>
      <w:pPr>
        <w:spacing w:after="0"/>
        <w:ind w:left="0"/>
        <w:jc w:val="left"/>
      </w:pPr>
      <w:r>
        <w:rPr>
          <w:rFonts w:ascii="Times New Roman"/>
          <w:b/>
          <w:i w:val="false"/>
          <w:color w:val="000000"/>
        </w:rPr>
        <w:t xml:space="preserve"> Облыстық бюджеттерге, Астана және Алматы қалаларының бюджеттерiне жергілікті деңгейде тегін медициналық көмектің кепілдік берілген көлемін көрсетуге берiлетiн ағымдағы нысаналы трансферттердің сомаларын бөлу</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2"/>
        <w:gridCol w:w="350"/>
        <w:gridCol w:w="1645"/>
        <w:gridCol w:w="1341"/>
        <w:gridCol w:w="1492"/>
        <w:gridCol w:w="1493"/>
        <w:gridCol w:w="1341"/>
        <w:gridCol w:w="1341"/>
        <w:gridCol w:w="2795"/>
      </w:tblGrid>
      <w:tr>
        <w:trPr>
          <w:trHeight w:val="30" w:hRule="atLeast"/>
        </w:trPr>
        <w:tc>
          <w:tcPr>
            <w:tcW w:w="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rPr>
                <w:rFonts w:ascii="Times New Roman"/>
                <w:b w:val="false"/>
                <w:i w:val="false"/>
                <w:color w:val="000000"/>
                <w:sz w:val="20"/>
              </w:rPr>
              <w:t xml:space="preserve"> </w:t>
            </w:r>
            <w:r>
              <w:rPr>
                <w:rFonts w:ascii="Times New Roman"/>
                <w:b/>
                <w:i w:val="false"/>
                <w:color w:val="000000"/>
                <w:sz w:val="20"/>
              </w:rPr>
              <w:t>№</w:t>
            </w:r>
          </w:p>
        </w:tc>
        <w:tc>
          <w:tcPr>
            <w:tcW w:w="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Облыстар мен қалалардың атауы</w:t>
            </w:r>
          </w:p>
        </w:tc>
        <w:tc>
          <w:tcPr>
            <w:tcW w:w="1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Сомасы, </w:t>
            </w:r>
            <w:r>
              <w:br/>
            </w:r>
            <w:r>
              <w:rPr>
                <w:rFonts w:ascii="Times New Roman"/>
                <w:b/>
                <w:i w:val="false"/>
                <w:color w:val="000000"/>
                <w:sz w:val="20"/>
              </w:rPr>
              <w:t>мың теңге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i w:val="false"/>
                <w:color w:val="000000"/>
                <w:sz w:val="20"/>
              </w:rPr>
              <w:t xml:space="preserve">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 емі және оңалту, паллиативтік көмек және мейірбике күтімін көрсету</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ұйыммен көрсетілетін медициналық көмекті қоспағанда, жедел медициналық көмек көрсету және санитариялық авиация</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және оның құрамдауыштарын өндіру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патологоанатомиялық ашып тексеруді жүргізу және патологоанатомиялық диагностика</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(алкоголизм, нашақорлық, уытқұмарлық), зардап шегетін адамдарға медициналық көмек көрсету</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148 537 645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4 599 305</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42 639 263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11 815 154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5 612 461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1 486 748</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82 384 714</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6 472 997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395 077</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1 405 290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636 013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237 572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15 032</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3 784 013</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6 042 088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480 720</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1 278 590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607 853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188 524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129 461</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3 356 940</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11 993 894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4 232 233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737 770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257 145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6 766 746</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4 761 585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54 084</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1 212 919</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331 649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145 616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70 245</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2 947 072</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14 275 919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296 898</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4 208 394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1 225 417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320 449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187 172</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8 037 589</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9 851 529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430 391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2 772 180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714 774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252 209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5 681 975</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5 961 805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227 999</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1 255 567</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651 644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175 903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80 496</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3 570 196</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10 879 843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828 239</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2 742 546</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857 898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449 194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18 561</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5 983 405</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7 948 878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1 702 305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751 278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195 905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116 953</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5 182 437</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9 226 226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39 168</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2 408 559</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468 824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247 191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69 232</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5 993 252</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4 537 350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1 406 305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363 391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204 499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31 128</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2 532 027</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7 040 614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1 435 957</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523 739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339 988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109 253</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4 631 677</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4 927 429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1 128 215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549 209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158 347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33 900</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3 057 758</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18 585 627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1 110 729</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5 891 959</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1 325 224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1 046 153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67 631</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9 143 931</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15 119 656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736 000</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6 158 730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1 005 348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966 837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283 074</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5 969 667</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10 912 205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3 399 514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1 065 123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426 929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274 610</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5 746 029</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15 қарашадағы</w:t>
            </w:r>
            <w:r>
              <w:br/>
            </w:r>
            <w:r>
              <w:rPr>
                <w:rFonts w:ascii="Times New Roman"/>
                <w:b w:val="false"/>
                <w:i w:val="false"/>
                <w:color w:val="000000"/>
                <w:sz w:val="20"/>
              </w:rPr>
              <w:t>№ 745 қаулысына</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Үкіметінің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6 желтоқсандағы</w:t>
            </w:r>
            <w:r>
              <w:br/>
            </w:r>
            <w:r>
              <w:rPr>
                <w:rFonts w:ascii="Times New Roman"/>
                <w:b w:val="false"/>
                <w:i w:val="false"/>
                <w:color w:val="000000"/>
                <w:sz w:val="20"/>
              </w:rPr>
              <w:t>№ 775 қаулысына</w:t>
            </w:r>
            <w:r>
              <w:br/>
            </w:r>
            <w:r>
              <w:rPr>
                <w:rFonts w:ascii="Times New Roman"/>
                <w:b w:val="false"/>
                <w:i w:val="false"/>
                <w:color w:val="000000"/>
                <w:sz w:val="20"/>
              </w:rPr>
              <w:t>14-қосымша</w:t>
            </w:r>
          </w:p>
        </w:tc>
      </w:tr>
    </w:tbl>
    <w:bookmarkStart w:name="z109" w:id="43"/>
    <w:p>
      <w:pPr>
        <w:spacing w:after="0"/>
        <w:ind w:left="0"/>
        <w:jc w:val="left"/>
      </w:pPr>
      <w:r>
        <w:rPr>
          <w:rFonts w:ascii="Times New Roman"/>
          <w:b/>
          <w:i w:val="false"/>
          <w:color w:val="000000"/>
        </w:rPr>
        <w:t xml:space="preserve"> Облыстық бюджеттерге, Астана және Алматы қалаларының бюджеттерiне саламатты өмір салтын насихаттауға берiлетiн ағымдағы нысаналы трансферттердің сомаларын бөлу</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6"/>
        <w:gridCol w:w="1967"/>
        <w:gridCol w:w="7517"/>
      </w:tblGrid>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xml:space="preserve">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2 303 651</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72 785</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124 704</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138 834</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79 028</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149 994</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114 628</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87 788</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177 481</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149 288</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174 022</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154 264</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88 063</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100 572</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310 621</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196 277</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185 302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15 қарашадағы</w:t>
            </w:r>
            <w:r>
              <w:br/>
            </w:r>
            <w:r>
              <w:rPr>
                <w:rFonts w:ascii="Times New Roman"/>
                <w:b w:val="false"/>
                <w:i w:val="false"/>
                <w:color w:val="000000"/>
                <w:sz w:val="20"/>
              </w:rPr>
              <w:t>№ 745 қаулысына</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Үкіметінің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6 желтоқсандағы</w:t>
            </w:r>
            <w:r>
              <w:br/>
            </w:r>
            <w:r>
              <w:rPr>
                <w:rFonts w:ascii="Times New Roman"/>
                <w:b w:val="false"/>
                <w:i w:val="false"/>
                <w:color w:val="000000"/>
                <w:sz w:val="20"/>
              </w:rPr>
              <w:t>№ 775 қаулысына</w:t>
            </w:r>
            <w:r>
              <w:br/>
            </w:r>
            <w:r>
              <w:rPr>
                <w:rFonts w:ascii="Times New Roman"/>
                <w:b w:val="false"/>
                <w:i w:val="false"/>
                <w:color w:val="000000"/>
                <w:sz w:val="20"/>
              </w:rPr>
              <w:t>15-қосымша</w:t>
            </w:r>
          </w:p>
        </w:tc>
      </w:tr>
    </w:tbl>
    <w:bookmarkStart w:name="z114" w:id="44"/>
    <w:p>
      <w:pPr>
        <w:spacing w:after="0"/>
        <w:ind w:left="0"/>
        <w:jc w:val="left"/>
      </w:pPr>
      <w:r>
        <w:rPr>
          <w:rFonts w:ascii="Times New Roman"/>
          <w:b/>
          <w:i w:val="false"/>
          <w:color w:val="000000"/>
        </w:rPr>
        <w:t xml:space="preserve"> Облыстық бюджеттерге, Астана және Алматы қалаларының бюджеттеріне тегін медициналық көмектің кепілдік берілген көлемін қамтамасыз етуге және кеңейтуге берілетін ағымдағы нысаналы трансферттердің сомаларын бөлу</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6"/>
        <w:gridCol w:w="1967"/>
        <w:gridCol w:w="7517"/>
      </w:tblGrid>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xml:space="preserve"> №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xml:space="preserve">мың теңге </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4 033 708</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119 714</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230 738</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292 718</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148 882</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445 156</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148 622</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198 661</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481 386</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231 471</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182 884</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81 476</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252 784</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205 803</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338 124</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459 398</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215 891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15 қарашадағы</w:t>
            </w:r>
            <w:r>
              <w:br/>
            </w:r>
            <w:r>
              <w:rPr>
                <w:rFonts w:ascii="Times New Roman"/>
                <w:b w:val="false"/>
                <w:i w:val="false"/>
                <w:color w:val="000000"/>
                <w:sz w:val="20"/>
              </w:rPr>
              <w:t>№ 745 қаулысына</w:t>
            </w:r>
            <w:r>
              <w:br/>
            </w:r>
            <w:r>
              <w:rPr>
                <w:rFonts w:ascii="Times New Roman"/>
                <w:b w:val="false"/>
                <w:i w:val="false"/>
                <w:color w:val="000000"/>
                <w:sz w:val="20"/>
              </w:rPr>
              <w:t>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Үкіметінің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6 желтоқсандағы</w:t>
            </w:r>
            <w:r>
              <w:br/>
            </w:r>
            <w:r>
              <w:rPr>
                <w:rFonts w:ascii="Times New Roman"/>
                <w:b w:val="false"/>
                <w:i w:val="false"/>
                <w:color w:val="000000"/>
                <w:sz w:val="20"/>
              </w:rPr>
              <w:t>№ 775 қаулысына</w:t>
            </w:r>
            <w:r>
              <w:br/>
            </w:r>
            <w:r>
              <w:rPr>
                <w:rFonts w:ascii="Times New Roman"/>
                <w:b w:val="false"/>
                <w:i w:val="false"/>
                <w:color w:val="000000"/>
                <w:sz w:val="20"/>
              </w:rPr>
              <w:t>16-қосымша</w:t>
            </w:r>
          </w:p>
        </w:tc>
      </w:tr>
    </w:tbl>
    <w:bookmarkStart w:name="z119" w:id="45"/>
    <w:p>
      <w:pPr>
        <w:spacing w:after="0"/>
        <w:ind w:left="0"/>
        <w:jc w:val="left"/>
      </w:pPr>
      <w:r>
        <w:rPr>
          <w:rFonts w:ascii="Times New Roman"/>
          <w:b/>
          <w:i w:val="false"/>
          <w:color w:val="000000"/>
        </w:rPr>
        <w:t xml:space="preserve"> Облыстық бюджеттерге, Астана және Алматы қалаларының бюджеттеріне амбулаториялық деңгейде дәрiлiк заттарды, вакциналарды және басқа да иммундық-биологиялық препараттарды, сондай-ақ балаларға арналған және емдік мамандандырылған тамақ өнімдерін сатып алуға берілетін ағымдағы нысаналы трансферттердің сомаларын бөлу</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3"/>
        <w:gridCol w:w="1727"/>
        <w:gridCol w:w="8100"/>
      </w:tblGrid>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xml:space="preserve"> №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xml:space="preserve">мың теңге </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129 987 910</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4 803 454</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4 882 373</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11 353 099</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4 001 514</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11 779 486</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7 134 634</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5 164 722</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10 426 600</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6 117 167</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5 010 783</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3 946 425</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5 039 830</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4 539 056</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20 636 262</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16 404 038</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8 748 467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15 қарашадағы</w:t>
            </w:r>
            <w:r>
              <w:br/>
            </w:r>
            <w:r>
              <w:rPr>
                <w:rFonts w:ascii="Times New Roman"/>
                <w:b w:val="false"/>
                <w:i w:val="false"/>
                <w:color w:val="000000"/>
                <w:sz w:val="20"/>
              </w:rPr>
              <w:t>№ 745 қаулысына</w:t>
            </w:r>
            <w:r>
              <w:br/>
            </w:r>
            <w:r>
              <w:rPr>
                <w:rFonts w:ascii="Times New Roman"/>
                <w:b w:val="false"/>
                <w:i w:val="false"/>
                <w:color w:val="000000"/>
                <w:sz w:val="20"/>
              </w:rPr>
              <w:t>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Үкіметінің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6 желтоқсандағы</w:t>
            </w:r>
            <w:r>
              <w:br/>
            </w:r>
            <w:r>
              <w:rPr>
                <w:rFonts w:ascii="Times New Roman"/>
                <w:b w:val="false"/>
                <w:i w:val="false"/>
                <w:color w:val="000000"/>
                <w:sz w:val="20"/>
              </w:rPr>
              <w:t>№ 775 қаулысына</w:t>
            </w:r>
            <w:r>
              <w:br/>
            </w:r>
            <w:r>
              <w:rPr>
                <w:rFonts w:ascii="Times New Roman"/>
                <w:b w:val="false"/>
                <w:i w:val="false"/>
                <w:color w:val="000000"/>
                <w:sz w:val="20"/>
              </w:rPr>
              <w:t>18-қосымша</w:t>
            </w:r>
          </w:p>
        </w:tc>
      </w:tr>
    </w:tbl>
    <w:bookmarkStart w:name="z124" w:id="46"/>
    <w:p>
      <w:pPr>
        <w:spacing w:after="0"/>
        <w:ind w:left="0"/>
        <w:jc w:val="left"/>
      </w:pPr>
      <w:r>
        <w:rPr>
          <w:rFonts w:ascii="Times New Roman"/>
          <w:b/>
          <w:i w:val="false"/>
          <w:color w:val="000000"/>
        </w:rPr>
        <w:t xml:space="preserve"> Облыстық бюджеттерге, Астана және Алматы қалаларының бюджеттеріне арнаулы әлеуметтік қызметтер көрсету стандарттарын енгізуге берілетін ағымдағы нысаналы трансферттердің сомаларын бөлу</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3"/>
        <w:gridCol w:w="2131"/>
        <w:gridCol w:w="7446"/>
      </w:tblGrid>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xml:space="preserve"> №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атауы</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xml:space="preserve">мың теңге </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24 727</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1 343</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12 949</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2 691</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15 қарашадағы</w:t>
            </w:r>
            <w:r>
              <w:br/>
            </w:r>
            <w:r>
              <w:rPr>
                <w:rFonts w:ascii="Times New Roman"/>
                <w:b w:val="false"/>
                <w:i w:val="false"/>
                <w:color w:val="000000"/>
                <w:sz w:val="20"/>
              </w:rPr>
              <w:t>№ 745 қаулысына</w:t>
            </w:r>
            <w:r>
              <w:br/>
            </w: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Үкіметінің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6 желтоқсандағы</w:t>
            </w:r>
            <w:r>
              <w:br/>
            </w:r>
            <w:r>
              <w:rPr>
                <w:rFonts w:ascii="Times New Roman"/>
                <w:b w:val="false"/>
                <w:i w:val="false"/>
                <w:color w:val="000000"/>
                <w:sz w:val="20"/>
              </w:rPr>
              <w:t>№ 775 қаулысына</w:t>
            </w:r>
            <w:r>
              <w:br/>
            </w:r>
            <w:r>
              <w:rPr>
                <w:rFonts w:ascii="Times New Roman"/>
                <w:b w:val="false"/>
                <w:i w:val="false"/>
                <w:color w:val="000000"/>
                <w:sz w:val="20"/>
              </w:rPr>
              <w:t>19-қосымша</w:t>
            </w:r>
          </w:p>
        </w:tc>
      </w:tr>
    </w:tbl>
    <w:bookmarkStart w:name="z129" w:id="47"/>
    <w:p>
      <w:pPr>
        <w:spacing w:after="0"/>
        <w:ind w:left="0"/>
        <w:jc w:val="left"/>
      </w:pPr>
      <w:r>
        <w:rPr>
          <w:rFonts w:ascii="Times New Roman"/>
          <w:b/>
          <w:i w:val="false"/>
          <w:color w:val="000000"/>
        </w:rPr>
        <w:t xml:space="preserve"> Облыстық бюджеттерге, Астана және Алматы қалаларының бюджеттеріне үкіметтік емес ұйымдарда мемлекеттік әлеуметтік тапсырысты орналастыруға берілетін ағымдағы нысаналы трансферттердің сомаларын бөлу</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7"/>
        <w:gridCol w:w="863"/>
        <w:gridCol w:w="2737"/>
        <w:gridCol w:w="2738"/>
        <w:gridCol w:w="2362"/>
        <w:gridCol w:w="2363"/>
      </w:tblGrid>
      <w:tr>
        <w:trPr>
          <w:trHeight w:val="30" w:hRule="atLeast"/>
        </w:trPr>
        <w:tc>
          <w:tcPr>
            <w:tcW w:w="1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br/>
            </w:r>
            <w:r>
              <w:rPr>
                <w:rFonts w:ascii="Times New Roman"/>
                <w:b/>
                <w:i w:val="false"/>
                <w:color w:val="000000"/>
                <w:sz w:val="20"/>
              </w:rPr>
              <w:t xml:space="preserve"> №</w:t>
            </w:r>
          </w:p>
        </w:tc>
        <w:tc>
          <w:tcPr>
            <w:tcW w:w="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Облыстар мен қалалардың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Сомасы, </w:t>
            </w:r>
            <w:r>
              <w:br/>
            </w:r>
            <w:r>
              <w:rPr>
                <w:rFonts w:ascii="Times New Roman"/>
                <w:b/>
                <w:i w:val="false"/>
                <w:color w:val="000000"/>
                <w:sz w:val="20"/>
              </w:rPr>
              <w:t>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i w:val="false"/>
                <w:color w:val="000000"/>
                <w:sz w:val="20"/>
              </w:rPr>
              <w:t xml:space="preserve">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үйде және жартылай стационар жағдайында </w:t>
            </w:r>
            <w:r>
              <w:br/>
            </w:r>
            <w:r>
              <w:rPr>
                <w:rFonts w:ascii="Times New Roman"/>
                <w:b w:val="false"/>
                <w:i w:val="false"/>
                <w:color w:val="000000"/>
                <w:sz w:val="20"/>
              </w:rPr>
              <w:t>қарттар мен мүгедектерге</w:t>
            </w:r>
            <w:r>
              <w:br/>
            </w:r>
            <w:r>
              <w:rPr>
                <w:rFonts w:ascii="Times New Roman"/>
                <w:b w:val="false"/>
                <w:i w:val="false"/>
                <w:color w:val="000000"/>
                <w:sz w:val="20"/>
              </w:rPr>
              <w:t>арнаулы әлеуметтік қызметтерді көрсету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 саудасының құрбандарына</w:t>
            </w:r>
            <w:r>
              <w:br/>
            </w:r>
            <w:r>
              <w:rPr>
                <w:rFonts w:ascii="Times New Roman"/>
                <w:b w:val="false"/>
                <w:i w:val="false"/>
                <w:color w:val="000000"/>
                <w:sz w:val="20"/>
              </w:rPr>
              <w:t>арнаулы әлеуметтік қызметтерді көрсету</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зорлық-зомбылық</w:t>
            </w:r>
            <w:r>
              <w:br/>
            </w:r>
            <w:r>
              <w:rPr>
                <w:rFonts w:ascii="Times New Roman"/>
                <w:b w:val="false"/>
                <w:i w:val="false"/>
                <w:color w:val="000000"/>
                <w:sz w:val="20"/>
              </w:rPr>
              <w:t>құрбандарына</w:t>
            </w:r>
            <w:r>
              <w:br/>
            </w:r>
            <w:r>
              <w:rPr>
                <w:rFonts w:ascii="Times New Roman"/>
                <w:b w:val="false"/>
                <w:i w:val="false"/>
                <w:color w:val="000000"/>
                <w:sz w:val="20"/>
              </w:rPr>
              <w:t>арнаулы әлеуметтік қызметтерді көрсету</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970 199</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823 683</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89 441</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57 075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77 144</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77 144</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55 304</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40 928</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3 876</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26 096</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22 852</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182 125</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164 967</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5 195</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11 963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4 368</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4 368</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21 135</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16 135</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66 834</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58 735</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8 099</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32 096</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21 906</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10 190</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63 824</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50 688</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6 475</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10 300</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157 983</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148 483</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17 584</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4 447</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6 476</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139 373</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117 891</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104 403</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84 839</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8 064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11 630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11 630</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15 қарашадағы</w:t>
            </w:r>
            <w:r>
              <w:br/>
            </w:r>
            <w:r>
              <w:rPr>
                <w:rFonts w:ascii="Times New Roman"/>
                <w:b w:val="false"/>
                <w:i w:val="false"/>
                <w:color w:val="000000"/>
                <w:sz w:val="20"/>
              </w:rPr>
              <w:t>№ 745 қаулысына</w:t>
            </w:r>
            <w:r>
              <w:br/>
            </w:r>
            <w:r>
              <w:rPr>
                <w:rFonts w:ascii="Times New Roman"/>
                <w:b w:val="false"/>
                <w:i w:val="false"/>
                <w:color w:val="000000"/>
                <w:sz w:val="20"/>
              </w:rPr>
              <w:t>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Үкіметінің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6 желтоқсандағы</w:t>
            </w:r>
            <w:r>
              <w:br/>
            </w:r>
            <w:r>
              <w:rPr>
                <w:rFonts w:ascii="Times New Roman"/>
                <w:b w:val="false"/>
                <w:i w:val="false"/>
                <w:color w:val="000000"/>
                <w:sz w:val="20"/>
              </w:rPr>
              <w:t>№ 775 қаулысына</w:t>
            </w:r>
            <w:r>
              <w:br/>
            </w:r>
            <w:r>
              <w:rPr>
                <w:rFonts w:ascii="Times New Roman"/>
                <w:b w:val="false"/>
                <w:i w:val="false"/>
                <w:color w:val="000000"/>
                <w:sz w:val="20"/>
              </w:rPr>
              <w:t>20-қосымша</w:t>
            </w:r>
          </w:p>
        </w:tc>
      </w:tr>
    </w:tbl>
    <w:bookmarkStart w:name="z134" w:id="48"/>
    <w:p>
      <w:pPr>
        <w:spacing w:after="0"/>
        <w:ind w:left="0"/>
        <w:jc w:val="left"/>
      </w:pPr>
      <w:r>
        <w:rPr>
          <w:rFonts w:ascii="Times New Roman"/>
          <w:b/>
          <w:i w:val="false"/>
          <w:color w:val="000000"/>
        </w:rPr>
        <w:t xml:space="preserve"> Облыстық бюджеттерге, Астана және Алматы қалаларының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трансферттердің сомаларын бөлу</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4"/>
        <w:gridCol w:w="429"/>
        <w:gridCol w:w="1639"/>
        <w:gridCol w:w="1175"/>
        <w:gridCol w:w="1269"/>
        <w:gridCol w:w="1173"/>
        <w:gridCol w:w="1360"/>
        <w:gridCol w:w="1640"/>
        <w:gridCol w:w="1360"/>
        <w:gridCol w:w="1641"/>
      </w:tblGrid>
      <w:tr>
        <w:trPr>
          <w:trHeight w:val="30" w:hRule="atLeast"/>
        </w:trPr>
        <w:tc>
          <w:tcPr>
            <w:tcW w:w="6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rPr>
                <w:rFonts w:ascii="Times New Roman"/>
                <w:b w:val="false"/>
                <w:i w:val="false"/>
                <w:color w:val="000000"/>
                <w:sz w:val="20"/>
              </w:rPr>
              <w:t xml:space="preserve"> </w:t>
            </w:r>
            <w:r>
              <w:rPr>
                <w:rFonts w:ascii="Times New Roman"/>
                <w:b/>
                <w:i w:val="false"/>
                <w:color w:val="000000"/>
                <w:sz w:val="20"/>
              </w:rPr>
              <w:t>№</w:t>
            </w:r>
          </w:p>
        </w:tc>
        <w:tc>
          <w:tcPr>
            <w:tcW w:w="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Облыстар мен қалалардың атауы</w:t>
            </w:r>
          </w:p>
        </w:tc>
        <w:tc>
          <w:tcPr>
            <w:tcW w:w="1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Сомасы, </w:t>
            </w:r>
            <w:r>
              <w:br/>
            </w:r>
            <w:r>
              <w:rPr>
                <w:rFonts w:ascii="Times New Roman"/>
                <w:b/>
                <w:i w:val="false"/>
                <w:color w:val="000000"/>
                <w:sz w:val="20"/>
              </w:rPr>
              <w:t>мың теңге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i w:val="false"/>
                <w:color w:val="000000"/>
                <w:sz w:val="20"/>
              </w:rPr>
              <w:t xml:space="preserve">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қызмет көрсетуге бағдарланған ұйымдар орналасқан жерлерде жол белгілері мен сілтегіштерін орнату</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қызмет көрсетуге бағдарланған ұйымдар орналасқан жерлерде жүргіншілер өтетін жолдарды дыбыстайтын құрылғылармен жарақтау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"Инватакси" қызметін дамытуға мемлекеттік әлеуметтік тапсырысты орналастыру</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жаңалық телебағдарламаларының трансляциясын сурдоаудармамен сүйемелдеуді қамтамасыз ету</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міндетті гигиеналық құралдармен қамтамасыз ету нормаларын ұлғайту</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ымдау тілі маманының қызмет көрсетуге</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көмекшi (компенсаторлық)  құралдар Тiзбесiн кеңейту</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5 448 578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7 688</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13 288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69 291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175 217</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3 236 723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401 416</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1 544 955</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244 494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12 515</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164 238</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13 349</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50 354</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225 919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12 516</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140 770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7 595</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54 947</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415 790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1 415</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12 515</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241 724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16 951</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136 720</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212 997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12 516</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115 245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6 093</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73 614</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333 547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12 515</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267 597</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26 465</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21 440</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415 514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12 516</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229 835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34 404</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130 929</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244 490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12 515</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154 745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24 105</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46 698</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449 799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2 857</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12 516</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194 814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48 489</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191 123</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212 212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12 515</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141 841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4 572</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49 658</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289 976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5 447</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12 516</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166 148</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25 113</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78 313</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189 427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12 515</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93 464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4 953</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73 799</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331 663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212 702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42 630</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76 331</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221 318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1 787</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12 516</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141 560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12 410</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50 645</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957 334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12 515</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520 356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70 997</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344 836</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436 211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12 516</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262 724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30 269</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125 172</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267 887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188 960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33 021</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40 376</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15 қарашадағы</w:t>
            </w:r>
            <w:r>
              <w:br/>
            </w:r>
            <w:r>
              <w:rPr>
                <w:rFonts w:ascii="Times New Roman"/>
                <w:b w:val="false"/>
                <w:i w:val="false"/>
                <w:color w:val="000000"/>
                <w:sz w:val="20"/>
              </w:rPr>
              <w:t>№ 745 қаулысына</w:t>
            </w:r>
            <w:r>
              <w:br/>
            </w:r>
            <w:r>
              <w:rPr>
                <w:rFonts w:ascii="Times New Roman"/>
                <w:b w:val="false"/>
                <w:i w:val="false"/>
                <w:color w:val="000000"/>
                <w:sz w:val="20"/>
              </w:rPr>
              <w:t>23-қосымша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Үкіметінің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6 желтоқсандағы</w:t>
            </w:r>
            <w:r>
              <w:br/>
            </w:r>
            <w:r>
              <w:rPr>
                <w:rFonts w:ascii="Times New Roman"/>
                <w:b w:val="false"/>
                <w:i w:val="false"/>
                <w:color w:val="000000"/>
                <w:sz w:val="20"/>
              </w:rPr>
              <w:t>№ 775 қаулысына</w:t>
            </w:r>
            <w:r>
              <w:br/>
            </w:r>
            <w:r>
              <w:rPr>
                <w:rFonts w:ascii="Times New Roman"/>
                <w:b w:val="false"/>
                <w:i w:val="false"/>
                <w:color w:val="000000"/>
                <w:sz w:val="20"/>
              </w:rPr>
              <w:t>21-қосымша</w:t>
            </w:r>
          </w:p>
        </w:tc>
      </w:tr>
    </w:tbl>
    <w:bookmarkStart w:name="z139" w:id="49"/>
    <w:p>
      <w:pPr>
        <w:spacing w:after="0"/>
        <w:ind w:left="0"/>
        <w:jc w:val="left"/>
      </w:pPr>
      <w:r>
        <w:rPr>
          <w:rFonts w:ascii="Times New Roman"/>
          <w:b/>
          <w:i w:val="false"/>
          <w:color w:val="000000"/>
        </w:rPr>
        <w:t xml:space="preserve"> Облыстық бюджеттерге, Астана және Алматы қалаларының бюджеттеріне кохлеарлық импланттарға сөйлеу процессорларын ауыстыру және теңшеу жөніндегі көрсетілетін қызметтерге берілетін ағымдағы нысаналы трансферттердің сомаларын бөлу</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8"/>
        <w:gridCol w:w="976"/>
        <w:gridCol w:w="3733"/>
        <w:gridCol w:w="3096"/>
        <w:gridCol w:w="3097"/>
      </w:tblGrid>
      <w:tr>
        <w:trPr>
          <w:trHeight w:val="30" w:hRule="atLeast"/>
        </w:trPr>
        <w:tc>
          <w:tcPr>
            <w:tcW w:w="1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br/>
            </w:r>
            <w:r>
              <w:rPr>
                <w:rFonts w:ascii="Times New Roman"/>
                <w:b/>
                <w:i w:val="false"/>
                <w:color w:val="000000"/>
                <w:sz w:val="20"/>
              </w:rPr>
              <w:t xml:space="preserve"> №</w:t>
            </w:r>
          </w:p>
        </w:tc>
        <w:tc>
          <w:tcPr>
            <w:tcW w:w="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Облыстар мен қалалардың атауы</w:t>
            </w:r>
          </w:p>
        </w:tc>
        <w:tc>
          <w:tcPr>
            <w:tcW w:w="3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Сомасы, </w:t>
            </w:r>
            <w:r>
              <w:br/>
            </w:r>
            <w:r>
              <w:rPr>
                <w:rFonts w:ascii="Times New Roman"/>
                <w:b/>
                <w:i w:val="false"/>
                <w:color w:val="000000"/>
                <w:sz w:val="20"/>
              </w:rPr>
              <w:t>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i w:val="false"/>
                <w:color w:val="000000"/>
                <w:sz w:val="20"/>
              </w:rPr>
              <w:t xml:space="preserve">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 импланттары бар балаларға  сөйлеу процессорларын ауыстыру және теңшеу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 импланттары бар ересектерге  сөйлеу процессорларын ауыстыру және теңшеу</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1 005 739</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673 882</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331 857</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21 701</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14 540</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7 161</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53 800</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39 460</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14 340</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100 800</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79 200</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21 600</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17 866</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14 280</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3 586</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39 600</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39 600</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100 265</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68 276</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31 989</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53 941</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39 600</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14 341</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60 872</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35 851</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25 021</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56 278</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44 249</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12 029</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56 348</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36 288</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20 060</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40 070</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24 031</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16 039</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32 281</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25 107</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7 174</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14 400</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14 400</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96 000</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92 000</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155 800</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49 400</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106 400</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105 717</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57 600</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48 117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15 қарашадағы</w:t>
            </w:r>
            <w:r>
              <w:br/>
            </w:r>
            <w:r>
              <w:rPr>
                <w:rFonts w:ascii="Times New Roman"/>
                <w:b w:val="false"/>
                <w:i w:val="false"/>
                <w:color w:val="000000"/>
                <w:sz w:val="20"/>
              </w:rPr>
              <w:t>№ 745 қаулысына</w:t>
            </w:r>
            <w:r>
              <w:br/>
            </w:r>
            <w:r>
              <w:rPr>
                <w:rFonts w:ascii="Times New Roman"/>
                <w:b w:val="false"/>
                <w:i w:val="false"/>
                <w:color w:val="000000"/>
                <w:sz w:val="20"/>
              </w:rPr>
              <w:t>24-қосымша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Үкіметінің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6 желтоқсандағы</w:t>
            </w:r>
            <w:r>
              <w:br/>
            </w:r>
            <w:r>
              <w:rPr>
                <w:rFonts w:ascii="Times New Roman"/>
                <w:b w:val="false"/>
                <w:i w:val="false"/>
                <w:color w:val="000000"/>
                <w:sz w:val="20"/>
              </w:rPr>
              <w:t>№ 775 қаулысына</w:t>
            </w:r>
            <w:r>
              <w:br/>
            </w:r>
            <w:r>
              <w:rPr>
                <w:rFonts w:ascii="Times New Roman"/>
                <w:b w:val="false"/>
                <w:i w:val="false"/>
                <w:color w:val="000000"/>
                <w:sz w:val="20"/>
              </w:rPr>
              <w:t>22-қосымша</w:t>
            </w:r>
          </w:p>
        </w:tc>
      </w:tr>
    </w:tbl>
    <w:bookmarkStart w:name="z144" w:id="50"/>
    <w:p>
      <w:pPr>
        <w:spacing w:after="0"/>
        <w:ind w:left="0"/>
        <w:jc w:val="left"/>
      </w:pPr>
      <w:r>
        <w:rPr>
          <w:rFonts w:ascii="Times New Roman"/>
          <w:b/>
          <w:i w:val="false"/>
          <w:color w:val="000000"/>
        </w:rPr>
        <w:t xml:space="preserve"> Облыстық бюджеттерге, Астана және Алматы қалаларының бюджеттеріне еңбек нарығын дамытуға берілетін ағымдағы нысаналы трансферттердің сомаларын бөлу</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0"/>
        <w:gridCol w:w="607"/>
        <w:gridCol w:w="2323"/>
        <w:gridCol w:w="2323"/>
        <w:gridCol w:w="1926"/>
        <w:gridCol w:w="2323"/>
        <w:gridCol w:w="1928"/>
      </w:tblGrid>
      <w:tr>
        <w:trPr>
          <w:trHeight w:val="30" w:hRule="atLeast"/>
        </w:trPr>
        <w:tc>
          <w:tcPr>
            <w:tcW w:w="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br/>
            </w:r>
            <w:r>
              <w:rPr>
                <w:rFonts w:ascii="Times New Roman"/>
                <w:b/>
                <w:i w:val="false"/>
                <w:color w:val="000000"/>
                <w:sz w:val="20"/>
              </w:rPr>
              <w:t xml:space="preserve"> №  </w:t>
            </w:r>
          </w:p>
        </w:tc>
        <w:tc>
          <w:tcPr>
            <w:tcW w:w="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Облыстар мен қалалардың атауы</w:t>
            </w:r>
          </w:p>
        </w:tc>
        <w:tc>
          <w:tcPr>
            <w:tcW w:w="2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Сомасы, </w:t>
            </w:r>
            <w:r>
              <w:br/>
            </w:r>
            <w:r>
              <w:rPr>
                <w:rFonts w:ascii="Times New Roman"/>
                <w:b/>
                <w:i w:val="false"/>
                <w:color w:val="000000"/>
                <w:sz w:val="20"/>
              </w:rPr>
              <w:t xml:space="preserve">мың теңге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i w:val="false"/>
                <w:color w:val="000000"/>
                <w:sz w:val="20"/>
              </w:rPr>
              <w:t xml:space="preserve">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 ішінара субсидиялауға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көшуге субсидиялар беруге</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практикасына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жұмысқа</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7 488 461</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2 530 790</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267 104</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4 576 479</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114 088</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260 585</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94 861</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23 470</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139 147</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3 107</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491 835</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123 292</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368 124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546 862</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183 183</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360 145</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3 534</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291 459</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86 310</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203 514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1 635</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412 991</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127 196</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98 850</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184 094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2 851</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399 328</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109 183</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288 877</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1 268</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248 014</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70 915</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175 117</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1 982</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333 293</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135 620</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182 113</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15 560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317 870</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121 414</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36 641</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154 854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4 961</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522 007</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149 244</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370 846</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1 917</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192 780</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77 614</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115 166</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296 382</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151 287</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39 827</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98 128</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249 086</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67 709</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68 316</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112 061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2 393 575</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918 355</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1 465 220</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289 126</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88 493</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181 052</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19 581</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243 268</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26 114</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178 021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39 133</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15 қарашадағы</w:t>
            </w:r>
            <w:r>
              <w:br/>
            </w:r>
            <w:r>
              <w:rPr>
                <w:rFonts w:ascii="Times New Roman"/>
                <w:b w:val="false"/>
                <w:i w:val="false"/>
                <w:color w:val="000000"/>
                <w:sz w:val="20"/>
              </w:rPr>
              <w:t>№ 745 қаулысына</w:t>
            </w:r>
            <w:r>
              <w:br/>
            </w:r>
            <w:r>
              <w:rPr>
                <w:rFonts w:ascii="Times New Roman"/>
                <w:b w:val="false"/>
                <w:i w:val="false"/>
                <w:color w:val="000000"/>
                <w:sz w:val="20"/>
              </w:rPr>
              <w:t>25-қосымша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Үкіметінің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6 желтоқсандағы</w:t>
            </w:r>
            <w:r>
              <w:br/>
            </w:r>
            <w:r>
              <w:rPr>
                <w:rFonts w:ascii="Times New Roman"/>
                <w:b w:val="false"/>
                <w:i w:val="false"/>
                <w:color w:val="000000"/>
                <w:sz w:val="20"/>
              </w:rPr>
              <w:t>№ 775 қаулысына</w:t>
            </w:r>
            <w:r>
              <w:br/>
            </w:r>
            <w:r>
              <w:rPr>
                <w:rFonts w:ascii="Times New Roman"/>
                <w:b w:val="false"/>
                <w:i w:val="false"/>
                <w:color w:val="000000"/>
                <w:sz w:val="20"/>
              </w:rPr>
              <w:t>23-қосымша</w:t>
            </w:r>
          </w:p>
        </w:tc>
      </w:tr>
    </w:tbl>
    <w:bookmarkStart w:name="z149" w:id="51"/>
    <w:p>
      <w:pPr>
        <w:spacing w:after="0"/>
        <w:ind w:left="0"/>
        <w:jc w:val="left"/>
      </w:pPr>
      <w:r>
        <w:rPr>
          <w:rFonts w:ascii="Times New Roman"/>
          <w:b/>
          <w:i w:val="false"/>
          <w:color w:val="000000"/>
        </w:rPr>
        <w:t xml:space="preserve"> Облыстық бюджеттерге көлiк инфрақұрылымының басым жобаларын қаржыландыруға берiлетiн ағымдағы нысаналы трансферттердің сомаларын бөлу</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4"/>
        <w:gridCol w:w="1717"/>
        <w:gridCol w:w="8389"/>
      </w:tblGrid>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xml:space="preserve"> №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атауы</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xml:space="preserve">мың теңге </w:t>
            </w: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9 295 708</w:t>
            </w: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3 250 834</w:t>
            </w: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3 044 874</w:t>
            </w: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15 қарашадағы</w:t>
            </w:r>
            <w:r>
              <w:br/>
            </w:r>
            <w:r>
              <w:rPr>
                <w:rFonts w:ascii="Times New Roman"/>
                <w:b w:val="false"/>
                <w:i w:val="false"/>
                <w:color w:val="000000"/>
                <w:sz w:val="20"/>
              </w:rPr>
              <w:t>№ 745 қаулысына</w:t>
            </w:r>
            <w:r>
              <w:br/>
            </w:r>
            <w:r>
              <w:rPr>
                <w:rFonts w:ascii="Times New Roman"/>
                <w:b w:val="false"/>
                <w:i w:val="false"/>
                <w:color w:val="000000"/>
                <w:sz w:val="20"/>
              </w:rPr>
              <w:t>26-қосымша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Үкіметінің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6 желтоқсандағы</w:t>
            </w:r>
            <w:r>
              <w:br/>
            </w:r>
            <w:r>
              <w:rPr>
                <w:rFonts w:ascii="Times New Roman"/>
                <w:b w:val="false"/>
                <w:i w:val="false"/>
                <w:color w:val="000000"/>
                <w:sz w:val="20"/>
              </w:rPr>
              <w:t>№ 775 қаулысына</w:t>
            </w:r>
            <w:r>
              <w:br/>
            </w:r>
            <w:r>
              <w:rPr>
                <w:rFonts w:ascii="Times New Roman"/>
                <w:b w:val="false"/>
                <w:i w:val="false"/>
                <w:color w:val="000000"/>
                <w:sz w:val="20"/>
              </w:rPr>
              <w:t>23-1-қосымша</w:t>
            </w:r>
          </w:p>
        </w:tc>
      </w:tr>
    </w:tbl>
    <w:bookmarkStart w:name="z154" w:id="52"/>
    <w:p>
      <w:pPr>
        <w:spacing w:after="0"/>
        <w:ind w:left="0"/>
        <w:jc w:val="left"/>
      </w:pPr>
      <w:r>
        <w:rPr>
          <w:rFonts w:ascii="Times New Roman"/>
          <w:b/>
          <w:i w:val="false"/>
          <w:color w:val="000000"/>
        </w:rPr>
        <w:t xml:space="preserve"> Облыстық бюджеттерге, Астана және Алматы қалаларының бюджеттерiне жер учаскелерін мемлекет мұқтажы үшін алып қоюға берілетін ағымдағы нысаналы трансферттердің сомаларын бөлу</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2"/>
        <w:gridCol w:w="2113"/>
        <w:gridCol w:w="8075"/>
      </w:tblGrid>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br/>
            </w:r>
            <w:r>
              <w:rPr>
                <w:rFonts w:ascii="Times New Roman"/>
                <w:b/>
                <w:i w:val="false"/>
                <w:color w:val="000000"/>
                <w:sz w:val="20"/>
              </w:rPr>
              <w:t xml:space="preserve"> №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Облыстар мен қалалардың атауы</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Сомасы, </w:t>
            </w:r>
            <w:r>
              <w:br/>
            </w:r>
            <w:r>
              <w:rPr>
                <w:rFonts w:ascii="Times New Roman"/>
                <w:b/>
                <w:i w:val="false"/>
                <w:color w:val="000000"/>
                <w:sz w:val="20"/>
              </w:rPr>
              <w:t xml:space="preserve">мың теңге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5 126 534</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1 542</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36 967</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5 016</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9 558</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10 613</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26 186</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2 338 616</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2 698 036</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15 қарашадағы</w:t>
            </w:r>
            <w:r>
              <w:br/>
            </w:r>
            <w:r>
              <w:rPr>
                <w:rFonts w:ascii="Times New Roman"/>
                <w:b w:val="false"/>
                <w:i w:val="false"/>
                <w:color w:val="000000"/>
                <w:sz w:val="20"/>
              </w:rPr>
              <w:t>№ 745 қаулысына</w:t>
            </w:r>
            <w:r>
              <w:br/>
            </w:r>
            <w:r>
              <w:rPr>
                <w:rFonts w:ascii="Times New Roman"/>
                <w:b w:val="false"/>
                <w:i w:val="false"/>
                <w:color w:val="000000"/>
                <w:sz w:val="20"/>
              </w:rPr>
              <w:t>27-қосымша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Үкіметінің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6 желтоқсандағы</w:t>
            </w:r>
            <w:r>
              <w:br/>
            </w:r>
            <w:r>
              <w:rPr>
                <w:rFonts w:ascii="Times New Roman"/>
                <w:b w:val="false"/>
                <w:i w:val="false"/>
                <w:color w:val="000000"/>
                <w:sz w:val="20"/>
              </w:rPr>
              <w:t>№ 775 қаулысына</w:t>
            </w:r>
            <w:r>
              <w:br/>
            </w:r>
            <w:r>
              <w:rPr>
                <w:rFonts w:ascii="Times New Roman"/>
                <w:b w:val="false"/>
                <w:i w:val="false"/>
                <w:color w:val="000000"/>
                <w:sz w:val="20"/>
              </w:rPr>
              <w:t>25-қосымша</w:t>
            </w:r>
          </w:p>
        </w:tc>
      </w:tr>
    </w:tbl>
    <w:bookmarkStart w:name="z159" w:id="53"/>
    <w:p>
      <w:pPr>
        <w:spacing w:after="0"/>
        <w:ind w:left="0"/>
        <w:jc w:val="left"/>
      </w:pPr>
      <w:r>
        <w:rPr>
          <w:rFonts w:ascii="Times New Roman"/>
          <w:b/>
          <w:i w:val="false"/>
          <w:color w:val="000000"/>
        </w:rPr>
        <w:t xml:space="preserve"> Қазақстан Республикасы Үкiметiнің резерв сомаларын бөлу</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8"/>
        <w:gridCol w:w="888"/>
        <w:gridCol w:w="888"/>
        <w:gridCol w:w="2295"/>
        <w:gridCol w:w="2290"/>
        <w:gridCol w:w="2525"/>
        <w:gridCol w:w="2526"/>
      </w:tblGrid>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мың теңге</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2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2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министрлігі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66 026 099</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116 033 396</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119 659 848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Үкiметiнiң резервi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66 026 099</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116 033 396</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119 659 848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аумағындағы табиғи және техногендік сипаттағы төтенше жағдайларды жоюға арналған Қазақстан Республикасы Үкіметінің төтенше резерві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шұғыл шығындарға арналған резервi</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61 576 099</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111 583 396</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115 209 848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соттар шешімдері бойынша міндеттемелерді орындауға арналған резерві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15 қарашадағы</w:t>
            </w:r>
            <w:r>
              <w:br/>
            </w:r>
            <w:r>
              <w:rPr>
                <w:rFonts w:ascii="Times New Roman"/>
                <w:b w:val="false"/>
                <w:i w:val="false"/>
                <w:color w:val="000000"/>
                <w:sz w:val="20"/>
              </w:rPr>
              <w:t>№ 745 қаулысына</w:t>
            </w:r>
            <w:r>
              <w:br/>
            </w:r>
            <w:r>
              <w:rPr>
                <w:rFonts w:ascii="Times New Roman"/>
                <w:b w:val="false"/>
                <w:i w:val="false"/>
                <w:color w:val="000000"/>
                <w:sz w:val="20"/>
              </w:rPr>
              <w:t>28-қосымша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Үкіметінің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6 желтоқсандағы</w:t>
            </w:r>
            <w:r>
              <w:br/>
            </w:r>
            <w:r>
              <w:rPr>
                <w:rFonts w:ascii="Times New Roman"/>
                <w:b w:val="false"/>
                <w:i w:val="false"/>
                <w:color w:val="000000"/>
                <w:sz w:val="20"/>
              </w:rPr>
              <w:t>№ 775 қаулысына</w:t>
            </w:r>
            <w:r>
              <w:br/>
            </w:r>
            <w:r>
              <w:rPr>
                <w:rFonts w:ascii="Times New Roman"/>
                <w:b w:val="false"/>
                <w:i w:val="false"/>
                <w:color w:val="000000"/>
                <w:sz w:val="20"/>
              </w:rPr>
              <w:t>27-қосымша</w:t>
            </w:r>
          </w:p>
        </w:tc>
      </w:tr>
    </w:tbl>
    <w:bookmarkStart w:name="z164" w:id="54"/>
    <w:p>
      <w:pPr>
        <w:spacing w:after="0"/>
        <w:ind w:left="0"/>
        <w:jc w:val="left"/>
      </w:pPr>
      <w:r>
        <w:rPr>
          <w:rFonts w:ascii="Times New Roman"/>
          <w:b/>
          <w:i w:val="false"/>
          <w:color w:val="000000"/>
        </w:rPr>
        <w:t xml:space="preserve"> 2017 жылға арналған мемлекеттік тапсырмалардың тізбесі</w:t>
      </w:r>
    </w:p>
    <w:bookmarkEnd w:id="54"/>
    <w:bookmarkStart w:name="z165" w:id="55"/>
    <w:p>
      <w:pPr>
        <w:spacing w:after="0"/>
        <w:ind w:left="0"/>
        <w:jc w:val="both"/>
      </w:pPr>
      <w:r>
        <w:rPr>
          <w:rFonts w:ascii="Times New Roman"/>
          <w:b w:val="false"/>
          <w:i w:val="false"/>
          <w:color w:val="000000"/>
          <w:sz w:val="28"/>
        </w:rPr>
        <w:t>
      мың теңге</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1839"/>
        <w:gridCol w:w="5708"/>
        <w:gridCol w:w="342"/>
        <w:gridCol w:w="1538"/>
        <w:gridCol w:w="1708"/>
        <w:gridCol w:w="657"/>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тапсырманы орындау нысанында жүзеге асырылатын мемлекеттік көрсетілетін қызметтің немесе инвестициялық жобаның атауы</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көрсетілген қызметтің немесе инвестициялық жобаның сипаттамалары</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тапсырманың орындалуына жауапты республикалық бюджеттік бағдарлама әкімшісінің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тапсырманың орындалуына жауапты заңды тұлғаның атауы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шеңберінде мемлекеттік тапсырма орындалатын республикалық бюджеттік бағдарламаның (кіші бағдарламаның) атауы</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тапсырманы орындауға қажетті бюджет қаражатының сомасы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 үшін өтеусіз негізде білім тарату жөніндегі көрсетілетін қызметтер</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шаруашылықтарда агроөнеркәсіптік кешен субъектілеріне мал шаруашылығы өнiмдерiн өндіру, қайта өңдеу және өткізу  саласында өтеусіз негізде оқыту семинарларын өткізу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 шаруашылығы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"Атамекен" Қазақстан Республикасының </w:t>
            </w:r>
            <w:r>
              <w:br/>
            </w:r>
            <w:r>
              <w:rPr>
                <w:rFonts w:ascii="Times New Roman"/>
                <w:b w:val="false"/>
                <w:i w:val="false"/>
                <w:color w:val="000000"/>
                <w:sz w:val="20"/>
              </w:rPr>
              <w:t>ұлттық кәсіпкерлер палатасы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249 "Мал шаруашылығын дамыту үшін  және мал шаруашылығы өнiмiн өндіруге, қайта өңдеуге, өткізуге  жағдай жасау" </w:t>
            </w:r>
            <w:r>
              <w:br/>
            </w:r>
            <w:r>
              <w:rPr>
                <w:rFonts w:ascii="Times New Roman"/>
                <w:b w:val="false"/>
                <w:i w:val="false"/>
                <w:color w:val="000000"/>
                <w:sz w:val="20"/>
              </w:rPr>
              <w:t>107  "Мал шаруашылығы өнiмiн өндіру, қайта өңдеу, өткізу саласы бойынша өтеусіз негізде агроөнеркәсіптік кешен субъектілерін ақпараттық қамтамасыз ету"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242 548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 үшін өтеусіз негізде білім тарату жөніндегі көрсетілетін қызметтер</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өнiмiн өндіру, қайта өңдеу, өткізу саласында базалық шаруашылықтарда агроөнеркәсіптік кешен субъектілеріне оқыту семинарларын өткізу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 шаруашылығы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"Атамекен" Қазақстан Республикасының </w:t>
            </w:r>
            <w:r>
              <w:br/>
            </w:r>
            <w:r>
              <w:rPr>
                <w:rFonts w:ascii="Times New Roman"/>
                <w:b w:val="false"/>
                <w:i w:val="false"/>
                <w:color w:val="000000"/>
                <w:sz w:val="20"/>
              </w:rPr>
              <w:t xml:space="preserve">ұлттық кәсіпкерлер палатасы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255 "Өсімдік шаруашылығы өнiмiн өндіруді, қайта өңдеуді, өткізуді дамыту үшін жағдай жасау" </w:t>
            </w:r>
            <w:r>
              <w:br/>
            </w:r>
            <w:r>
              <w:rPr>
                <w:rFonts w:ascii="Times New Roman"/>
                <w:b w:val="false"/>
                <w:i w:val="false"/>
                <w:color w:val="000000"/>
                <w:sz w:val="20"/>
              </w:rPr>
              <w:t xml:space="preserve">108 "Өсімдік шаруашылығы өнiмiн өндіру, қайта өңдеу, өткізу саласы бойынша өтеусіз негізде агроөнеркәсіптік кешен субъектілерін ақпараттық қамтамасыз ету"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218 213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кадастрын жүргізу</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кадастры мәліметтерін қалыптастыру жер-кадастр жұмыстарын жүргізумен қамтамасыз етіледі</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 шаруашылығы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"Азаматтарға арналған Үкімет" </w:t>
            </w:r>
            <w:r>
              <w:br/>
            </w:r>
            <w:r>
              <w:rPr>
                <w:rFonts w:ascii="Times New Roman"/>
                <w:b w:val="false"/>
                <w:i w:val="false"/>
                <w:color w:val="000000"/>
                <w:sz w:val="20"/>
              </w:rPr>
              <w:t>мемлекеттік корпорациясы" КЕАҚ</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259 "Жер ресурстары туралы ақпаратқа қол жетімділікті арттыру" </w:t>
            </w:r>
            <w:r>
              <w:br/>
            </w:r>
            <w:r>
              <w:rPr>
                <w:rFonts w:ascii="Times New Roman"/>
                <w:b w:val="false"/>
                <w:i w:val="false"/>
                <w:color w:val="000000"/>
                <w:sz w:val="20"/>
              </w:rPr>
              <w:t xml:space="preserve">100 "Мемлекеттік жер кадастры мәліметтерін қалыптастыру"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4 417 859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кадастрын жүргізу үшін ауыл шаруашылығы алқаптарының және ауылдық елді мекендердің жоспарлы-картографиялық өнімі</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циклі мемлекеттік жер кадастрын жүргізу үшін құрылатын ауыл шаруашылығы алқаптарының және ауылдық елді мекендердің масштабтық қатарының фотокарталарын жасауға бағытталған</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 шаруашылығы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шаруашылық аэрофотогеодезиялық ізденістер мемлекеттік институты" ШЖҚ РМК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259 "Жер ресурстары туралы ақпаратқа қол жетімділікті арттыру" </w:t>
            </w:r>
            <w:r>
              <w:br/>
            </w:r>
            <w:r>
              <w:rPr>
                <w:rFonts w:ascii="Times New Roman"/>
                <w:b w:val="false"/>
                <w:i w:val="false"/>
                <w:color w:val="000000"/>
                <w:sz w:val="20"/>
              </w:rPr>
              <w:t>100 "Мемлекеттік жер кадастры мәліметтерін қалыптастыру"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413 655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Топографиялық-геодезиялық және картографиялық жұмыстар, материалдар мен деректерді есепке алу, сақтау</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топографиялық карталардың масштабтық қатарын және тақырыптық карталарды, географиялық атаулардың мемлекеттік каталогтарын жасау, жаңарту, техникалық жобаларды құрастыру, </w:t>
            </w:r>
            <w:r>
              <w:br/>
            </w:r>
            <w:r>
              <w:rPr>
                <w:rFonts w:ascii="Times New Roman"/>
                <w:b w:val="false"/>
                <w:i w:val="false"/>
                <w:color w:val="000000"/>
                <w:sz w:val="20"/>
              </w:rPr>
              <w:t xml:space="preserve">топографиялық-геодезиялық және картографиялық материалдар мен деректерді есепке алу, сақтау </w:t>
            </w:r>
            <w:r>
              <w:br/>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 шаруашылығы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картографиялық-геодезиялық қоры" РМҚК</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259 "Жер ресурстары туралы ақпаратқа қол жетімділікті арттыру" </w:t>
            </w:r>
            <w:r>
              <w:br/>
            </w:r>
            <w:r>
              <w:rPr>
                <w:rFonts w:ascii="Times New Roman"/>
                <w:b w:val="false"/>
                <w:i w:val="false"/>
                <w:color w:val="000000"/>
                <w:sz w:val="20"/>
              </w:rPr>
              <w:t xml:space="preserve">101 "Топографиялық-геодезиялық және картографиялық өнімдерді және олардың сақталуын қамтамасыз ету" </w:t>
            </w:r>
            <w:r>
              <w:br/>
            </w:r>
            <w:r>
              <w:br/>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270 000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Топографиялық-геодезиялық және картографиялық жұмыстар</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 және аумақтардың аэротүсірілімі, мемлекеттік топографиялық карталардың масштабтық қатарын және қалалардың жоспарларын жасау және жаңарту, пункттерді тексеру және қалпына келтіру, үйлестіру эталондық базистерді сертификаттау, I, II сыныпты нивелирлеу, жиынтық каталогтарды жасау, геодинамикалық зерттеулер, техникалық жобаларды жасау, карталарды  шығару (басып шығару)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 шаруашылығы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"Қазгеодезия" РМҚК</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259 "Жер ресурстары туралы ақпаратқа қол жетімділікті арттыру" </w:t>
            </w:r>
            <w:r>
              <w:br/>
            </w:r>
            <w:r>
              <w:rPr>
                <w:rFonts w:ascii="Times New Roman"/>
                <w:b w:val="false"/>
                <w:i w:val="false"/>
                <w:color w:val="000000"/>
                <w:sz w:val="20"/>
              </w:rPr>
              <w:t xml:space="preserve">101 "Топографиялық-геодезиялық және картографиялық өнімдерді және олардың сақталуын қамтамасыз ету"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2 450 793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жұмыстарда,</w:t>
            </w:r>
            <w:r>
              <w:br/>
            </w:r>
            <w:r>
              <w:rPr>
                <w:rFonts w:ascii="Times New Roman"/>
                <w:b w:val="false"/>
                <w:i w:val="false"/>
                <w:color w:val="000000"/>
                <w:sz w:val="20"/>
              </w:rPr>
              <w:t>еңбек жағдайлары</w:t>
            </w:r>
            <w:r>
              <w:br/>
            </w:r>
            <w:r>
              <w:rPr>
                <w:rFonts w:ascii="Times New Roman"/>
                <w:b w:val="false"/>
                <w:i w:val="false"/>
                <w:color w:val="000000"/>
                <w:sz w:val="20"/>
              </w:rPr>
              <w:t>зиянды және (немесе) қауіпті жұмыстарда</w:t>
            </w:r>
            <w:r>
              <w:br/>
            </w:r>
            <w:r>
              <w:rPr>
                <w:rFonts w:ascii="Times New Roman"/>
                <w:b w:val="false"/>
                <w:i w:val="false"/>
                <w:color w:val="000000"/>
                <w:sz w:val="20"/>
              </w:rPr>
              <w:t>істеген кезде</w:t>
            </w:r>
            <w:r>
              <w:br/>
            </w:r>
            <w:r>
              <w:rPr>
                <w:rFonts w:ascii="Times New Roman"/>
                <w:b w:val="false"/>
                <w:i w:val="false"/>
                <w:color w:val="000000"/>
                <w:sz w:val="20"/>
              </w:rPr>
              <w:t>қысқартылған жұмыс</w:t>
            </w:r>
            <w:r>
              <w:br/>
            </w:r>
            <w:r>
              <w:rPr>
                <w:rFonts w:ascii="Times New Roman"/>
                <w:b w:val="false"/>
                <w:i w:val="false"/>
                <w:color w:val="000000"/>
                <w:sz w:val="20"/>
              </w:rPr>
              <w:t>уақытының ұзақтығы мен қосымша ақы</w:t>
            </w:r>
            <w:r>
              <w:br/>
            </w:r>
            <w:r>
              <w:rPr>
                <w:rFonts w:ascii="Times New Roman"/>
                <w:b w:val="false"/>
                <w:i w:val="false"/>
                <w:color w:val="000000"/>
                <w:sz w:val="20"/>
              </w:rPr>
              <w:t>төленетін жыл сайынғы еңбек демалысын беру тәртібін жетілдіру</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жұмыстарда, еңбек жағдайлары зиянды және (немесе) қауіпті жұмыстарда істеген кезде</w:t>
            </w:r>
            <w:r>
              <w:br/>
            </w:r>
            <w:r>
              <w:rPr>
                <w:rFonts w:ascii="Times New Roman"/>
                <w:b w:val="false"/>
                <w:i w:val="false"/>
                <w:color w:val="000000"/>
                <w:sz w:val="20"/>
              </w:rPr>
              <w:t>қысқартылған жұмыс уақытының ұзақтығы мен</w:t>
            </w:r>
            <w:r>
              <w:br/>
            </w:r>
            <w:r>
              <w:rPr>
                <w:rFonts w:ascii="Times New Roman"/>
                <w:b w:val="false"/>
                <w:i w:val="false"/>
                <w:color w:val="000000"/>
                <w:sz w:val="20"/>
              </w:rPr>
              <w:t>қосымша ақы төленетін жыл сайынғы еңбек демалысы бөлігінде мемлекеттік кепілдіктерді берудегі жаңа тәсілдерді әзірлеуге бағытталған</w:t>
            </w:r>
            <w:r>
              <w:br/>
            </w:r>
            <w:r>
              <w:rPr>
                <w:rFonts w:ascii="Times New Roman"/>
                <w:b w:val="false"/>
                <w:i w:val="false"/>
                <w:color w:val="000000"/>
                <w:sz w:val="20"/>
              </w:rPr>
              <w:t>талдамалық зерттеу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w:t>
            </w:r>
            <w:r>
              <w:br/>
            </w:r>
            <w:r>
              <w:rPr>
                <w:rFonts w:ascii="Times New Roman"/>
                <w:b w:val="false"/>
                <w:i w:val="false"/>
                <w:color w:val="000000"/>
                <w:sz w:val="20"/>
              </w:rPr>
              <w:t>қорғау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жөніндегі республикалық ғылыми- зерттеу институты" РМҚК</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"Еңбек, халықты жұмыспен қамту, әлеуметтік қорғау және көші-қон саласындағы мемлекеттік саясатты</w:t>
            </w:r>
            <w:r>
              <w:br/>
            </w:r>
            <w:r>
              <w:rPr>
                <w:rFonts w:ascii="Times New Roman"/>
                <w:b w:val="false"/>
                <w:i w:val="false"/>
                <w:color w:val="000000"/>
                <w:sz w:val="20"/>
              </w:rPr>
              <w:t>қалыптастыру" 103 "Социологиялық, талдамалық зерттеулер жүргізу және консалтингтік қызметтер көрсету"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15 966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зиянды еңбек жағдайларындағы әйелдер</w:t>
            </w:r>
            <w:r>
              <w:br/>
            </w:r>
            <w:r>
              <w:rPr>
                <w:rFonts w:ascii="Times New Roman"/>
                <w:b w:val="false"/>
                <w:i w:val="false"/>
                <w:color w:val="000000"/>
                <w:sz w:val="20"/>
              </w:rPr>
              <w:t>еңбегін реттеу тетігін жетілдіру</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жұмыстарда, еңбек жағдайлары зиянды және (немесе) қауіпті жұмыстарда қамтылған әйелдер еңбегін реттеудегі жаңа тәсілдерді әзірлеуге бағытталған талдамалық зерттеу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w:t>
            </w:r>
            <w:r>
              <w:br/>
            </w:r>
            <w:r>
              <w:rPr>
                <w:rFonts w:ascii="Times New Roman"/>
                <w:b w:val="false"/>
                <w:i w:val="false"/>
                <w:color w:val="000000"/>
                <w:sz w:val="20"/>
              </w:rPr>
              <w:t>қорғау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жөніндегі республикалық ғылыми- зерттеу институты" РМҚК</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"Еңбек, халықты жұмыспен қамту, әлеуметтік қорғау және көші-қон саласындағы мемлекеттік саясатты</w:t>
            </w:r>
            <w:r>
              <w:br/>
            </w:r>
            <w:r>
              <w:rPr>
                <w:rFonts w:ascii="Times New Roman"/>
                <w:b w:val="false"/>
                <w:i w:val="false"/>
                <w:color w:val="000000"/>
                <w:sz w:val="20"/>
              </w:rPr>
              <w:t>қалыптастыру" 103 "Социологиялық, талдамалық зерттеулер жүргізу және консалтингтік қызметтер көрсету"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11 116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ядролық сынақ полигонының әрекеті</w:t>
            </w:r>
            <w:r>
              <w:br/>
            </w:r>
            <w:r>
              <w:rPr>
                <w:rFonts w:ascii="Times New Roman"/>
                <w:b w:val="false"/>
                <w:i w:val="false"/>
                <w:color w:val="000000"/>
                <w:sz w:val="20"/>
              </w:rPr>
              <w:t>салдарынан иондандырушы сәулелену әсеріне</w:t>
            </w:r>
            <w:r>
              <w:br/>
            </w:r>
            <w:r>
              <w:rPr>
                <w:rFonts w:ascii="Times New Roman"/>
                <w:b w:val="false"/>
                <w:i w:val="false"/>
                <w:color w:val="000000"/>
                <w:sz w:val="20"/>
              </w:rPr>
              <w:t>ұшыраған халыққа арналған қорғау және оңалту</w:t>
            </w:r>
            <w:r>
              <w:br/>
            </w:r>
            <w:r>
              <w:rPr>
                <w:rFonts w:ascii="Times New Roman"/>
                <w:b w:val="false"/>
                <w:i w:val="false"/>
                <w:color w:val="000000"/>
                <w:sz w:val="20"/>
              </w:rPr>
              <w:t>шараларының тиімділігін бағалау және оларды</w:t>
            </w:r>
            <w:r>
              <w:br/>
            </w:r>
            <w:r>
              <w:rPr>
                <w:rFonts w:ascii="Times New Roman"/>
                <w:b w:val="false"/>
                <w:i w:val="false"/>
                <w:color w:val="000000"/>
                <w:sz w:val="20"/>
              </w:rPr>
              <w:t>жетілдіру бойынша ұсыныстар әзірлеу</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ядролық сынақ полигонының әрекеті салдарынан иондандырушы сәулелену әсеріне ұшыраған халыққа арналған қорғау және оңалту шараларының тиімділігін бағалауға бағытталған зерттеу және оларды жетілдіру бойынша нақты ұсыныстар әзірлеу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w:t>
            </w:r>
            <w:r>
              <w:br/>
            </w:r>
            <w:r>
              <w:rPr>
                <w:rFonts w:ascii="Times New Roman"/>
                <w:b w:val="false"/>
                <w:i w:val="false"/>
                <w:color w:val="000000"/>
                <w:sz w:val="20"/>
              </w:rPr>
              <w:t>қорғау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медицина және экология ғылыми-</w:t>
            </w:r>
            <w:r>
              <w:br/>
            </w:r>
            <w:r>
              <w:rPr>
                <w:rFonts w:ascii="Times New Roman"/>
                <w:b w:val="false"/>
                <w:i w:val="false"/>
                <w:color w:val="000000"/>
                <w:sz w:val="20"/>
              </w:rPr>
              <w:t>зерттеу институты" РМҚК</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"Еңбек, халықты жұмыспен қамту, әлеуметтік қорғау және көші-қон саласындағы мемлекеттік саясатты</w:t>
            </w:r>
            <w:r>
              <w:br/>
            </w:r>
            <w:r>
              <w:rPr>
                <w:rFonts w:ascii="Times New Roman"/>
                <w:b w:val="false"/>
                <w:i w:val="false"/>
                <w:color w:val="000000"/>
                <w:sz w:val="20"/>
              </w:rPr>
              <w:t>қалыптастыру" 103 "Социологиялық, талдамалық зерттеулер жүргізу және консалтингтік қызметтер көрсету"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17 409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Әлеуметтік-еңбек саласында ақпараттық-талдамалық қамтамасыз ету жөніндегі көрсетілетін қызметтер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мәселелері бойынша жалпы республикалық базаны құру және оны жүргізу және кедейшілік жөніндегі ақпаратты өңдеу, негізгі құрал-жабдықтар және материалдық емес активтерді сүйемелдеу, техникалық қолдау бойынша қызмет көрсету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w:t>
            </w:r>
            <w:r>
              <w:br/>
            </w:r>
            <w:r>
              <w:rPr>
                <w:rFonts w:ascii="Times New Roman"/>
                <w:b w:val="false"/>
                <w:i w:val="false"/>
                <w:color w:val="000000"/>
                <w:sz w:val="20"/>
              </w:rPr>
              <w:t>қорғау министрлігі</w:t>
            </w:r>
            <w:r>
              <w:br/>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ресурстарын дамыту орталығы" АҚ</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 "Әлеуметтік-еңбек саласын ақпараттық-талдамалық қамтамасыз ету жөнінде көрсетілетін қызметтер, жұмыспен қамту саясатын жаңғырту" 101 "Әлеуметтік-еңбек саласын ақпараттық-талдамалық қамтамасыз ету жөніндегі қызметтер"</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2 109 603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протездік-ортопедиялық көмек көрсету бойынша әдіснамалық қамтамасыз ету, соның ішінде протездік-ортопедиялық көмек көрсету</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Кемтарлығы ерекше күрделі және тән емес мүгедектерді протездеу, сондай-ақ бастапқы протездеу, жаңа технологиялар бойынша дайындалатын протездік-ортопедиялық бұйымдарды сынау және енгізу, протездік-ортопедиялық бұйымдардың жаңа түрлеріне технологиялық процестерді әзірлеу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w:t>
            </w:r>
            <w:r>
              <w:br/>
            </w:r>
            <w:r>
              <w:rPr>
                <w:rFonts w:ascii="Times New Roman"/>
                <w:b w:val="false"/>
                <w:i w:val="false"/>
                <w:color w:val="000000"/>
                <w:sz w:val="20"/>
              </w:rPr>
              <w:t>қорғау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оңалтуды дамытудың ғылыми-практикалық орталығы"  РМҚК</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 "Республикалық деңгейде халықты әлеуметтік қорғау және көмек көрсету, сондай-ақ әлеуметтік қорғау жүйесін жетілдіру және инфрақұрылымды дамыту" 100 "Мүгедектерге протездік-ортопедиялық көмек көрсету бойынша методологиялық қамтамасыз ету, соның ішінде протездік-ортопедиялық көмек беру"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69 321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қабілеті бұзылған балаларды кохлеарлық имплантациядан кейін есту-сөйлеуін оңалту</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имплантанция (КИ) есту қабілеті өте нашар (керең) балаларды оңалтудың жалғыз тиімді әдісі болып табылады. Алайда, КИ операциясы есту-сөйлеуін оңалтусыз (бейімдеусіз) мүлдем тиімсіз. Оны жүргізу кохлеарлық импланты бар балалардың есту және сөйлеу қабілетін дамыту үшін міндетті түрде қажет.</w:t>
            </w:r>
            <w:r>
              <w:br/>
            </w:r>
            <w:r>
              <w:rPr>
                <w:rFonts w:ascii="Times New Roman"/>
                <w:b w:val="false"/>
                <w:i w:val="false"/>
                <w:color w:val="000000"/>
                <w:sz w:val="20"/>
              </w:rPr>
              <w:t>Есту-сөйлеуге бейімдеудің мақсаты - баланы дыбыстық сигналдарды (тілдік және тілдік емес) қабылдауға, түсінуге және жаңа есту сезімдерін ауызша сөйлеуді дамыту үшін пайдалануға үйрету</w:t>
            </w:r>
            <w:r>
              <w:br/>
            </w:r>
            <w:r>
              <w:br/>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w:t>
            </w:r>
            <w:r>
              <w:br/>
            </w:r>
            <w:r>
              <w:rPr>
                <w:rFonts w:ascii="Times New Roman"/>
                <w:b w:val="false"/>
                <w:i w:val="false"/>
                <w:color w:val="000000"/>
                <w:sz w:val="20"/>
              </w:rPr>
              <w:t>қорғау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оңалтуды дамытудың ғылыми-практикалық орталығы"  РМҚК</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 "Республикалық деңгейде халықты әлеуметтік қорғау және көмек көрсету, сондай-ақ әлеуметтік қорғау жүйесін жетілдіру және инфрақұрылымды дамыту" 102 "Есту қабілеті бұзылған балалардың  кохлеарлық имплантациядан кейін есту-сөйлеуін оңалту"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123 823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ақпараттық-талдамалық сүйемелдеу және жұмыспен қамту қызметтерін  әдістемелік қолдау</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орталықтарының қызметін әдістемелік қамтамасыз ету, нәтижелі жұмыспен қамтуға көмектесу элементтерін дамыту, еңбек нарығының ахуалы мен дамуы туралы талдау жүргізу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w:t>
            </w:r>
            <w:r>
              <w:br/>
            </w:r>
            <w:r>
              <w:rPr>
                <w:rFonts w:ascii="Times New Roman"/>
                <w:b w:val="false"/>
                <w:i w:val="false"/>
                <w:color w:val="000000"/>
                <w:sz w:val="20"/>
              </w:rPr>
              <w:t>қорғау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ресурстарын дамыту орталығы" АҚ</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068 "Нәтижелі жұмыспен қамту және жаппай кәсіпкерлікті дамыту бағдарламасын іске асыру" </w:t>
            </w:r>
            <w:r>
              <w:br/>
            </w:r>
            <w:r>
              <w:rPr>
                <w:rFonts w:ascii="Times New Roman"/>
                <w:b w:val="false"/>
                <w:i w:val="false"/>
                <w:color w:val="000000"/>
                <w:sz w:val="20"/>
              </w:rPr>
              <w:t>101 "Нәтижелі жұмыспен қамтуды және жаппай кәсіпкерлікті дамыту бағдарламасын іске асыру шеңберінде ағымдағы  іс-шараларды өткізу"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148 089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Әлеуметтік-еңбек саласының бірыңғай ақпараттық жүйесін жетілдіру және сүйемелдеу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орналастыру бойынша бірыңғай сандық алаңды құру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w:t>
            </w:r>
            <w:r>
              <w:br/>
            </w:r>
            <w:r>
              <w:rPr>
                <w:rFonts w:ascii="Times New Roman"/>
                <w:b w:val="false"/>
                <w:i w:val="false"/>
                <w:color w:val="000000"/>
                <w:sz w:val="20"/>
              </w:rPr>
              <w:t>қорғау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ресурстарын дамыту орталығы" АҚ</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068 "Нәтижелі жұмыспен қамту және жаппай кәсіпкерлікті дамыту бағдарламасын іске асыру" </w:t>
            </w:r>
            <w:r>
              <w:br/>
            </w:r>
            <w:r>
              <w:rPr>
                <w:rFonts w:ascii="Times New Roman"/>
                <w:b w:val="false"/>
                <w:i w:val="false"/>
                <w:color w:val="000000"/>
                <w:sz w:val="20"/>
              </w:rPr>
              <w:t>101 "Нәтижелі жұмыспен қамтуды және жаппай кәсіпкерлікті дамыту бағдарламасын іске асыру шеңберінде ағымдағы  іс-шараларды өткізу"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149 123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Салықтардың жиналуын арттыру үшін қаржылық-экономикалық драйверлер моделін енгізу</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Салықтардың жиналуын арттыру үшін драйверлердің қаржы-экономикалық моделін енгізу жөнінде консалтингтік қызметтер көрсету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коммерция орталығы" АҚ</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 "Бюджеттік жоспарлауды, орындалуын және мемлекеттік бюджеттің атқарылуын бақылауды қамтамасыз ету және экономикалық және қаржылық қылмыстар мен құқық бұзушылықтарға қарсы іс-қимыл жөніндегі қызметтер", </w:t>
            </w:r>
            <w:r>
              <w:br/>
            </w:r>
            <w:r>
              <w:rPr>
                <w:rFonts w:ascii="Times New Roman"/>
                <w:b w:val="false"/>
                <w:i w:val="false"/>
                <w:color w:val="000000"/>
                <w:sz w:val="20"/>
              </w:rPr>
              <w:t>103 "Социологиялық, талдамалық зерттеулер жүргізу және консалтингтік қызметтер көрсету"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200 000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бейімдеу және әдіснаманы әзірлеу арқылы Blockchain технологиясын пайдалана отырып, қосылған құн салығын (бұдан әрі - ҚҚС) әкімшілендіру бойынша талдамалық зерттеулер, сондай-ақ ҚҚС-ті әкімшілендіру бойынша ақпараттық жүйеге қойылатын техникалық талаптарды  әзірлеу</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заңнамасына бейімдеу және әдіснамасын әзірлеу арқылы Blockchain технологиясын пайдалана отырып, ҚҚС әкімшілендіру бойынша талдамалық зерттеулерді жүргізу, сондай-ақ ҚҚС-ті әкімшілендіру бойынша ақпараттық жүйеге қойылатын техникалық талаптарды Blockchain технологиясын пайдалана отырып әзірлеу, ол: заңнама талаптарын ерікті түрде сақтау деңгейін арттыру мақсатында салықтық әкімшілендіруді реформалауды; мемлекеттік кірістер органдары жұмысының тиімділігін арттыруды; салық төлеушілердің салықтық тәртібін арттыруды; ҚҚС-ті қайтару рәсімін оңтайландыруды;  әкімшілендіру нәтижелілігін ұлғайтуды және сыбайлас жемқорлық үшін әлеуетті азайтуды; салық салуды толыққанды әкімшілендіру есебінен көлеңкелі экономиканың деңгейін төмендетуді; Doing Business рейтингін арттыруды қамтамасыз етеді.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 (Мемлекеттік кірістер комитеті)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технологиялар паркі" (АКФ "ПИТ") Автономдық кластерлік қор</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001"Бюджеттік жоспарлауды, орындалуын және мемлекеттік бюджеттің атқарылуын бақылауды қамтамасыз ету және экономикалық және қаржылық қылмыстар мен құқық бұзушылықтарға қарсы іс-қимыл жөніндегі қызметтер", </w:t>
            </w:r>
            <w:r>
              <w:br/>
            </w:r>
            <w:r>
              <w:rPr>
                <w:rFonts w:ascii="Times New Roman"/>
                <w:b w:val="false"/>
                <w:i w:val="false"/>
                <w:color w:val="000000"/>
                <w:sz w:val="20"/>
              </w:rPr>
              <w:t>103 "Социологиялық, талдамалық зерттеулер жүргізу және консалтингтік қызметтер көрсету"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427 352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 кеттік қаржы-қаражат саласындағы ақпараттық жүйелердің жұмыс істеуін қамтамасыз ету</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және материалдық емес активтерді сүйемелдеу, әкімшілендіру, пайдалану және оларға техникалық қолдау көрсету</w:t>
            </w:r>
            <w:r>
              <w:br/>
            </w:r>
            <w:r>
              <w:rPr>
                <w:rFonts w:ascii="Times New Roman"/>
                <w:b w:val="false"/>
                <w:i w:val="false"/>
                <w:color w:val="000000"/>
                <w:sz w:val="20"/>
              </w:rPr>
              <w:t>жөніндегі көрсетілетін қызметтер</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Қаржы министрлігі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коммерция орталығы" АҚ</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 "Бюджеттік жоспарлауды, орындалуын және мемлекеттік бюджеттің атқарылуын бақылауды қамтамасыз ету және экономикалық және қаржылық қылмыстар мен құқық бұзушылықтарға қарсы іс-қимыл жөніндегі қызметтер", </w:t>
            </w:r>
            <w:r>
              <w:br/>
            </w:r>
            <w:r>
              <w:rPr>
                <w:rFonts w:ascii="Times New Roman"/>
                <w:b w:val="false"/>
                <w:i w:val="false"/>
                <w:color w:val="000000"/>
                <w:sz w:val="20"/>
              </w:rPr>
              <w:t>104 "Ақпараттық жүйелердің жұмыс істеуін қамтамасыз ету және мемлекеттік органды ақпараттық-техникалық қамтамасыз ету"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699 582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және кедендік әкімшілендіру саласындағы ақпараттық жүйелердің жұмыс істеуін қамтамасыз ету</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және материалдық емес активтерді сүйемелдеу, әкімшілендіру, пайдалану және оларға техникалық қолдау көрсету</w:t>
            </w:r>
            <w:r>
              <w:br/>
            </w:r>
            <w:r>
              <w:rPr>
                <w:rFonts w:ascii="Times New Roman"/>
                <w:b w:val="false"/>
                <w:i w:val="false"/>
                <w:color w:val="000000"/>
                <w:sz w:val="20"/>
              </w:rPr>
              <w:t>жөніндегі көрсетілетін қызметтер</w:t>
            </w:r>
            <w:r>
              <w:br/>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Қаржы министрлігі </w:t>
            </w:r>
            <w:r>
              <w:br/>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коммерция орталығы" АҚ</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  "Бюджеттік жоспарлауды, орындалуын және мемлекеттік бюджеттің атқарылуын бақылауды қамтамасыз ету және экономикалық және қаржылық қылмыстар мен құқық бұзушылықтарға қарсы іс-қимыл жөніндегі қызметтер", </w:t>
            </w:r>
            <w:r>
              <w:br/>
            </w:r>
            <w:r>
              <w:rPr>
                <w:rFonts w:ascii="Times New Roman"/>
                <w:b w:val="false"/>
                <w:i w:val="false"/>
                <w:color w:val="000000"/>
                <w:sz w:val="20"/>
              </w:rPr>
              <w:t>104 "Ақпараттық жүйелердің жұмыс істеуін қамтамасыз ету және мемлекеттік органды ақпараттық-техникалық қамтамасыз ету"</w:t>
            </w:r>
            <w:r>
              <w:br/>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789 063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үшінші жаңғыруы аясында әлеуметтік-мәдени процестерді талдау</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қазіргі Қазақстандағы әлеуметтік-саяси процестерді: олардың ерекшеліктерін, үрдістері мен перспективасын талдауға, сондай-ақ азаматтық қоғамның даму перспективасын зерделеуге және сараптамалық бағалауға бағытталған. Қазақстанның үшінші жаңғыруы қоғамдық сананы және қоғамның құндылық бағдарларын жаңғырту мәселелерін көздейді. Бұл тұрғыда ЭЫДҰ елдерінің халықаралық практикаларын, Қазақстандағы топтастыру және жаңғырту процестерінің бағытын; мәдениетаралық, оның ішінде дін саласындағы өзара іс-қимылдың жаңа болмысын зерделеу жандандырылады. Күрделі әлеуметтік-мәдени саланы зерттеу түрлі міндеттер қоюды, оның ішінде жаңғырту күн тәртібі бойынша жетекші қазақстандық және халықаралық сарапшыларды тарта отырып, халықтың бұқаралық және элиталық әлеуметтік топтарының санасын және мінез-құлқын зерттеуді талап етеді</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РМК</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 "Білім беру және ғылым саласындағы мемлекеттік саясатты қалыптастыру және іске асыру" </w:t>
            </w:r>
            <w:r>
              <w:br/>
            </w:r>
            <w:r>
              <w:rPr>
                <w:rFonts w:ascii="Times New Roman"/>
                <w:b w:val="false"/>
                <w:i w:val="false"/>
                <w:color w:val="000000"/>
                <w:sz w:val="20"/>
              </w:rPr>
              <w:t>103 "Социологиялық, талдамалық зерттеулер жүргізу және консалтингтік қызметтер көрсету"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156 152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Қазақстанның жаңғыру процесіндегі жағдайларда мемлекеттің коммуникативтік саясатының кейбір шараларын іске асыруды сараптамалық-талдамалық сүйемелдеу</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жобасы мемлекеттің ішкі және сыртқы саясатының өзекті мәселелері бойынша қоғамдық пікірлерге талдау жасауды; халықтың әлеуметтік-саяси реформаларға және жекелеген саяси оқиғаларға көзқарасын зерделеуді; еуразиялық интеграция процесін интеграциялық-коммуникациялық қызмет тұрғысынан бағалауды қамтиды. Зерттеу қорытындысы бойынша халықтың әлеуметтік-мәдени бағдарын, құндылықтарын, Қазақстанның азаматтық қоғамының сақталып келе жатқан дәстүрлерін; қазіргі Қазақстанның жаңғырту процесі жағдайларында мемлекеттің коммуникативтік саясатының стратегияларымен қағидаттарын қалыптастыру; экстремизмге және терроризмге қарсы субмәдениетті қалыптастыру бойынша ұсыныстар мен ұсынымдар әзірленетін болады</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РМК</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 "Білім беру және ғылым саласындағы мемлекеттік саясатты қалыптастыру және іске асыру" </w:t>
            </w:r>
            <w:r>
              <w:br/>
            </w:r>
            <w:r>
              <w:rPr>
                <w:rFonts w:ascii="Times New Roman"/>
                <w:b w:val="false"/>
                <w:i w:val="false"/>
                <w:color w:val="000000"/>
                <w:sz w:val="20"/>
              </w:rPr>
              <w:t>103 "Социологиялық, талдамалық зерттеулер жүргізу және консалтингтік қызметтер көрсету"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133 280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беруді және ғылымды дамытудың 2016-2019 жылдарға арналған мемлекеттік бағдарламасын талдау және ақпараттық-медиалық сүйемелдеу</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беруді және ғылымды дамытудың мемлекеттік бағдарламасының негізгі бағыттарын жария ету бойынша кешенді ақпараттық саясатты жүргізу, оның шеңберінде мынадай іс-шаралар орындалатын болады:</w:t>
            </w:r>
            <w:r>
              <w:br/>
            </w:r>
            <w:r>
              <w:rPr>
                <w:rFonts w:ascii="Times New Roman"/>
                <w:b w:val="false"/>
                <w:i w:val="false"/>
                <w:color w:val="000000"/>
                <w:sz w:val="20"/>
              </w:rPr>
              <w:t>- Халықпен ауқымды түсіндіру жұмыстары, оның ішінде қоғамдық пікірді қалыптастыру үшін теледидар ток-шоулар түсіру және тарату арқылы, халықпен тікелей коммуникациялар орнату;</w:t>
            </w:r>
            <w:r>
              <w:br/>
            </w:r>
            <w:r>
              <w:rPr>
                <w:rFonts w:ascii="Times New Roman"/>
                <w:b w:val="false"/>
                <w:i w:val="false"/>
                <w:color w:val="000000"/>
                <w:sz w:val="20"/>
              </w:rPr>
              <w:t>- мультимедиялық имидждік арнайы жобаларды әзірлеуді , интернет БАҚ-та жариялау үшін блогерлермен жұмысты, Қазақстан Республикасының Білім және ғылым министрлігі өткізген реформаларды әлеуметтік желілерде ілгерілету стратегияларын әзірлеу және іске асыруды, Қазақстан Республикасы Білім беруді және ғылымды дамытудың 2016-2019 жылдарға арналған мемлекеттік бағдарламасын іске асыруды тұрақты мониторингілеуді қоса алғанда, интернет кеңістігінде жұмыс істеу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"Ақпараттық-талдау орталығы" АҚ</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 "Білім беру және ғылым саласындағы мемлекеттік саясатты қалыптастыру және іске асыру" </w:t>
            </w:r>
            <w:r>
              <w:br/>
            </w:r>
            <w:r>
              <w:rPr>
                <w:rFonts w:ascii="Times New Roman"/>
                <w:b w:val="false"/>
                <w:i w:val="false"/>
                <w:color w:val="000000"/>
                <w:sz w:val="20"/>
              </w:rPr>
              <w:t>103 "Социологиялық, талдамалық зерттеулер жүргізу және консалтингтік қызметтер көрсету"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480 842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тілдің латиницаға өтуі үшін латын графикасын пайдаланудың Бірыңғай стандартын әзірлеу</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жазуын ұлттық әліпбиді латын графикасына көшіру негізінде түбегейлі реформалауды талдамалық және социологиялық зерттеуді жүргізу, қазақ жазуын әліпбиді латиницаға ауыстыру негізінде реформалаудың фонетика-фонологиялық, сингармонологиялық, орфографиялық және орфоэпиялық, грамматикалық, лексикологиялық, тарихи-ареальдық, ономастикалық, терминологиялық, этнолингвистикалық, әлеуметтік лингвистикалық, лингвомәдениеттанымдық негіздерін анықтау, латын графикасында дұрыс жазудың нормативтік қағидаларын жасау бойынша жұмыстарды талдау және генерациялау, латын графикасына бейімделген оқулықтарды және оқу құралдарын дайындау бойынша дайындық жұмыстарының деңгейін көтеру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"Ахмет Байтұрсынұлы атындағы Тіл білімі институты"  РМҚК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 "Білім беру және ғылым саласындағы мемлекеттік саясатты қалыптастыру және іске асыру" </w:t>
            </w:r>
            <w:r>
              <w:br/>
            </w:r>
            <w:r>
              <w:rPr>
                <w:rFonts w:ascii="Times New Roman"/>
                <w:b w:val="false"/>
                <w:i w:val="false"/>
                <w:color w:val="000000"/>
                <w:sz w:val="20"/>
              </w:rPr>
              <w:t>103 "Социологиялық, талдамалық зерттеулер жүргізу және консалтингтік қызметтер көрсету"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196 443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негізде "Қазақстан халқы"  интерактивті картасын әзірлеу</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Географиялық ақпараттық жүйе мен Web (дүниежүзілік тор) технологияларды пайдалана отырып, "Қазақстан халқы" электрондық картасын әзірлеу бойынша ақпараттық талдамалық зерттеу жүргізу. Оның таныстырылымын 2018 жылғы алғыс айту күніне қамтамасыз ету жоспарланып отыр</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"Ш.Ш. Уәлиханов атындағы Тарих және этнология институты" РМҚК</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 "Білім беру және ғылым саласындағы мемлекеттік саясатты қалыптастыру және іске асыру" </w:t>
            </w:r>
            <w:r>
              <w:br/>
            </w:r>
            <w:r>
              <w:rPr>
                <w:rFonts w:ascii="Times New Roman"/>
                <w:b w:val="false"/>
                <w:i w:val="false"/>
                <w:color w:val="000000"/>
                <w:sz w:val="20"/>
              </w:rPr>
              <w:t>103 "Социологиялық, талдамалық зерттеулер жүргізу және консалтингтік қызметтер көрсету"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30 000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киелі географиясы" жобасына енгізу үшін объектілерді іріктеудің ғылыми негізделген өлшемшарттарын тұжырымдау және объектілердің қорытынды тізбесін қалыптастыру</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Еліміздің киелі объектілерін іріктеу өлшемшарттарын әзірлеу үшін Қазақстанның  киелі ескерткіштерін зерделеу бойынша архивтік-библиографикалық, ауызша көздер, археологиялық материалдар, этнографикалық,  архитектуралық зерттеу және қорыту. Өңірлердің киелі ескерткіштерінің сипаттамасы, олардың мақсатын, пайдалану ерекшелігін анықтау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Марғұлан атындағы Археология институты" РМҚК</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 "Білім беру және ғылым саласындағы мемлекеттік саясатты қалыптастыру және іске асыру" </w:t>
            </w:r>
            <w:r>
              <w:br/>
            </w:r>
            <w:r>
              <w:rPr>
                <w:rFonts w:ascii="Times New Roman"/>
                <w:b w:val="false"/>
                <w:i w:val="false"/>
                <w:color w:val="000000"/>
                <w:sz w:val="20"/>
              </w:rPr>
              <w:t>103 "Социологиялық, талдамалық зерттеулер жүргізу және консалтингтік қызметтер көрсету"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50 000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білім"  төртінші мақсаты стратегиясын білім саласының бағдарламалық құжаттарына имплементациялау бойынша ұсыныстар әзірлеу</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қыркүйекте БҰҰ Бас Ассамблеясында әлемнің 193 елі, оның ішінде Қазақстан 2030 жылға дейінгі тұрақты дамудың 17 мақсатына қол жеткізу бойынша міндеттемелерді қабылдады.</w:t>
            </w:r>
            <w:r>
              <w:br/>
            </w:r>
            <w:r>
              <w:rPr>
                <w:rFonts w:ascii="Times New Roman"/>
                <w:b w:val="false"/>
                <w:i w:val="false"/>
                <w:color w:val="000000"/>
                <w:sz w:val="20"/>
              </w:rPr>
              <w:t xml:space="preserve">15 жыл ішінде Қазақстанның білім жүйесі күш -жігерін "Сапалы білім" - "Инклюзивті және әділетті сапалы біліммен қамтамасыз ету және өмір бойы оқу үшін мүмкіндіктер жасау" төртінші Жаһандық мақсатына (ТДМ-4) қол жеткізуге бағыттайтын болады. </w:t>
            </w:r>
            <w:r>
              <w:br/>
            </w:r>
            <w:r>
              <w:rPr>
                <w:rFonts w:ascii="Times New Roman"/>
                <w:b w:val="false"/>
                <w:i w:val="false"/>
                <w:color w:val="000000"/>
                <w:sz w:val="20"/>
              </w:rPr>
              <w:t xml:space="preserve">ТДМ-4 қол жеткізу мониторингі үшін БҰҰ 7 міндет және 43 индикаторды бекітті. Бірақ қазіргі уақытта Қазақстанда 4-ТДМ-ді іске асыру процессі әлі басталмады.  43 индикатордың 19 бойынша мәліметтер жинақталады, оның 5 бағдарламалық құжаттармен имплементацияланған (СЖ және БҒДМБ). Жоба шеңберінде 4-ТДМ-нің Қазақстанның білім саласындағы бағдарламалық құжаттарының мазмұнына сәйкестігіне талдау, Қазақстанның білім саласындағы бағдарламалық құжаттарына 4-ТДМ-нің стратегиясын енгізу бойынша консультациялық қолдау көрсету бойынша ЮНЕСКО-мен өзара іс-қимыл жасау жоспарлануда.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"Ақпараттық-талдау орталығы" АҚ</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 "Білім беру және ғылым саласындағы мемлекеттік саясатты қалыптастыру және іске асыру" </w:t>
            </w:r>
            <w:r>
              <w:br/>
            </w:r>
            <w:r>
              <w:rPr>
                <w:rFonts w:ascii="Times New Roman"/>
                <w:b w:val="false"/>
                <w:i w:val="false"/>
                <w:color w:val="000000"/>
                <w:sz w:val="20"/>
              </w:rPr>
              <w:t>103 "Социологиялық, талдамалық зерттеулер жүргізу және консалтингтік қызметтер көрсету"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5 473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ЭЫДҰ Білім беру саясаты комитетінің отырысына Қазақстанның қатысуын талдамалық сүйемелдеу</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ЭЫДҰ-мен келісім жасасу және ЭЫДҰ "Білім беру саясатының перспективалары. Елдік шолу: Қазақстан" ("Education Policy Outlook. Country Profile: Kazakhstan") басылымын дайындау мақсатында жарна төлеу.                                                                                                                            ҚР мен ЭЫДҰ арасында білім саласындағы ынтымақтастықты тереңдету үшін ЭЫДҰ Білім беру саясаты комитетінің отырысына дайындық және қатысу (БСК күн тәртібіндегі өзекті мәселелер бойынша ҚР ұстанымын,  зерттеудің перспективалық тақырыптары, др.).</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"Ақпараттық-талдау орталығы" АҚ</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 "Білім беру және ғылым саласындағы мемлекеттік саясатты қалыптастыру және іске асыру" </w:t>
            </w:r>
            <w:r>
              <w:br/>
            </w:r>
            <w:r>
              <w:rPr>
                <w:rFonts w:ascii="Times New Roman"/>
                <w:b w:val="false"/>
                <w:i w:val="false"/>
                <w:color w:val="000000"/>
                <w:sz w:val="20"/>
              </w:rPr>
              <w:t>103 "Социологиялық, талдамалық зерттеулер жүргізу және консалтингтік қызметтер көрсету"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52 247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w:t>
            </w:r>
            <w:r>
              <w:br/>
            </w:r>
            <w:r>
              <w:rPr>
                <w:rFonts w:ascii="Times New Roman"/>
                <w:b w:val="false"/>
                <w:i w:val="false"/>
                <w:color w:val="000000"/>
                <w:sz w:val="20"/>
              </w:rPr>
              <w:t xml:space="preserve">2030 жылға дейін жүргізілген форсайттық зерттеулердің нәтижелерін өзектендіру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Ғылымды экономиканың нақты секторының қажеттіліктеріне бағдарлау бойынша жұмыстар жүргізу. Зерттеу перспективалы ғылыми және технологиялық бағыттарды, осы бағыттар шеңберіндегі негізгі өнімдер мен көрсетілетін қызметтерді, ғылыми зерттеулердің технологиялары мен тақырыптарын өзектендіруге,  сондай-ақ жүргізілетін ғылыми-техникалық зерттеулерді  экономиканың нақты секторының қажеттіліктеріне бағдарлауға мүмкіндік беретін тетіктерді әзірлеуге, ғылыми, ғылыми-техникалық және инновациялық жобалар мен бағдарламаларды іске асырудың ғылыми-техникалық, әлеуметтік-экономикалық және экологиялық салдарын болжау, сондай-ақ ғылыми, ғылыми-техникалық және инновациялық жобалар мен бағдарламаларды іске асыруды болжау, басқару, мониторинг жасау жүйелерінің деңгейі жоғары елдерде пайдаланылатын жобалар мен бағдарламаларды іске асыру үшін бөлінген қаражатты пайдалану тиімділігін бағалау рәсімдерін әзірлеуге бағытталған</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қоры" АҚ</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 "Білім беру және ғылым саласындағы мемлекеттік саясатты қалыптастыру және іске асыру" </w:t>
            </w:r>
            <w:r>
              <w:br/>
            </w:r>
            <w:r>
              <w:rPr>
                <w:rFonts w:ascii="Times New Roman"/>
                <w:b w:val="false"/>
                <w:i w:val="false"/>
                <w:color w:val="000000"/>
                <w:sz w:val="20"/>
              </w:rPr>
              <w:t>103 "Социологиялық, талдамалық зерттеулер жүргізу және консалтингтік қызметтер көрсету"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83 301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бала құқықтары жөніндегі уәкіл жанында "111 шұғыл қызметін" ұйымдастыру үшін байланыс-орталығы</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азаматтарының әртүрлі көздерден кіретін өтініштерін тәулік бойы қабылдау және өңдеу процесін автоматтандыру, сондай-ақ сыртқа телефон соғу, IVR теңшеу, бағытын пысықтау, АЖ, әңгіме сценарийлерін, жоба бойынша аудиожазбаларды интеграциялау және дайындау, Қазақстан Республикасының барлық нөмірлеу аймақтарынан және ұялы байланыс желілерінде қоңыраулар қабылдау, бала құқықтарының, бостандығы мен заңды мүдделерінің бұзылуына қатысты өтініштерге және бала құқықтарының, еркіндігі мен заңды мүдделерінің бұзылуына қатысты мемлекеттік орталық және жергілікті атқарушы органдардың және ұйымдардың, кәсіпорындардың, олардың лауазымды адамдарының шешімдеріне немесе әрекетіне (әрекетсіздігіне) шағымдарға байланысты барлық мәселелер бойынша Қазақстан Республикасындағы бала құқықтары жөніндегі уәкіл жанында "111 шұғыл қызметін"  ұйымдастыру үшін жүйенің аптасына 7 күн, 24 сағат қолжетімді болуы; бұзылған бала құқықтарының, бостандығы мен заңды мүдделерінің кедергісіз іске асуы мен қалпына келуіне жәрдем көрсету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"KT Cloud Lab" ЖШС</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 "Білім беру және ғылым саласындағы мемлекеттік саясатты қалыптастыру және іске асыру" </w:t>
            </w:r>
            <w:r>
              <w:br/>
            </w:r>
            <w:r>
              <w:rPr>
                <w:rFonts w:ascii="Times New Roman"/>
                <w:b w:val="false"/>
                <w:i w:val="false"/>
                <w:color w:val="000000"/>
                <w:sz w:val="20"/>
              </w:rPr>
              <w:t>104 "Ақпараттық жүйелердің жұмыс істеуін қамтамасыз ету және мемлекеттік органды ақпараттық-техникалық қамтамасыз ету"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166 815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сауықтыру, оңалту және олардың демалысын ұйымдастыру</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экологиялық қолайсыз өңірлердегі жетім балаларды, тұрмысы төмен және көп балалы отбасылардың балаларын сауықтыру, оңалту және олардың демалысын ұйымдастыру. Медициналық қызметтер сапасын, сабақтастығын, күрделілігін және даралығын қамтамасыз ету. Психологиялық жайлы, эмоционалдық қолайлы және сенім атмосферасын жасау. Практикаға инновациялық медициналық технологияларды, сондай-ақ сауықтыру және ауру профилактикасының тиімді әдістерін енгізу.</w:t>
            </w:r>
            <w:r>
              <w:br/>
            </w:r>
            <w:r>
              <w:rPr>
                <w:rFonts w:ascii="Times New Roman"/>
                <w:b w:val="false"/>
                <w:i w:val="false"/>
                <w:color w:val="000000"/>
                <w:sz w:val="20"/>
              </w:rPr>
              <w:t>Балалардың денсаулығы мен өмірін қорғау үшін жағдай жасау, санитарлық-эпидемиологиялық саламаттылық талаптарына сәйкес келуді қамтамасыз ету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 ұлттық ғылыми-тәжірибелік білім беру және сауықтыру орталығы" РМҚК</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 "Балаларды сауықтыру, оңалту және олардың демалысын ұйымдастыру"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309 946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Сейсмологиялық ақпарат мониторингі</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сейсмологиялық мониторинг. Тәулік бойы далалық аспаптық бақылау жүргізу. Қадағалау және материалдарды өңдеу үшін жаңа әдістер мен техникалық құралдарды енгізу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"Сейсмологиялық тәжірибелік-әдістемелік экспедиция" ЖШС</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 "Сейсмологиялық ақпарат мониторингі"</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418 266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саласындағы мемлекеттік жастар саясатының жаңа кезеңі: жүйелі ғылыми-әдістемелік қамтамасыз ету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Социологиялық зерттеулер және болжамдау, мемлекеттік жастар саясаты субъектілерінің қызметін қамтамасыз ету бойынша ғылыми-әдістемелік жұмыс, мемлекеттік жастар саясаты мектебін ұйымдастыру (мемлекеттік жастар саясаты қатысушыларына сертификатталған оқыту және біліктілікті арттыру), білім беру саласындағы мемлекеттік жастар саясатын ақпараттық-талдамалық сүйемелдеу, ұйымдастырушылық және практикалық іс-шаралар</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РМК</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"Жастар саясаты және азаматтарды патриоттық тәрбиелеу жөнінде іс-шаралар өткізу"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199 025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ұйымдарында жан басына шаққандағы қаржыландыруды енгізуді әдіснамалық қамтамасыз ету мен мониторинг жөніндегі көрсетілетін қызметтер</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ұйымдарында жан басына шаққандағы нормативтік қаржыландыруды енгізуді әдіснамалық қамтамасыз ету мен мониторинг, мектепке дейінгі тәрбиені жан басына шаққандағы қаржыландыруды іске асыру тәсілдерін әдістемелік пысықтау, мектепке дейінгі тәрбиені жан басына шаққандағы қаржыландыруды енгізу процесін сүйемелдеу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орталығы" АҚ</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 "Мектепке дейінгі тәрбие мен білім беруге қолжетімділікті қамтамасыз ету" 102 "Мектепке дейінгі білім беру саласындағы әдіснамалық қамтамасыз ету"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31 700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мамандандырылған білім беру ұйымдарындағы білім беру және тәрбиелеу қызметтері</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қаласындағы Назарбаев Зияткерлік мектебіндегі 3-6 жастағы балаларға арналған Мектепке дейінгі тәрбие мен оқыту бағдарламасы бойынша білім беру және тәрбиелеу қызметтері</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ДБҰ</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 "Мектепке дейінгі тәрбие мен білім беруге қолжетімділікті қамтамасыз ету" 106 "Мектепке дейінгі тәрбие мен оқытуға "Назарбаев Зияткерлік мектептері" ДБҰ-нда мемлекеттік білім беру тапсырысын іске асыру"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88 690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әртүрлі өңірлерінен дарынды балаларды республикалық физика-математика мектебінде оқыту</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дарынды балаларын мамандандырылған жалпы білім беретін оқу бағдарламалары бойынша оқыту жөнінде білім беру қызметтерін ұсыну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физика-математика мектебі" КЕАҚ</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099 "Сапалы мектеп біліміне қолжетімділікті қамтамасыз ету" </w:t>
            </w:r>
            <w:r>
              <w:br/>
            </w:r>
            <w:r>
              <w:rPr>
                <w:rFonts w:ascii="Times New Roman"/>
                <w:b w:val="false"/>
                <w:i w:val="false"/>
                <w:color w:val="000000"/>
                <w:sz w:val="20"/>
              </w:rPr>
              <w:t>100 "Дарынды балаларды республикалық білім беру ұйымдарында оқыту және тәрбиелеу"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1 057 347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Ізгілікті педагогика әдістері мен тұлғалық бағдарланған оқыту тәсілдерін қолдана отырып, балаларды оқыту және тәрбиелеу</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Имандылық-рухани білім беру бағдарламасын интеграциялау негізінде білім беру қызметтерін көрсету. Жалпы адами құндылықтарға бағдарлана отырып, интеграцияланған оқу бағдарламала рын іске асыру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 ұлттық ғылыми-тәжірибелік білім беру және сауықтыру орталығы" РМҚК</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099 "Сапалы мектеп біліміне қолжетімділікті қамтамасыз ету" </w:t>
            </w:r>
            <w:r>
              <w:br/>
            </w:r>
            <w:r>
              <w:rPr>
                <w:rFonts w:ascii="Times New Roman"/>
                <w:b w:val="false"/>
                <w:i w:val="false"/>
                <w:color w:val="000000"/>
                <w:sz w:val="20"/>
              </w:rPr>
              <w:t>100 "Дарынды балаларды республикалық білім беру ұйымдарында оқыту және тәрбиелеу"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563 945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мамандандырылған білім беру ұйымдарында білім беру және тәрбиелеу жөніндегі көрсетілетін қызметтер</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Интеграцияланған білім беру бағдарламасын енгізе отырып, Назарбаев Зияткерлік мектептерінің 1-6 сынып оқушыларына арналған білім беру қызметтері; Интеграцияланған білім беру бағдарламасын және Халықаралық Бакалавриат бағдарламасын енгізе отырып, сондай-ақ Назарбаев Зияткерлік мектептерінің жатақханаларында тұру бойынша 7-12 сыныптар оқушыларына Республикалық комиссия тағайындаған Қазақстан Республикасы Тұңғыш Президентінің "Өркен" білім беру грантын іске асыру бойынша қызметтері</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ДБҰ</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099 "Сапалы мектеп біліміне қолжетімділікті қамтамасыз ету" </w:t>
            </w:r>
            <w:r>
              <w:br/>
            </w:r>
            <w:r>
              <w:rPr>
                <w:rFonts w:ascii="Times New Roman"/>
                <w:b w:val="false"/>
                <w:i w:val="false"/>
                <w:color w:val="000000"/>
                <w:sz w:val="20"/>
              </w:rPr>
              <w:t>101 "Назарбаев Зияткерлік мектептерінде мемлекеттік білім беру тапсырысын іске асыру"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28 107 177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жүйесінің ахуалы мен дамуы туралы Ұлттық баяндаманы дайындау және шығару</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саясаты саласында статистикалық деректер мен ақпараттық материалдарды жинау, талдау және өңдеу. Білім беру көрсеткіштері бойынша өңірлердің рейтингін жүргізу. Алынған нәтижелерді қорыту және талдау, білім беру жүйесіндегі бар проблемаларды анықтау және білім беру жүйесін дамыту бойынша ұсыныс әзірлеу. Халықты, мемлекеттік органдарды, халықаралық ұйымдарды білім беру жүйесінің ахуалы мен дамуы туралы объективті және шынайы ақпаратпен қамтамасыз ету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"Ақпараттық-талдау орталығы" АҚ</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099 "Сапалы мектеп біліміне қолжетімділікті қамтамасыз ету" </w:t>
            </w:r>
            <w:r>
              <w:br/>
            </w:r>
            <w:r>
              <w:rPr>
                <w:rFonts w:ascii="Times New Roman"/>
                <w:b w:val="false"/>
                <w:i w:val="false"/>
                <w:color w:val="000000"/>
                <w:sz w:val="20"/>
              </w:rPr>
              <w:t>102 "Орта білім беру саласындағы әдіснамалық қамтамасыз ету"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27 733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беруді және ғылымды дамытудың 2016-2019 жылдарға арналған мемлекеттік бағдарламасын талдау және ақпараттық-медиалық сүйемелдеу</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Кешенді ақпараттық саясат негізінде орта білім саласында Білім беруді және ғылымды дамытудың 2016-2019 жылдарға арналған мемлекеттік бағдарламасының негізгі бағыттарын паш ету, оның шеңберінде мынадай іс-шаралар орындалатын болады: - Білім беруді және ғылымды дамытудың 2016-2019 жылдарға арналған мемлекеттік бағдарламасы шеңберінде орта білім тақырыбында (12 жылдық білім беру, жаңартылған мазмұн, мектептерде жаңа аттестаттау, ҰБТ, үш тілде оқыту және басқа да өзекті мәселелер) мультимедиялық имидждік арнайы жобаларды әзірлеуді, интернет БАҚ-та жариялау үшін блогерлермен жұмысты, ақпараттық графика және бейне-контентті пайдалана отырып, орта білім беру мәселелерін әлеуметтік желілерде ілгерілету стратегиясын әзірлеу және іске асыруды, негативті жою мен тұрақты мониторингті және контент талдауды қоса алғанда, интернет кеңістікте жұмысты ұйымдастыру және кәсіби жүргізу; </w:t>
            </w:r>
            <w:r>
              <w:br/>
            </w:r>
            <w:r>
              <w:rPr>
                <w:rFonts w:ascii="Times New Roman"/>
                <w:b w:val="false"/>
                <w:i w:val="false"/>
                <w:color w:val="000000"/>
                <w:sz w:val="20"/>
              </w:rPr>
              <w:t>- республикалық арнада және интернетте телевизиялық ток-шоу түсіру және тарату, онда орта білім беру мәселелері мен проблемалары, онда сарапшыларды, оппоненттерді, мүдделі тұлғаларды шақыра отырып, әсіресе 12 жылдық білімге көшу, білім берудің жаңартылған мазмұны, оқушыларды қорытынды аттестаттау, ҰБТ-ның жаңа форматы, мектептерде үш тілдікті енгізу және басқа да орта білімнің өзекті мәселелері ашылатын болады</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"Ақпараттық-талдау орталығы" АҚ</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099 "Сапалы мектеп біліміне қолжетімділікті қамтамасыз ету" </w:t>
            </w:r>
            <w:r>
              <w:br/>
            </w:r>
            <w:r>
              <w:rPr>
                <w:rFonts w:ascii="Times New Roman"/>
                <w:b w:val="false"/>
                <w:i w:val="false"/>
                <w:color w:val="000000"/>
                <w:sz w:val="20"/>
              </w:rPr>
              <w:t>102 "Орта білім беру саласындағы әдіснамалық қамтамасыз ету"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152 000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бітірушілердің оқу бейінін ескере отырып, мемлекеттік мектеп бітіру емтихандарының материалдарын әзірлеу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жылы жалпы орта білім туралы аттестат алу үшін мектепте бітіру емтиханы және Жоғары оқу орындарына оқуға түсу үшін ұлттық бірыңғай тестілеу нысандарында өткізілетін жаңа форматын көздейтін "Білім туралы" Қазақстан Республикасының Заңына өзгерістер енгізілуіне сәйкес Мектеп бітірушілердің оқу бейінін ескере отырып, мемлекеттік мектеп бітіру емтихандарының материалдарын әзірлеу. Осыған байланысты ағымдағы оқу жылында 11-сынып оқушылары мектеп бітірушілердің қорытынды аттестаттаудан өтеді. Оқушылардың қорытынды аттестаттауы бірнеше нысанда (ауызша, жазбаша, тестілеу) өткізілетін болады. Мектеп түлектері 5 пәннен емтихан тапсыратын болады, оның ішінде: міндетті пәндер – 4, таңдауы бойынша – 1</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тестілеу орталығы" РМҚК</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099 "Сапалы мектеп біліміне қолжетімділікті қамтамасыз ету" </w:t>
            </w:r>
            <w:r>
              <w:br/>
            </w:r>
            <w:r>
              <w:rPr>
                <w:rFonts w:ascii="Times New Roman"/>
                <w:b w:val="false"/>
                <w:i w:val="false"/>
                <w:color w:val="000000"/>
                <w:sz w:val="20"/>
              </w:rPr>
              <w:t>102 "Орта білім беру саласындағы әдіснамалық қамтамасыз ету"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119 000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және мектеп жасындағы балаларды, олар орта білім алғанға дейін  есепке алу және мониторингтеу жүйесін  әзірлеу"</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 ЖТ МДҚ  0 және 18 жас аралығындағы балалардың тізімдерімен ҰБДҚ-да  тіркелген оқушылардың контингентін автоматты түрде салыстыру  функционалын әзірлеу. Оқытумен қамтылмаған балаларды айқындау және ҰБДҚ-ға барлық деңгейлерде (білім бөлімдері мен білім басқармасы, ҚР БҒМ), өңірлер бойынша  (өңірлер, қалалар, аудандар, ауылдар, және т.б.) тізімін көрсету үшін тиісті қойындыларды енгізу.  Түпкілікті нәтиже: балаларды автоматты түрде есепке алу және Білім беру бөлімдері мен басқармаларының әрбір ҰБДҚ  паспортында тиісті аумақтарда тіркелген, бірақ оқытумен қамтылмаған балаларды көрсету.                                                                                                                                                                                                                                                                                                                                                                                                                                    Соңғы нәтиже: балаларды автоматты түрде есепке алу және  ҰБДҚ-ғы әрбір паспортында  білім басқармалары және білім бөлімдерінде тиісті аумақта тіркелген, бірақ оқумен қамтылмаған балаларды көрсету.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"Ақпараттық-талдау орталығы" АҚ</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099 "Сапалы мектеп біліміне қолжетімділікті қамтамасыз ету" </w:t>
            </w:r>
            <w:r>
              <w:br/>
            </w:r>
            <w:r>
              <w:rPr>
                <w:rFonts w:ascii="Times New Roman"/>
                <w:b w:val="false"/>
                <w:i w:val="false"/>
                <w:color w:val="000000"/>
                <w:sz w:val="20"/>
              </w:rPr>
              <w:t>102 "Орта білім беру саласындағы әдіснамалық қамтамасыз ету"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34 855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талаптарды ескере отырып, білім беру статистикасын жинақтауды  сүйемелдеу</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жалпы орта және ТжҚБ жүйелерінің мониторингілеу және болжау, оның ішінде кадрлық және материалдық-техникалық қамтылуын, білім беру объектілерінің қажеттілігін анықтау, қаржыландыру көлемін, мемлекеттік тапсырысты есептеу, стратегиялық құжаттардың іске асырылуын мониторингілеу және талдау үшін білім беру статистикасы қажет, оның ішінде Білім беру мен ғылымды дамытудың 2016 – 2019 жылдарға арналған мемлекеттік бағдарламасы және т.б. Ағымдағы жылы ҰБДҚ-да алынған статистикалық деректер негізінде мынадай болуға тиіс: 1) ҰБДҚ-нда әдістемелік және техникалық статистика жинағы меншік нысанына және ведомстволық қатынасына қарамастан, 19,5 мың астам білім беру ұйымдары (мектепке дейінгі, жалпы орта және ТжҚБ) қамтамасыз етілді;</w:t>
            </w:r>
            <w:r>
              <w:br/>
            </w:r>
            <w:r>
              <w:rPr>
                <w:rFonts w:ascii="Times New Roman"/>
                <w:b w:val="false"/>
                <w:i w:val="false"/>
                <w:color w:val="000000"/>
                <w:sz w:val="20"/>
              </w:rPr>
              <w:t>2) 106 әкімшілік нысандары құрылды (2012ж. 27 желтоқсанындағы №570 бұйрығына  өзгерістерімен және толықтыруларымен 2017ж. 8 тамыздағы №398 бұйрығы) және ҚР ҰЭМ СК жіберілді;</w:t>
            </w:r>
            <w:r>
              <w:br/>
            </w:r>
            <w:r>
              <w:rPr>
                <w:rFonts w:ascii="Times New Roman"/>
                <w:b w:val="false"/>
                <w:i w:val="false"/>
                <w:color w:val="000000"/>
                <w:sz w:val="20"/>
              </w:rPr>
              <w:t>3) ЮНИСЕФ және ЮНЕСКО Сауалнамалары ҚР ҰЭМ СК толтырып жіберілді (халықаралық деңгейдегі есеп);</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"Ақпараттық-талдау орталығы" АҚ</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099 "Сапалы мектеп біліміне қолжетімділікті қамтамасыз ету" </w:t>
            </w:r>
            <w:r>
              <w:br/>
            </w:r>
            <w:r>
              <w:rPr>
                <w:rFonts w:ascii="Times New Roman"/>
                <w:b w:val="false"/>
                <w:i w:val="false"/>
                <w:color w:val="000000"/>
                <w:sz w:val="20"/>
              </w:rPr>
              <w:t>102 "Орта білім беру саласындағы әдіснамалық қамтамасыз ету"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117 297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2016 жылдың Білім беру статистикасының ұлттық жинағы шығарылды ықшамдалып жарияланды (2014ж. 12 қарашадағы №459 бұйрық);</w:t>
            </w:r>
            <w:r>
              <w:br/>
            </w:r>
            <w:r>
              <w:rPr>
                <w:rFonts w:ascii="Times New Roman"/>
                <w:b w:val="false"/>
                <w:i w:val="false"/>
                <w:color w:val="000000"/>
                <w:sz w:val="20"/>
              </w:rPr>
              <w:t>5) Әкімшілік есептілік көрсеткіштерін есептеу әдістемесі әзірленген;</w:t>
            </w:r>
            <w:r>
              <w:br/>
            </w:r>
            <w:r>
              <w:rPr>
                <w:rFonts w:ascii="Times New Roman"/>
                <w:b w:val="false"/>
                <w:i w:val="false"/>
                <w:color w:val="000000"/>
                <w:sz w:val="20"/>
              </w:rPr>
              <w:t>6) Білім беру ұйымдары түрлерінің номенклатурасына сәйкес білім беру ұйымдарының барлық түрлері мен типтері бойынша ҰБДҚ толтырушыларына арналған қазақ және орыс тілдерінде нұсқаулықтар жасалды;</w:t>
            </w:r>
            <w:r>
              <w:br/>
            </w:r>
            <w:r>
              <w:rPr>
                <w:rFonts w:ascii="Times New Roman"/>
                <w:b w:val="false"/>
                <w:i w:val="false"/>
                <w:color w:val="000000"/>
                <w:sz w:val="20"/>
              </w:rPr>
              <w:t>7) 25 жылдық білім беру жүйесінің негізгі көрсеткіштері бойынша кітапша қалыптастырылған;</w:t>
            </w:r>
            <w:r>
              <w:br/>
            </w:r>
            <w:r>
              <w:rPr>
                <w:rFonts w:ascii="Times New Roman"/>
                <w:b w:val="false"/>
                <w:i w:val="false"/>
                <w:color w:val="000000"/>
                <w:sz w:val="20"/>
              </w:rPr>
              <w:t>8) өңірлер үшін ҰБДҚ-а паспорттар толтыру бойынша  оқыту вебинарлары өткізілген;</w:t>
            </w:r>
            <w:r>
              <w:br/>
            </w:r>
            <w:r>
              <w:rPr>
                <w:rFonts w:ascii="Times New Roman"/>
                <w:b w:val="false"/>
                <w:i w:val="false"/>
                <w:color w:val="000000"/>
                <w:sz w:val="20"/>
              </w:rPr>
              <w:t>9) Деректер жинау рәсімін жеңілдету мақсатында ҰБДҚ-ғы бар функционалды жетілдіру (форматты-логикалық бақылау элементтері);</w:t>
            </w:r>
            <w:r>
              <w:br/>
            </w:r>
            <w:r>
              <w:rPr>
                <w:rFonts w:ascii="Times New Roman"/>
                <w:b w:val="false"/>
                <w:i w:val="false"/>
                <w:color w:val="000000"/>
                <w:sz w:val="20"/>
              </w:rPr>
              <w:t>10) ҚР БҒМ және ведомстволық қарасты ұйымдардың мамандарына ҰБДҚ қорында жұмыс істей үшін оқыту семинарлары өткізілді;</w:t>
            </w:r>
            <w:r>
              <w:br/>
            </w:r>
            <w:r>
              <w:rPr>
                <w:rFonts w:ascii="Times New Roman"/>
                <w:b w:val="false"/>
                <w:i w:val="false"/>
                <w:color w:val="000000"/>
                <w:sz w:val="20"/>
              </w:rPr>
              <w:t>11) 2017 жылғы мектепке дейінгі, жалпы орта және техникалық және кәсіптік білім деңгейлері бойынша "Білім беру жүйесінің негізгі көрсеткіштері" жинағын дайындау және шығару;</w:t>
            </w:r>
            <w:r>
              <w:br/>
            </w:r>
            <w:r>
              <w:rPr>
                <w:rFonts w:ascii="Times New Roman"/>
                <w:b w:val="false"/>
                <w:i w:val="false"/>
                <w:color w:val="000000"/>
                <w:sz w:val="20"/>
              </w:rPr>
              <w:t>12) Президент Әкімшілігі, Парламент, Үкімет, мемлекеттік органдар сұрау салуы бойынша регламенттелмеген есептерді қалыптастыру.</w:t>
            </w:r>
            <w:r>
              <w:br/>
            </w:r>
            <w:r>
              <w:rPr>
                <w:rFonts w:ascii="Times New Roman"/>
                <w:b w:val="false"/>
                <w:i w:val="false"/>
                <w:color w:val="000000"/>
                <w:sz w:val="20"/>
              </w:rPr>
              <w:t xml:space="preserve">Статистиканы сапалы жинау, мәліметтерді верификациялау, әкімшілік және регламенттелмеген есептерді қалыптастыру, сондай-ақ білім беру процесіне қатысушылардың жеке мәліметтерінің қауіпсіздігін қамтамасыз ету, ҰБДҚ ақпараттық жүйесі жұмысын әрдайым қолдау, мемлекеттің стратегиялық мақсаттары мен міндеттеріне енгізілген толықтыруларына сәйкес, білім беру ұйымдарының паспорттарына уақтылы өзгерістер енгізу, қате енгізілген мәліметтерді қате енгізу мүмкіндігін жою және қор функционалды пысықталады. </w:t>
            </w:r>
            <w:r>
              <w:br/>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халықаралық мектеп олимпиадаларын, конкурстарды және өзге де республикалық маңызы бар мектептен тыс іс-шараларды ұйымдастыру, өткізу және оларға балалардың қатысуы</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халықаралық маңызы бар мектептен тыс іс-шараларды ұйымдастыру және өткізу, дарынды оқушыларды анықтау, оқушыларды халықаралық олимпиадаларға, жарыстарға, конкурстарға іріктеу және дайындау, республикалық семинарлар, конкурстар өткізу; ғылыми-практикалық конференциялар өткізу</w:t>
            </w:r>
            <w:r>
              <w:br/>
            </w:r>
            <w:r>
              <w:rPr>
                <w:rFonts w:ascii="Times New Roman"/>
                <w:b w:val="false"/>
                <w:i w:val="false"/>
                <w:color w:val="000000"/>
                <w:sz w:val="20"/>
              </w:rPr>
              <w:t>Жалпы білім беретін пәндер бойынша республикалық және халықаралық олимпиадалар мен ғылыми жобалар конкурстары балалардың шығармашылық қабілеттерін дамыту, теориялық білімі мен практикалық шеберлігін тереңдету, жеке тұлғаның өзін-өзі дамытуына ықпал ету, дарынды балаларды анықтау, халықаралық олимпиадаларға қатысатын оқушыларды iрiктеу және дайындау үшін жағдай жасау, Қазақстан Республикасында білім берудің беделiн көтеру мақсатында өткізіледі. Сондай-ақ олимпиадалар мен конкурстар оқушылардың ғылыми-зерттеу және оқу-танымдық қызметін ынталандырады, Қазақстан Республикасын ың зияткерлік әлеуетiн қалыптастыруға ықпал етеді</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"Дарын" республикалық ғылыми-практикалық орталығы" РМКҚ</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099 "Сапалы мектеп біліміне қолжетімділікті қамтамасыз ету" </w:t>
            </w:r>
            <w:r>
              <w:br/>
            </w:r>
            <w:r>
              <w:rPr>
                <w:rFonts w:ascii="Times New Roman"/>
                <w:b w:val="false"/>
                <w:i w:val="false"/>
                <w:color w:val="000000"/>
                <w:sz w:val="20"/>
              </w:rPr>
              <w:t>103 "Республикалық мектеп олимпиадаларын, конкурстар, мектептен тыс республикалық маңызы бар іс-шаралар өткізу"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223 053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берудің барлық деңгейлерінде адамгершілік-рухани тұлғаны қалыптастыру бойынша білім беру моделін дамыту үшін жағдайды қамтамасыз ету</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берудегі жалпы әлемдік үрдістерді ескере отырып, адамгершілік-рухани білім берудің сапасын және тиімділігін арттыру; "Өзін-өзі тану" адамгершілік-рухани білім беру бағдарламасының мазмұнын жаңарту және ұлттық білім беру жүйесінде адамгершілік-рухани негіздердің рөлін және маңыздылығын күшейту, бағдарламаны іске асыру тәжірибесін жинақтау және тарату мақсатында "Өзін-өзі тану: сүйіспеншілік және шығармашылық педагогикасы" халықаралық педагогикалық форумын өткізу.</w:t>
            </w:r>
            <w:r>
              <w:br/>
            </w:r>
            <w:r>
              <w:rPr>
                <w:rFonts w:ascii="Times New Roman"/>
                <w:b w:val="false"/>
                <w:i w:val="false"/>
                <w:color w:val="000000"/>
                <w:sz w:val="20"/>
              </w:rPr>
              <w:t>Жалпы адамгершілік және ұлттық құндылықтарға бағытталған тұлғаны тәрбиелеу үшін бірыңғай адамгершілік-рухани кеңістікті құру мақсатында "Өзін-өзі тану" адамгершілік-рухани білім беру бағдарламаларын тұтас білім беру процесіне интеграциялау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 ұлттық ғылыми-практикалық, білім беру және сауықтыру орталығы" РМҚК</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099 "Сапалы мектеп біліміне қолжетімділікті қамтамасыз ету" </w:t>
            </w:r>
            <w:r>
              <w:br/>
            </w:r>
            <w:r>
              <w:rPr>
                <w:rFonts w:ascii="Times New Roman"/>
                <w:b w:val="false"/>
                <w:i w:val="false"/>
                <w:color w:val="000000"/>
                <w:sz w:val="20"/>
              </w:rPr>
              <w:t>103 "Республикалық мектеп олимпиадаларын, конкурстар, мектептен тыс республикалық маңызы бар іс-шаралар өткізу"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12 766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 рухани-адамгершілік білім беру бағдарламасын ел аумағында ғылыми-әдістемелік және ақпараттық-ресурстық қолдау</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 рухани-адамгершілік білім беру бағдарламасы бойынша пилоттық білім беру ұйымдарының қызметін ғылыми-әдістемелік қолдау; Қазақстан Республикасының білім беру жүйесінде "Өзін-өзі тану" пәнін оқыту жағдайына мониторинг жүргізу.</w:t>
            </w:r>
            <w:r>
              <w:br/>
            </w:r>
            <w:r>
              <w:rPr>
                <w:rFonts w:ascii="Times New Roman"/>
                <w:b w:val="false"/>
                <w:i w:val="false"/>
                <w:color w:val="000000"/>
                <w:sz w:val="20"/>
              </w:rPr>
              <w:t>Рухани-адамгершілік білім беру бойынша интернет-порталды мазмұндық жағынан қамтамасыз ету (мәтіндік және бейнематериалдар дайындау) және ұйымдастырушылық-техникалық қолдау көрсету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 ұлттық ғылыми-практикалық, білім беру және сауықтыру орталығы" РМКҚ</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099 "Сапалы мектеп біліміне қолжетімділікті қамтамасыз ету" </w:t>
            </w:r>
            <w:r>
              <w:br/>
            </w:r>
            <w:r>
              <w:rPr>
                <w:rFonts w:ascii="Times New Roman"/>
                <w:b w:val="false"/>
                <w:i w:val="false"/>
                <w:color w:val="000000"/>
                <w:sz w:val="20"/>
              </w:rPr>
              <w:t>104 "Балалар мен оқушы жастарға адамгершілік-рухани білім беру"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47 337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ұйымдарында жан басына шаққандағы нормативтік қаржыландыруды енгізу мониторингі бойынша көрсетілетін қызметтер</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ұйымдарында жан басына шаққандағы нормативтік қаржыландыруды сүйемелдеу және сынақтан өткізу мониторингі (оқушылардың қозғалысы, жан басына шаққандағы қаржыландыруды іске асыру кезеңінде мектептерде туындайтын проблемалар, бюджет қаражатын пайдалану бағыттары мен негіздері, алқалық басқару органдарының қызметі), жан басына шаққандағы қаржыландыруды іске асырудың барысы және нәтижелері туралы мәліметтерді талдау және орта білім беруді жан басына шаққандағы қаржыландыру нормаларын есептеуге әдіснамалық тәсілдерді жетілдіру бойынша ұсыныстар әзірлеу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орталығы" АҚ</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099 "Сапалы мектеп біліміне қолжетімділікті қамтамасыз ету" </w:t>
            </w:r>
            <w:r>
              <w:br/>
            </w:r>
            <w:r>
              <w:rPr>
                <w:rFonts w:ascii="Times New Roman"/>
                <w:b w:val="false"/>
                <w:i w:val="false"/>
                <w:color w:val="000000"/>
                <w:sz w:val="20"/>
              </w:rPr>
              <w:t>106 "Оператордың жан басына шаққандағы қаржыландыру жөніндегі көрсететін қызметтеріне ақы төлеу"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16 836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TALIS тәлім беру және оқыту халықаралық зерттеуіне қатысу</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TALIS-2018 тәлім беру және оқыту халықаралық зерттеуін сынауда қатысуды қамтамасыз ету. TALIS-2018 негізгі зерттеуіне даярлық: зерттеуді өткізу бойынша әзірленген құралдар негізінде облыстық және мектеп үйлестірушілерін оқытуды ұйымдастыру. TALIS-2018 қатысуға ҒҰДҰ жыл сайынғы жарнасын енгізу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"Ақпараттық-талдау орталығы" АҚ</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099 "Сапалы мектеп біліміне қолжетімділікті қамтамасыз ету" </w:t>
            </w:r>
            <w:r>
              <w:br/>
            </w:r>
            <w:r>
              <w:rPr>
                <w:rFonts w:ascii="Times New Roman"/>
                <w:b w:val="false"/>
                <w:i w:val="false"/>
                <w:color w:val="000000"/>
                <w:sz w:val="20"/>
              </w:rPr>
              <w:t>113 "Білім сапасына сырттай бағалау жүргізу"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58 392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PIRLS мәтінді оқу және түсіну сапасын халықаралық зерттеуге қатысу</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IEA өткізетін PIRLS зерттеуіне елдің қатысуын қамтамасыз ету. Жарнаның екінші кезеңін төлеу, PIRLS-2016 халықаралық қатысушыларының энциклопедиясына қосу үшін материалдарды дайындау, нәтижелерге ішкі талдау жүргізу, "PIRLS құралдары және оны бағалау технологиясы" жинағын әзірлеу және басып шығару, PIRLS-2016 қорытындыларын халықаралық таныстыру рәсіміне Қазақстанның қатысуын қамтамасыз ету, PIRLS-2021 Қазақстанның қатысуы үшін дайындықты ұйымдастыру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"Ақпараттық-талдау орталығы" АҚ</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099 "Сапалы мектеп біліміне қолжетімділікті қамтамасыз ету" </w:t>
            </w:r>
            <w:r>
              <w:br/>
            </w:r>
            <w:r>
              <w:rPr>
                <w:rFonts w:ascii="Times New Roman"/>
                <w:b w:val="false"/>
                <w:i w:val="false"/>
                <w:color w:val="000000"/>
                <w:sz w:val="20"/>
              </w:rPr>
              <w:t>113 "Білім сапасына сырттай бағалау жүргізу"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31 872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TIMSS жаратылыстану-математикалық білім беру сапасын халықаралық зерттеуге қатысу</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IEA өткiзетін TIMSS зерттеуіне елдің қатысуын қамтамасыз ету. "TIMSS-2015 қорытындылары" IEA Халықаралық есеп деректерін өңдеу, "TIMSS-2015 Қазақстанның нәтижелері" Ұлттық есебін дайындау және жариялау, TIMSS-2019 кезеңінде қатысуға дайындықты ұйымдастыру (нұсқаулық материалдар, тест буклеттері және сынақ зерттеуінің сауалнамалары және басқалар). TIMSS-2015 қатысу үшін IEA-ға жарнаны енгізу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"Ақпараттық-талдау орталығы" АҚ</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099 "Сапалы мектеп біліміне қолжетімділікті қамтамасыз ету" </w:t>
            </w:r>
            <w:r>
              <w:br/>
            </w:r>
            <w:r>
              <w:rPr>
                <w:rFonts w:ascii="Times New Roman"/>
                <w:b w:val="false"/>
                <w:i w:val="false"/>
                <w:color w:val="000000"/>
                <w:sz w:val="20"/>
              </w:rPr>
              <w:t>113 "Білім сапасына сырттай бағалау жүргізу"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75 235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ICILS компьютерлік және ақпараттық сауаттылық халықаралық зерттеуіне қатысу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IEA өткiзетін ICILS зерттеуіне Қазақстанның қатысуын қамтамасыз ету, атап айтқанда ICILS-2018 сынақ зерттеуіне қатысу. ICILS-2018 сынау нұсқаулық материалдарын және тест тапсырмалары мен негізгі зерттеу сауалнамаларын аудару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"Ақпараттық-талдау орталығы" АҚ</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099 "Сапалы мектеп біліміне қолжетімділікті қамтамасыз ету" </w:t>
            </w:r>
            <w:r>
              <w:br/>
            </w:r>
            <w:r>
              <w:rPr>
                <w:rFonts w:ascii="Times New Roman"/>
                <w:b w:val="false"/>
                <w:i w:val="false"/>
                <w:color w:val="000000"/>
                <w:sz w:val="20"/>
              </w:rPr>
              <w:t>113 "Білім сапасына сырттай бағалау жүргізу"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50 239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PISA білім алушылардың білім жетістіктерін бағалауды халықаралық зерттеуде қатысу</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PISA қатысуын қамтамасыз ету. PISA-2015 қорытындылары бойынша ҒЫДҰ Халықаралық есеп деректерін өңдеу, "PISA-2015 зерттеуінің нәтижелері: Қазақстандық балалардың табысы осыған байланысты" Ұлттық есебін дайындау және жариялау. PISA-2018 сынағына қатысу (1800 жуық оқушыны іріктеп алу)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"Ақпараттық-талдау орталығы" АҚ</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099 "Сапалы мектеп біліміне қолжетімділікті қамтамасыз ету" </w:t>
            </w:r>
            <w:r>
              <w:br/>
            </w:r>
            <w:r>
              <w:rPr>
                <w:rFonts w:ascii="Times New Roman"/>
                <w:b w:val="false"/>
                <w:i w:val="false"/>
                <w:color w:val="000000"/>
                <w:sz w:val="20"/>
              </w:rPr>
              <w:t>113 "Білім сапасына сырттай бағалау жүргізу"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65 990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бірыңғай тестілеуді ұйым дасты ру мен өткізу және ЖОО-лар емти ханда рының жаңа ныса нына арнал ған тесті лік тапсырмалар дың база сын қалып тасты ру бойынша көрсетілетін қызметтер</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берудің жалпы білім беретін оқу бағдарламала рын меңгерген білім беру ұйымдарының бітірушілері үшін Ұлттық бірыңғай тестілеуді ұйымдастыру және өткізу.</w:t>
            </w:r>
            <w:r>
              <w:br/>
            </w:r>
            <w:r>
              <w:rPr>
                <w:rFonts w:ascii="Times New Roman"/>
                <w:b w:val="false"/>
                <w:i w:val="false"/>
                <w:color w:val="000000"/>
                <w:sz w:val="20"/>
              </w:rPr>
              <w:t>Жалпы орта білім берудің жалпы білім беретін оқу бағдарламала рын меңгерген білім беру ұйымдарының бітірушілері үшін ЖОО-ларға қабылдау емтихандары ның жаңа нысанына арналған тестілік тапсырмалардың базасын қалыптастыру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тесті леу орталығы" РМКҚ</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099 "Сапалы мектеп біліміне қолжетімділікті қамтамасыз ету" </w:t>
            </w:r>
            <w:r>
              <w:br/>
            </w:r>
            <w:r>
              <w:rPr>
                <w:rFonts w:ascii="Times New Roman"/>
                <w:b w:val="false"/>
                <w:i w:val="false"/>
                <w:color w:val="000000"/>
                <w:sz w:val="20"/>
              </w:rPr>
              <w:t>113 "Білім сапасына сырттай бағалау жүргізу"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1 528 298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жан басына шаққандағы қаржыландыруды енгізуді әдіснамалық қамтамасыз ету және мониторингтеу бойынша көрсетілетін қызметтер</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жан басына шаққандағы қаржыландыруды енгізуді әдіснамалық қамтамасыз ету, сүйемелдеу және мониторинг. Техникалық және кәсіптік білім беру ұйымдарында жан басына шаққандағы қаржыландырудың іске асырылу барысы мен нәтижелері туралы деректерді талдау және талдау қорытындылары бойынша ұсыныстар енгізу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орталығы" АҚ</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 "Техникалық және кәсіптік білімі бар кадрлармен қамтамасыз ету" </w:t>
            </w:r>
            <w:r>
              <w:br/>
            </w:r>
            <w:r>
              <w:rPr>
                <w:rFonts w:ascii="Times New Roman"/>
                <w:b w:val="false"/>
                <w:i w:val="false"/>
                <w:color w:val="000000"/>
                <w:sz w:val="20"/>
              </w:rPr>
              <w:t>101 "Техникалық және кәсіптік, орта білімнен кейінгі білім саласындағы әдіснамалық қамтамасыз ету"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32 564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бағдарламаларын әзірлеу бойынша көрсетілетін қызметтер</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мамандықтар бойынша халықаралық тәжірибе негізінде кейіннен оларды "Кәсіпқор" холдингі" КЕАҚ оқу орындарының, 10 базалық колледждің оқу процесіне енгізе отырып, білім беру бағдарламаларын әзірлеу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"Кәсіпқор" холдингі" КЕАҚ</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 "Техникалық және кәсіптік білімі бар кадрлар мен қамтамасыз ету" </w:t>
            </w:r>
            <w:r>
              <w:br/>
            </w:r>
            <w:r>
              <w:rPr>
                <w:rFonts w:ascii="Times New Roman"/>
                <w:b w:val="false"/>
                <w:i w:val="false"/>
                <w:color w:val="000000"/>
                <w:sz w:val="20"/>
              </w:rPr>
              <w:t>110 "Халық аралық тәжірибе негізінде техника лық және кәсіптік білім беру жүйесін дамыту бойынша қызметтер"</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232 342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мамандықтары бойынша үлгілік оқыту жоспарын және бағдарламаларын өзектілендіру бойынша көрсетілетін қызметтер</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туралы" Қазақстан Республикасы Заңының талаптарына және мемлекеттік техникалық және кәсіптік, орта білімнен кейінгі білім берудің жаңа мемлекеттік жалпы білім беру стандартына сәйкес еңбек нарығында білікті кадрларға сұраныс пен ұсыныс арасындағы алшақтықты жою мақсатында, білім беру мазмұнын жұмыс берушілердің заманауи талаптарына сәйкес келтіру арқылы техникалық және кәсіптік білім беру мамандықтары бойынша қолданыстағы үлгілік оқу жоспарлары мен бағдарламаларын өзектілендіру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"Кәсіпқор" холдингі" КЕАҚ</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 "Техникалық және кәсіптік білімі бар кадрлар мен қамтамасыз ету" </w:t>
            </w:r>
            <w:r>
              <w:br/>
            </w:r>
            <w:r>
              <w:rPr>
                <w:rFonts w:ascii="Times New Roman"/>
                <w:b w:val="false"/>
                <w:i w:val="false"/>
                <w:color w:val="000000"/>
                <w:sz w:val="20"/>
              </w:rPr>
              <w:t>110 "Халық аралық тәжірибе негізінде техника лық және кәсіптік білім беру жүйесін дамыту бойынша қызметтер"</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300 209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WorldSkills ұйымының талаптарын ескере отырып, халықаралық деңгейде кәсіби шеберлік конкурстарын ұйымдастыру және өткізу</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БАӘ, Абу-Даби қаласында WorldSkills Competition халықаралық чемпионатында Қазақстан ұлттық құрама командасы мүшелерінің қатысуы үшін Ұлттық оператордың ұйымдастыруымен WorldSkills Kazakhstan ұлттық чемпионатын ұйымдастыру және өткізу. WorldSkills International және WorldSkills Europe халықаралық қауымдастығына жыл сайынғы мүшелік жарнасын төлеу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"Кәсіпқор" холдингі" КЕАҚ</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 "Техникалық және кәсіптік білімі бар кадрлар мен қамтамасыз ету" </w:t>
            </w:r>
            <w:r>
              <w:br/>
            </w:r>
            <w:r>
              <w:rPr>
                <w:rFonts w:ascii="Times New Roman"/>
                <w:b w:val="false"/>
                <w:i w:val="false"/>
                <w:color w:val="000000"/>
                <w:sz w:val="20"/>
              </w:rPr>
              <w:t>110 "Халық аралық тәжірибе негізінде техника лық және кәсіптік білім беру жүйесін дамыту бойынша қызметтер"</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311 680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ТжКБ жүйесі үшін шетел әдебиетін сатып алуды және аударуды ұйымдастыру жөніндегі қызметтер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кадрларды дайындау сапасын жоғарылату үшін заманауи оқыту-әдістемелік әдебиетпен қамтамасыз ету мақсатында құқық иелену және шетел оқу әдебиеті мен оқыту әдістемелерін аудару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"Кәсіпқор" холдингі" КЕАҚ</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 "Техникалық және кәсіптік білімі бар кадрлар мен қамтамасыз ету" </w:t>
            </w:r>
            <w:r>
              <w:br/>
            </w:r>
            <w:r>
              <w:rPr>
                <w:rFonts w:ascii="Times New Roman"/>
                <w:b w:val="false"/>
                <w:i w:val="false"/>
                <w:color w:val="000000"/>
                <w:sz w:val="20"/>
              </w:rPr>
              <w:t>110 "Халық аралық тәжірибе негізінде техника лық және кәсіптік білім беру жүйесін дамыту бойынша қызметтер"</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781 766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"Кәсіпқор" холдингі" КЕАҚ білім беру бағдарламалары бойынша ТжКБ түлектеріне біліктілікті беру және сертификаттау жүргізу үшін теориялық практикалық тест тапсырмаларын әзірлеу</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Модульдық технология талаптарына сәйкес 2015 жылы әзірленген, 45 жаңа білім беру бағдарламасы бойынша түлектердің біліктілігін сертификаттау және техникалық және кәсіптік, орта білімнен кейінгі білім беру оқу орындары түлектерінің біліктілігін сертификаттау және дайындау процесінің толықтығын қамтамасыз ету мақсатында дайындық деңгейін бағалау үшін тест тапсырмалары дайындалады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"Кәсіпқор" холдингі" КЕАҚ</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 "Техникалық және кәсіптік білімі бар кадрлар мен қамтамасыз ету" </w:t>
            </w:r>
            <w:r>
              <w:br/>
            </w:r>
            <w:r>
              <w:rPr>
                <w:rFonts w:ascii="Times New Roman"/>
                <w:b w:val="false"/>
                <w:i w:val="false"/>
                <w:color w:val="000000"/>
                <w:sz w:val="20"/>
              </w:rPr>
              <w:t>110 "Халық аралық тәжірибе негізінде техника лық және кәсіптік білім беру жүйесін дамыту бойынша қызметтер"</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64 460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Қазақстандағы Турин процесі</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Еуропа Білім Қоры ұсынған міндетті индикаторларды енгізе отырып, Турин процесі бойынша Мемлекеттік баяндаманы дайындауға қатысу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"Кәсіпқор" холдингі" КЕАҚ</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 "Техникалық және кәсіптік білімі бар кадрлар мен қамтамасыз ету" </w:t>
            </w:r>
            <w:r>
              <w:br/>
            </w:r>
            <w:r>
              <w:rPr>
                <w:rFonts w:ascii="Times New Roman"/>
                <w:b w:val="false"/>
                <w:i w:val="false"/>
                <w:color w:val="000000"/>
                <w:sz w:val="20"/>
              </w:rPr>
              <w:t>110 "Халық аралық тәжірибе негізінде техника лық және кәсіптік білім беру жүйесін дамыту бойынша қызметтер"</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20 701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арнайы оқу бағдарламаларын әзірлеу бойынша әдіснама жасау</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 беру қажеттілігі бар тұлғалардың жұмысшы біліктілігін игеруі бойынша арнайы оқу бағдарламаларын әзірлеу және енгізу бойынша әдістемелік ұсынымдарды жасау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"Кәсіпқор" холдингі" КЕАҚ</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 "Техникалық және кәсіптік білімі бар кадрлар мен қамтамасыз ету" </w:t>
            </w:r>
            <w:r>
              <w:br/>
            </w:r>
            <w:r>
              <w:rPr>
                <w:rFonts w:ascii="Times New Roman"/>
                <w:b w:val="false"/>
                <w:i w:val="false"/>
                <w:color w:val="000000"/>
                <w:sz w:val="20"/>
              </w:rPr>
              <w:t>110 "Халық аралық тәжірибе негізінде техника лық және кәсіптік білім беру жүйесін дамыту бойынша қызметтер"</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26 621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және кадрларды даярлау саласындағы үздік халықаралық стандарттар негізінде педагогикалық мамандықтар бойынша отандық және шетелдік мамандардың оқытуы жөніндегі көрсетілетін қызметтер</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және шетел сарапшыларын тарту арқылы білім беру саласында бәсекеге қабілетті мамандар даярлау, педагогика мамандықтарының оқытушыларын оқыту және біліктілігін арттыру сапасын жоғарылату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"Жоғары және жоғары оқу орнынан кейінгі білімі бар кадрлармен қамтамасыз ету" 100 "Жоғары, жоғары оқу орнынан кейінгі білімі бар мамандар даярлау және білім алушыларға әлеуметтік қолдау көрсету"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210 271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ДБҰ-да жоғары және жоғары оқу орнынан кейінгі білімі бар мамандарды мемлекеттік білім беру тапсырысы шеңберінде даярлау бойынша көрсетілетін қызметтер</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Университеттің Дайындық Орталығында университет алды дайындық бағдарламасы бойынша (Foundation) тыңдаушыларды дайындау және оқытуды ұйымдастыру, студенттерді, магистранттарды, докторанттарды бакалавриат, магистратура, PhD докторантура бағдарламасы бойынша оқытуды ұйымдастыру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"Жоғары және жоғары оқу орнынан кейінгі білімі бар кадрлармен қамтамасыз ету" 102 "Жоғары және жоғары оқу орнынан кейінгі білімі бар мамандарды даярлау және "Назарбаев Университеті"  ДБҰ қызметін ұйымдастыру жөніндегі қызметтер"</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29 795 072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орындарындағы жан басына шаққандағы нормативтiк қаржыландыруды енгiзудi әдіснамалық қамтамасыз ету және оның мониторингі жөніндегі қызметтер</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орындарында жан басына шаққандағы нормативтік қаржыландыруды енгізуді әдіснамалық қамтамасыз ету және оның мониторингі. Жан басына шаққандағы қаржыландыруды іске асыру барысы және нәтижелері туралы деректерді талдау (студенттердің қозғалысы, жоғары оқу орындарында жан басына шаққандағы қаржыландыруды іске асыру кезеңінде туындайтын проблемалар, бюджет қаражатын пайдалану бағыттары және негіздері, басқарудың алқалы органдарының жұмысы). Жоғары және жоғары оқу орнынан кейінгі білімді жан басына шаққандағы қаржыландыру нормативтерін есептеуге әдістемелік тәсілдерді жетілдіру және тәуекелдерді талдау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орталығы" АҚ</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"Жоғары және жоғары оқу орнынан кейінгі білімі бар кадрлармен қамтамасыз ету" 103 "Жоғары және жоғары оқу орнынан кейінгі білім саласындағы әдіснамалық қамтамасыз ету"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39 500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білім беру және студенттік кредиттерді қайтару және жас мамандар мен философия докторларының (PhD) жұмысқа орналасу мониторингі жөніндегі қызметтер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және мемлекеттік студенттік кредиттерді қайтару және оларға қызмет көрсету, ауылдық квота шегінде білім беру гранты бойынша білім алған Қазақстан Республикасының жоғары оқу орындары түлектерінің ауылдық елді мекендерде орналасқан білім беру ұйымдарына және денсаулық сақтау ұйымдарына жұмысқа орналасуының мониторингін қамтамасыз ету және жас мамандардың ауылдық елді мекендерде өтеу міндетін орындау жөнінде қызмет көрсету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орталығы" АҚ</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"Жоғары және жоғары оқу орнынан кейінгі білімі бар кадрлармен қамтамасыз ету" 104 "Сенім білдірілген агенттердің білім беру кредиттерін қайтару жөніндегі қызметтеріне ақы төлеу"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191 665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ЭЫДҰ ересектердің құзыреттерін бағалаудың халықаралық бағдарламасына (PIAAC) қатысу</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 жастағы тұрғындардың оқу, математикалық және компьютерлік сауаттылығына сауалнама және тестілеу жүргізу - ересектердің біліктілігін бағалау халықаралық бағдарламасының (PIAAC) негізгі зерттеуіне Қазақстанның қатысуын қамтамасыз ету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"Ақпараттық-талдау орталығы" АҚ</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"Жоғары және жоғары оқу орнынан кейінгі білімі бар кадрлармен қамтамасыз ету" 109 "Білім сапасына сырттай бағалау жүргізу"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210 301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ЖОО-ға түсу емтихандары үшін  (GMAT тестерімен ұқсас) тестілеу тапсырмаларының базасын қалыптастыру бойынша көрсетілетін қызметтер</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ЖОО-ға түсу қағидаларының өзгеруіне, оның ішінде тест тапсырмаларының құрылымы мен мазмұнының өзгеруіне байланысты түсу емтихандарының (GMAT тестерімен ұқсастығы бойынша) тапсырмаларын әзірлеу қажет</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тестілеу орталығы" РМҚК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"Жоғары және жоғары оқу орнынан кейінгі білімі бар кадрлармен қамтамасыз ету" 109 "Білім сапасына сырттай бағалау жүргізу"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46 666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берудің жинақтау жүйесінің жұмыс істеуін қамтамасыз ету бойынша оператордың қызметтер ұсынуы</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берудің жинақтау жүйесін енгізуді және іске асыруды ұйымдық, ақпараттық, әдіснамалық сүйемелдеу, сондай-ақ жүйенің жұмыс істеуіне мониторинг бойынша қызметтер көрсету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орталығы" АҚ</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"Жоғары және жоғары оқу орнынан кейінгі білімі бар кадрлармен қамтамасыз ету" 112 "Мемлекеттік білім беру жинақтау жүйесі операторының қызметтеріне ақы төлеу"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84 050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іс-шараларға қатысуды ұйымдастыру жөніндегі қызмет (28-қысқы Дүниежүзілік Универсиада)</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іс-шараларға қатысуды ұйымдастыру (28-қысқы Дүниежүзілік Универсиада)</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ғылыми-пркатикалық дене тәрбиесі орталығы" РМҚК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"Жоғары және жоғары оқу орнынан кейінгі білімі бар кадрлармен қамтамасыз ету" 113 "Республикалық мектеп олимпиадаларын, конкурстар, мектептен тыс республикалық маңызы бар іс-шаралар өткізу"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93 945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НУ-Беркли: заттардың, перспективалық материалдар мен энергия көздерінің күрделі жағдайларын зерттеудің 2014 - 2018 жылдарға арналған стратегиялық бағдарламасы</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 және энергетика саласында қолдану үшін жұқа наноқұрылымдалған пленкаларды өсіру және сипаттау саласындағы зерттеулер. Жоғары энергия физикасы саласындағы зерттеулер үшін жылдамдатқыш қондырғыны құру жөніндегі жұмыстар</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 (Ғылым комитеті)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"Ғылымды дамыту" 101 "Ғылыми және (немесе) ғылыми-техникалық қызмет субъектілердің бағдарламалық-нысаналы қаржыландыру"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659 212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қаржыландыруға ұсынылатын ғылыми, ғылыми-техникалық және инновациялық жобалар мен бағдарламаларға мемлекеттік ғылыми-техникалық сараптама жүргізуді ұйымдастыру жөніндегі қызметтер, сондай-ақ ұлттық ғылыми кеңестердің жұмысын ұйымдастыру</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Сарапшыларды іздеу және тарту, қолданыстағы заңнаманың талаптарына сәйкес шарт шеңберінде жүргізілген мемлекеттік ғылыми-техникалық сараптамалар бойынша құжаттарды қалыптастыру. Сарапшылардың және басқа қызметкерлердің еңбегіне ақы төлеу, жүргізілетін жұмыстар/көрсетілетін қызметтер нәтижелілігінің мониторингі. Ғылыми, ғылыми-техникалық және инновациялық жобалар мен бағдарламалардың, шетелдік және отандық сарапшылардың, сараптамалық қорытындылардың дерекқорын қалыптастыру. Ұлттық ғылыми кеңес мүшелеріне сыйақы төлеу, олардың іссапар шығыстарын өтеу, ғылыми жұмыстарды орындау мониторингі</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 (Ғылым комитеті)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ғылыми-техникалық сараптама ұлттық орталығы" АҚ</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217 "Ғылымды дамыту" </w:t>
            </w:r>
            <w:r>
              <w:br/>
            </w:r>
            <w:r>
              <w:rPr>
                <w:rFonts w:ascii="Times New Roman"/>
                <w:b w:val="false"/>
                <w:i w:val="false"/>
                <w:color w:val="000000"/>
                <w:sz w:val="20"/>
              </w:rPr>
              <w:t>103 "Мемлекеттік ғылыми-техникалық сараптаманы жүргізу"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2 056 296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(немесе) ғылыми-техникалық қызмет нәтижелерін коммерцияландыруға гранттар беру жөніндегі қызметтер</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(немесе) ғылыми-техникалық қызметтің нәтижелерін коммерцияландыру жобаларын гранттық қаржыландыру процесін ұйымдастыру жөніндегі қызметтер</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 (Ғылым комитеті)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қоры" АҚ</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"Ғылымды дамыту" 105 "Ғылыми және (немесе) ғылыми- техникалық қызмет нәтижелерін коммерцияландыруға гранттар беру жөніндегі қызметтер"</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375 442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(немесе) ғылыми-техникалық қызмет нәтижелерін коммерцияландыруды гранттық қаржыландыру</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немесе жетілдірілген тауарларды, процестер мен көрсетілетін қызметтерді нарыққа шығару мақсатында зияткерлік қызмет нәтижелерін қоса алғанда, ғылыми және (немесе) ғылыми-техникалық қызмет нәтижелерін практикалық тұрғыда қолдануға гранттарды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қоры" АҚ</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"Ғылымды дамыту" 106 "Ғылыми және (немесе) ғылыми-техникалық қызмет нәтижелерін коммерцияландыруды гранттық қаржыландыру"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6 000 000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Ғылыми-танымдық, кітапханалық-ақпараттық қамтамасыз ету, қазақстандық ғылымды кеңінен таныту, ғылыми-зерттеу институттарының және мекемелердің, музейлердің және ғылыми кітапханалардың жұмыс істеуін қамтамасыз ету жөніндегі қызметтер</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мен білім саласында өндірістік-шаруашылық қызметті жүзеге асыру. Ғылыми-оқыту және мәдени-ағартушылық жұмысты ұйымдастыру және өткізу арқылы қазақтандық ғылымды кеңінен таныту. Музейлердегі ғылыми-қорландыру жұмыстары. Музей қорларын ғылыми өңдеуді жүзеге асыру, оны анықтамалық-іздеу аппаратының көмегі арқылы дәстүрлі және электрондық түрлерін ашу, оларға қолжетімділікті ұйымдастыру. Пайдаланушыларға кітапханалық, анықтамалық-библиографиялық және ақпараттық қызмет көрсету, ғалымдарға, ғылыми-зерттеу мекемелеріне ақпараттық және әдістемелік қызметтер көрсету. Пайдаланушыларға кітапханалық, анықтамалық-библиографиялық және ақпараттық қызмет көрсету, филиалдардың жұмысын жетілдіру, тарихи маңызы бар және сирек кездесетін мұрағаттар мен кітапхана материалдарына жаппай оқырман мен зерттеушілердің қолы жетімді болу үшін алаңдар құру. Қазақстандық ғылымның жетістіктерін насихаттау, іс-шаралар ұйымдастыру және өткізу. Ғылыми және ғылыми-техникалық қызмет саласындағы халықаралық ынтымақтастық, халықаралық бағдарламалар мен жобаларға қатысу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 (Ғылым комитеті)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ордасы" ШЖҚ РМК</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219 "Ғылыми-тарихи құндылықтарға, ғылыми-техникалық және ғылыми-педагогикалық ақпаратқа қолжетімділікті қамтамасыз ету" </w:t>
            </w:r>
            <w:r>
              <w:br/>
            </w:r>
            <w:r>
              <w:rPr>
                <w:rFonts w:ascii="Times New Roman"/>
                <w:b w:val="false"/>
                <w:i w:val="false"/>
                <w:color w:val="000000"/>
                <w:sz w:val="20"/>
              </w:rPr>
              <w:t>101 "Ғылыми, ғылыми-техникалық және ғылыми-педагогикалық ақпараттың қолжетімділігін қамтамасыз ету"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292 553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ғылыми-техникалық жобалар мен бағдарламаларды, ғылыми және (немесе) ғылыми-техникалық қызмет, Қазақстан Республикасында қорғалған PhD диссертациялары туралы есептерді мемлекеттік есепке алу</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ғылыми-техникалық жобалар мен бағдарламаларды, ғылыми және (немесе) ғылыми-техникалық қызмет, Қазақстан Республикасында қорғалған PhD диссертациялар туралы есептерді мемлекеттік есепке алу. Жобалық және есептілік құжаттаманы мемлекеттік есепке алу негізінде ақпараттық қорларды қалыптастыру. Ғылыми-техникалық қызметті мемлекеттік тіркеу. Мемлекеттік тіркеу нәтижелері бойынша қорларға қолжетімділіктің телекоммуникациялық мүмкіндіктерін кеңейту. Ғылыми және ғылыми-техникалық қызмет нәтижелілігінің мониторингі. Ғылыми техникалық ақпарат саласында ақпараттық материалдармен алмасуды қамтитын халықаралық ынтымақтастықты ұйымдастыру және дамыту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 (Ғылым комитеті)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ғылыми-техникалық ақпарат орталығы" АҚ</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219 "Ғылыми-тарихи құндылықтарға, ғылыми-техникалық және ғылыми-педагогикалық ақпаратқа қолжетімділікті қамтамасыз ету" </w:t>
            </w:r>
            <w:r>
              <w:br/>
            </w:r>
            <w:r>
              <w:rPr>
                <w:rFonts w:ascii="Times New Roman"/>
                <w:b w:val="false"/>
                <w:i w:val="false"/>
                <w:color w:val="000000"/>
                <w:sz w:val="20"/>
              </w:rPr>
              <w:t>101 "Ғылыми, ғылыми-техникалық және ғылыми-педагогикалық ақпараттың қолжетімділігін қамтамасыз ету"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143 770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жұмыскерлерінің біліктілігін арттыру бойынша қызметтер</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беру педагогтарының кәсіби құзыреттілігі деңгейіне қойылатын заманауи талаптарға сәйкес үздіксіз біліктілігін арттырудың тиімді үлгісін құру арқылы жоғары білім беру жүйелерінің педагогикалық қызметкерлерінің біліктілігін арттыру бойынша көрсетілетін қызметті ұсыну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біліктілікті арттыру ұлттық орталығы" АҚ</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"Мектепке дейінгі мемлекеттік білім беру ұйымдары кадрларының біліктілігін арттыру және қайта даярлау"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194 271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ұйымдары қызметкерлерінің біліктілігін арттыру жөніндегі көрсетілетін қызметтер</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беру қызметкерлерінің кәсіби құзыреттерінің деңгейіне қойылатын заманауи талаптарға сәйкес бастауыш, негізгі орта және жалпы орта білім беру жүйесінің педагог қызметкерлерінің біліктілігін арттыру жөніндегі қызметтерді ұсыну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біліктілікті арттыру ұлттық орталығы" АҚ</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"Мемлекеттік орта білім беру ұйымдары кадрларының біліктілігін арттыру және қайта даярлау"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6 197 898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мұғалімдері үшін біліктілікті арттыру курстарын ұйымдастыру</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Жаратылыстану-математикалық цикл пәндері: информатика, биология, химия, және физика мұғалімдері үшін тілдік курстар ұйымдастыру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"Мемлекеттік орта білім беру ұйымдары кадрларының біліктілігін арттыру және қайта даярлау"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2 636 193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талаптарға сәйкес техникалық және кәсіптік білім беру ұйымдарының басшылары мен инженерлік - педагогикалық жұмыскерлердің біліктілігін арттыру курстарын өткізу және ұйымдастыру</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үлгідегі педагогті қалыптастырудың инновациялық тәсілдері негізінде техникалық және кәсіптік білім беру ұйымдарының инженерлік-педагогикалық қызметкерлері мен басшыларының біліктілігін арттыру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"Кәсіпқор" холдингі" КЕАҚ</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"Техникалық және кәсіптік білім беру мемлекеттік ұйымдары кадрларының біліктілігін арттыру және қайта даярлау"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421 932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Экономиканы жаңғыртуды" қамтамасыз ету үшін инженер-педагог қызметкерлерді ағылшын тіліне оқыту  тіл курстарын ұйымдастыру және өткізу</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Өндірісте техникалық және кәсіптік оқыту жүйесінің стандарттарын жаңарту, әртүрлі құзыреттер бойынша сараптамалық қоғамды кеңейту, инженер-педагог қызметкерлерді техникалық ағылшын тіліне оқытуды және кәсіптік білім берудің әлемдік үздік практикасын алу және сарапшыны халықаралық сертификаттау үшін Еуропа елдері мен Азия елдерінің жетекші кәсіби білім беру ұйымдарының базасында тағылымдамалар ұйымдастыру міндеті қойылған.</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бағдармалар орталығы" АҚ</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"Техникалық және кәсіптік білім беру мемлекеттік ұйымдары кадрларының біліктілігін арттыру және қайта даярлау"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523 513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 жүйесі жұмыскерлерінің біліктілігін арттыру бойынша көрсетілетін қызметтер</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беру педагогтарының кәсіби құзыреттілігі деңгейіне қойылатын заманауи талаптарға сәйкес үздіксіз біліктілігін арттырудың тиімді үлгісін құру арқылы жоғары білім беру жүйелерінің педагогикалық қызметкерлерінің біліктілігін арттыру бойынша көрсетілетін қызметті ұсыну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біліктілікті арттыру ұлттық орталығы" АҚ</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"Мемлекеттік жоғары және жоғары оқу орнынан кейінгі білім беру ұйымдары кадрларының біліктілігін арттыру және қайта даярлау"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311 622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саласындағы статистикалық бақылаулардың деректерін жинау мен өңдеу, стационарға жоспарлы емдеуге жатқызуды ұйымдастыру, республикалық және өңірлік емдеуге жатқызу бюросының қызметін ұйымдастыру бойынша көрсетілетін қызметтер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медициналық статистикалық деректерді жинауды, өңдеуді, сақтау мен талдауды, соның ішінде медициналық қызметтердің ақысын төлеу бойынша мемлекеттік органның қызметін қамтамасыз ету үшін ақпаратты жинауды, өңдеуді, сақтауды, талдау мен ұсынуды ұйымдастыру; тегін медициналық көмектің кепілдік берілген көлемінің шеңберінде стационарға емдеуге жоспарлы жатқызуды ұйымдастыру және Бірыңғай ұлттық денсаулық сақтау жүйесінің шеңберінде республикалық және өңірлік емдеуге жатқызу бюросының қызметін ұйымдастыру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электрондық денсаулық сақтау орталығы" ШЖҚ РМК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 "Денсаулық сақтау саласындағы мемлекеттік саясатты қалыптастыру" </w:t>
            </w:r>
            <w:r>
              <w:br/>
            </w:r>
            <w:r>
              <w:rPr>
                <w:rFonts w:ascii="Times New Roman"/>
                <w:b w:val="false"/>
                <w:i w:val="false"/>
                <w:color w:val="000000"/>
                <w:sz w:val="20"/>
              </w:rPr>
              <w:t>100 "Денсаулық сақтау саласындағы уәкілетті органның қызметін қамтамасыз ету"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410 072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саласын дамытудың 2016-2019 жылдарға арналған мемлекеттік бағдарламасының және "Қазақстан-2050" даму стратегиясында белгіленген денсаулық сақтау саласындағы стратегиялық бағыттардың іске асырылуын әдіснамалық сүйемелдеу және мониторинг жүргізу</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кезеңде денсаулық сақтау жүйесінде жүргізіліп жатқан реформаларды талдау, денсаулық сақтау саласын дамытуды мемлекеттік реттеудің қазіргі саясатын және денсаулық сақтау саласын дамытуды қамтамасыз ету жөніндегі іс-шараларды іске асыру нәтижелерін талдау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сақтауды дамыту республикалық орталығы" ШЖҚ РМК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 "Денсаулық сақтау саласындағы мемлекеттік саясатты қалыптастыру" </w:t>
            </w:r>
            <w:r>
              <w:br/>
            </w:r>
            <w:r>
              <w:rPr>
                <w:rFonts w:ascii="Times New Roman"/>
                <w:b w:val="false"/>
                <w:i w:val="false"/>
                <w:color w:val="000000"/>
                <w:sz w:val="20"/>
              </w:rPr>
              <w:t>103 "Социологиялық, талдамалық зерттеулер жүргізу және консалтингтік қызметтер көрсету"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127 117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көрсетуді қаржыландыру әдістеріне мониторинг жүргізу және талдау</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 жаһандық бюджет негізінде онкологиялық көмекке және ауылдық денсаулық сақтауға ақы төлеу жүйесін талдау. Медициналық-санитариялық алғашқы көмек көрсету субъектілерінде жан басына шаққандағы нормативтің ынталандырушы компонентін қоса алғанда, кешенді жан басына шаққандағы норматив бойынша қаржыландыруды енгізудің медициналық-экономикалық тиімділігін талдау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электрондық денсаулық сақтау орталығы" ШЖҚ РМК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 "Денсаулық сақтау саласындағы мемлекеттік саясатты қалыптастыру" </w:t>
            </w:r>
            <w:r>
              <w:br/>
            </w:r>
            <w:r>
              <w:rPr>
                <w:rFonts w:ascii="Times New Roman"/>
                <w:b w:val="false"/>
                <w:i w:val="false"/>
                <w:color w:val="000000"/>
                <w:sz w:val="20"/>
              </w:rPr>
              <w:t>103 "Социологиялық, талдамалық зерттеулер жүргізу және консалтингтік қызметтер көрсету"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37 075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 кейбір бағдарламалық кешендерді және электрондық тіркелімдерді (ақпараттық жүйелерді) сүйемелдеу, Қазақстан Республикасының Ұлттық телемедицина желісін пайдалануды қамтамасыз ету бойынша көрсетілетін қызметтер</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әділ, сапалы және тұрақты денсаулық сақтау жүйесін қамтамасыз ететін уақытылы, өзекті, нақты және толыққанды ақпаратты автоматтандырылған түрде алу мүмкіндігін қамтамасыз ету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электрондық денсаулық сақтау орталығы" ШЖҚ РМК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 "Денсаулық сақтау саласындағы мемлекеттік саясатты қалыптастыру" </w:t>
            </w:r>
            <w:r>
              <w:br/>
            </w:r>
            <w:r>
              <w:rPr>
                <w:rFonts w:ascii="Times New Roman"/>
                <w:b w:val="false"/>
                <w:i w:val="false"/>
                <w:color w:val="000000"/>
                <w:sz w:val="20"/>
              </w:rPr>
              <w:t>104 "Ақпараттық жүйелердің жұмыс істеуін қамтамасыз ету және мемлекеттік органды ақпараттық-техникалық қамтамасыз ету"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306 471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Алматы қаласында Дүниежүзілік денсаулық сақтау ұйымының медициналық-санитариялық алғашқы көмек жөніндегі географиялық жағынан қашық орналасқан офисінің қызметін қамтамасыз ету</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бойынша Географиялық жағынан қашық орналасқан офис қызметінің жұмыс істеуін қамтамасыз ету, атап айтқанда Еуропалық Дүниежүзілік денсаулық сақтау ұйымының мүше мемлекеттеріне жоспарлауда, өңірлік тәжірибені жүйелеуде консультациялық-техникалық қолдау және жағдай жасау және мүше мемлекеттер арасында Медициналық-санитариялық алғашқы көмек бойынша білімді таратуға көмектесу; әлеуметтік жауапкершілік қағидаттарын және тиімділікті сақтай отырып, медициналық қызметтерді көрсету саласында өңірлік және жаһандық деңгейде қабылдаған міндеттемелерді орындау кезінде Географиялық жағынан қашық орналасқан офисті қолдауды қамтамасыз ету. Сонымен қатар, Дүниежүзілік денсаулық сақтау ұйымының талабына сәйкес үй-жай; құрал-жабдықтарды, жиһаздарды және техникаларды ұсыну; Қазақстанда Географиялық жағынан қашық орналасқан офистің жұмысы бойынша жағдайлар жасау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"С.Ж. Асфендияров атындағы Қазақ ұлттық медицина университеті" ШЖҚ РМК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 "Денсаулық сақтау саласындағы мемлекеттік саясатты қалыптастыру" </w:t>
            </w:r>
            <w:r>
              <w:br/>
            </w:r>
            <w:r>
              <w:rPr>
                <w:rFonts w:ascii="Times New Roman"/>
                <w:b w:val="false"/>
                <w:i w:val="false"/>
                <w:color w:val="000000"/>
                <w:sz w:val="20"/>
              </w:rPr>
              <w:t>105 "Денсаулық сақтау жүйесін реформалауды қолдау"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23 191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 реформалауды әдіснамалық қолдау</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озық тәжірибе негізінде денсаулық сақтау саласын реформалауды әдіснамалық қолдау. Қаржыландыру, тарифтерді белгілеу, әлеуметтік медициналық сақтандыруды енгізу, Ұлттық дәрілік саясат, клиникалық тәжірибе, денсаулық сақтау саласын стандарттау, денсаулық сақтау менеджменті, адами ресурстарды басқару, электрондық денсаулық сақтауды стандарттау, медициналық және фармацевтикалық білім беру, медициналық қызметтердің сапасын реттеу, денсаулық сақтау жобаларын басқару мәселелері бойынша жобаларды іске асыру. Денсаулық сақтау саласындағы инвестициялық саясат бойынша; медициналық ұйымдарды аккредиттеу бойынша; денсаулық сақтау саласындағы ғылымды, инновациялық қызметті және сараптамаларды дамыту бойынша іс-шараларды орындау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сақтауды дамыту республикалық орталығы" ШЖҚ РМК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 "Денсаулық сақтау саласындағы мемлекеттік саясатты қалыптастыру" </w:t>
            </w:r>
            <w:r>
              <w:br/>
            </w:r>
            <w:r>
              <w:rPr>
                <w:rFonts w:ascii="Times New Roman"/>
                <w:b w:val="false"/>
                <w:i w:val="false"/>
                <w:color w:val="000000"/>
                <w:sz w:val="20"/>
              </w:rPr>
              <w:t>105 "Денсаулық сақтау жүйесін реформалауды қолдау"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860 487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денсаулық сақтауды дамытудың функционалдық және институционалдық тұрақтылығын қамтамасыз ету жөнінде қызмет көрсету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денсаулық сақтауды реформалауға, сонымен қатар ұзақ мерзімді IT әлеуетті қалыптастыруға байланысты іс-шараларды орындау және Қазақстан Республикасының "электрондық денсаулық сақтау" саласын дамыту шеңберінде функционалдық, институционалдық тұрақтылығын, сонымен қатар тегін медициналық көмектің кепілдік берілген көлемін көрсету барысында инновациялық технологияларды қолдану мүмкіндігін беру мақсатында ҚР ДСМ ақпараттық жүйелерін түрлендіруді қамтамасыз ету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электрондық денсаулық сақтау орталығы" ШЖҚ РМК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 "Денсаулық сақтау саласындағы мемлекеттік саясатты қалыптастыру" </w:t>
            </w:r>
            <w:r>
              <w:br/>
            </w:r>
            <w:r>
              <w:rPr>
                <w:rFonts w:ascii="Times New Roman"/>
                <w:b w:val="false"/>
                <w:i w:val="false"/>
                <w:color w:val="000000"/>
                <w:sz w:val="20"/>
              </w:rPr>
              <w:t>105 "Денсаулық сақтау жүйесін реформалауды қолдау"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391 250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жүйесінің және тегін медициналық көмектің кепілдік берілген көлемінің бірыңғай төлеушісі жүйесінің жұмыс істеуінің әдіснамалық негіздерін қалыптастыру</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 жүйесі мен ТМККК жұмыс істеуінің шеңберінде стратегиялық сатып алу жоспарын қалыптастыру үшін әдіснамалық негіздерді әзірлеу, ТМККК шеңберінде медициналық көмектің сапасы мен көлемдерін бақылау әдіснамасын әзірлеу, ТМККК шеңберінде медициналық қызметтерге ақы төлеу бойынша міндеттемелер орындауды мониторингтеу әдіснамасын әзірлеу, МӘМС стратегиялық сатып алу жоспарын және ТМККК шеңберінде 2018 жылға сатып алу жоспарын әзірлеу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 КЕАҚ</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 "Денсаулық сақтау саласындағы мемлекеттік саясатты қалыптастыру" </w:t>
            </w:r>
            <w:r>
              <w:br/>
            </w:r>
            <w:r>
              <w:rPr>
                <w:rFonts w:ascii="Times New Roman"/>
                <w:b w:val="false"/>
                <w:i w:val="false"/>
                <w:color w:val="000000"/>
                <w:sz w:val="20"/>
              </w:rPr>
              <w:t>105 "Денсаулық сақтау жүйесін реформалауды қолдау"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105 351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ұйымдары кадрларының біліктілігін арттыру және оларды қайта даярлау саласында білім беру қызметтерін көрсету</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халқына медициналық қызметтердің қолжетімділігін және сапасын арттырудың негізгі тетігі ретінде денсаулық сақтау жүйесінің кадрлық әлеуетін дамыту және нығайту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медицина университеті" АҚ</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"Денсаулық сақтау мемлекеттік ұйымдары кадрларының біліктілігін арттыру және оларды қайта даярлау"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1 315 785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АИТВ-инфекциясы мен ЖИТС-тің профилактикасын, диагностикасын және емдеуді ұйымдастыру</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АИТВ-инфекциясының жағдайлары мен таралуын эпидемиологиялық қадағалау, эпидемиологиялық ахуалды бағалау және талдау. АИТВ-инфекциясының профилактикасы, диагностикасы және емдеу мәселелері жөніндегі ЖИТС орталықтарының, медициналық, халықаралық және қоғамдық ұйымдардың жұмыстарын үйлестіру және ұйымдастыру-әдістемелік басшылық ету. АИТВ және ЖИТС-байланысқан инфекцияларын референс зерттеулерді орындау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"ЖИТС-тің алдын алу және оған қарсы күрес жөніндегі республикалық орталық" ШЖҚ РМК</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053 "Бірыңғай ұлттық денсаулық сақтау жүйесінің шеңберінде қаржыландырылатын бағыттарды қоспағанда, халықты медициналық көмекпен қамтамасыз ету және инфрақұрылымды дамыту" </w:t>
            </w:r>
            <w:r>
              <w:br/>
            </w:r>
            <w:r>
              <w:rPr>
                <w:rFonts w:ascii="Times New Roman"/>
                <w:b w:val="false"/>
                <w:i w:val="false"/>
                <w:color w:val="000000"/>
                <w:sz w:val="20"/>
              </w:rPr>
              <w:t>102 "Бірыңғай ұлттық денсаулық сақтау жүйесі шеңберінде қаржыландырылатын бағыттарды қоспағанда, мамандандырылған медициналық көмек көрсету"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304 945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азаматтарын бюджет қаражаты есебінен шетелге емделуге жіберу, оның ішінде шетелде емделуге үміткер азаматтарды отандық медициналық ұйымдарда емдеу</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азаматтарын республикада көрсетілмейтін медициналық көмекпен қамтамасыз ету, сондай-ақ шетел мамандарын тарту арқылы отандық клиникаларда жоғары технологияларды дамыту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ғылыми медициналық орталық" АҚ;</w:t>
            </w:r>
            <w:r>
              <w:br/>
            </w:r>
            <w:r>
              <w:rPr>
                <w:rFonts w:ascii="Times New Roman"/>
                <w:b w:val="false"/>
                <w:i w:val="false"/>
                <w:color w:val="000000"/>
                <w:sz w:val="20"/>
              </w:rPr>
              <w:t>"University Medical Center" Корпоративтік қоры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053 "Бірыңғай ұлттық денсаулық сақтау жүйесінің шеңберінде қаржыландырылатын бағыттарды қоспағанда, халықты медициналық көмекпен қамтамасыз ету және инфрақұрылымды дамыту" </w:t>
            </w:r>
            <w:r>
              <w:br/>
            </w:r>
            <w:r>
              <w:rPr>
                <w:rFonts w:ascii="Times New Roman"/>
                <w:b w:val="false"/>
                <w:i w:val="false"/>
                <w:color w:val="000000"/>
                <w:sz w:val="20"/>
              </w:rPr>
              <w:t>103 "Бірыңғай ұлттық денсаулық сақтау жүйесі шеңберінде қаржыландырылатын бағыттарды қоспағанда, жоғары мамандандырылған медициналық көмек көрсету"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2 269 403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санитариялық авиацияны дамыту бойынша жұмысты ұйымдастыру</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халқын тегін медициналық көмектің кепілдік берілген көлемі шеңберінде санитариялық авиация түрінде медициналық көмекпен қамтамасыз ету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санитариялық авиация орталығы" ШЖҚ РМК</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053 "Бірыңғай ұлттық денсаулық сақтау жүйесінің шеңберінде қаржыландырылатын бағыттарды қоспағанда, халықты медициналық көмекпен қамтамасыз ету және инфрақұрылымды дамыту" </w:t>
            </w:r>
            <w:r>
              <w:br/>
            </w:r>
            <w:r>
              <w:rPr>
                <w:rFonts w:ascii="Times New Roman"/>
                <w:b w:val="false"/>
                <w:i w:val="false"/>
                <w:color w:val="000000"/>
                <w:sz w:val="20"/>
              </w:rPr>
              <w:t>104 "Санитариялық авиация түрінде жедел медициналық көмек көрсету"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6 693 025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және Астана қалаларында орналасқан республикалық денсаулық сақтау ұйымдарын донорлық қанның құрамдарымен және препараттарымен қамтамасыз ету мен зертханалық қызметтерді көрсету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Донорлық қанның құрамдарымен және препараттарымен қамтамасыз ету. Донорлық қанды және оның құрамдары мен препараттарын дайындау, қайта өңдеу және сақтау. Алматы және Астана қалаларында орналасқан республикалық маңызы бар денсаулық сақтау ұйымдарында ағзаларды және тіндерді транспланттау процесін сүйемелдеу үшін тіндік типтеу зертханалық қызметтері, сондай-ақ референс-зерттеулер</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"Трансфузиология ғылыми-өндірістік орталығы" ШЖҚ РМК; </w:t>
            </w:r>
            <w:r>
              <w:br/>
            </w:r>
            <w:r>
              <w:rPr>
                <w:rFonts w:ascii="Times New Roman"/>
                <w:b w:val="false"/>
                <w:i w:val="false"/>
                <w:color w:val="000000"/>
                <w:sz w:val="20"/>
              </w:rPr>
              <w:t xml:space="preserve">"Республикалық қан орталығы" ШЖҚ РМК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 "Бірыңғай ұлттық денсаулық сақтау жүйесінің шеңберінде қаржыландырылатын бағыттарды қоспағанда, халықты медициналық көмекпен қамтамасыз ету және инфрақұрылымды дамыту" 105 "Қанды, оның құрамдарын және препараттарды өндіру бойынша қызмет көрсету"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4 258 085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Саламатты өмір салтын насихаттау</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Басымдықтарды, тұжырымды ойларды әзірлеу, саламатты өмір салтын насихаттау, әлеуметтік маңызды аурулардың алдын алу жөніндегі әдіснамалық сүйемелдеу, жалпы Қазақстан Республикасы бойынша халық арасында өткізілген ақпараттық-коммуникациялық ақпаратты жинау және есептерді қалыптастыру. Ақпараттық білім беру материалдарының, заттардың әр түрінің техникалық ерекшелігін, тиражын, нысаналы тобын көрсету жолымен жылдық жоспарды әзірлеу арқылы, олардың мазмұнын, дизайнын бірыңғай стильде жасау және Қазақстан Республикасында басылып шығарылатын заттар бойынша мониторинг жүргізу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"Салауатты өмір салтын қалыптастыру проблемаларының ұлттық орталығы" ШЖҚ РМК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053 "Бірыңғай ұлттық денсаулық сақтау жүйесінің шеңберінде қаржыландырылатын бағыттарды қоспағанда, халықты медициналық көмекпен қамтамасыз ету және инфрақұрылымды дамыту" </w:t>
            </w:r>
            <w:r>
              <w:br/>
            </w:r>
            <w:r>
              <w:rPr>
                <w:rFonts w:ascii="Times New Roman"/>
                <w:b w:val="false"/>
                <w:i w:val="false"/>
                <w:color w:val="000000"/>
                <w:sz w:val="20"/>
              </w:rPr>
              <w:t>106 "Салауатты өмір салтын насихаттау"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82 592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инновациялық медициналық технологияларды дамыту бойынша жұмысты ұйымдастыру</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халқын тегін медициналық көмектің кепілдік берілген көлемі шеңберінде инновациялық медициналық технологияларды қолдана отырып, медициналық көмекпен қамтамасыз ету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 "Сызғанов" атындағы Хирургия ұлттық ғылыми орталығы" АҚ; </w:t>
            </w:r>
            <w:r>
              <w:br/>
            </w:r>
            <w:r>
              <w:rPr>
                <w:rFonts w:ascii="Times New Roman"/>
                <w:b w:val="false"/>
                <w:i w:val="false"/>
                <w:color w:val="000000"/>
                <w:sz w:val="20"/>
              </w:rPr>
              <w:t>"Ұлттық ғылыми медициналық орталық" АҚ;</w:t>
            </w:r>
            <w:r>
              <w:br/>
            </w:r>
            <w:r>
              <w:rPr>
                <w:rFonts w:ascii="Times New Roman"/>
                <w:b w:val="false"/>
                <w:i w:val="false"/>
                <w:color w:val="000000"/>
                <w:sz w:val="20"/>
              </w:rPr>
              <w:t xml:space="preserve">"University Medical Center" Корпоративтік қоры; </w:t>
            </w:r>
            <w:r>
              <w:br/>
            </w:r>
            <w:r>
              <w:rPr>
                <w:rFonts w:ascii="Times New Roman"/>
                <w:b w:val="false"/>
                <w:i w:val="false"/>
                <w:color w:val="000000"/>
                <w:sz w:val="20"/>
              </w:rPr>
              <w:t xml:space="preserve">"Ұлттық ғылыми кардиохирургия орталығы" АҚ; </w:t>
            </w:r>
            <w:r>
              <w:br/>
            </w:r>
            <w:r>
              <w:rPr>
                <w:rFonts w:ascii="Times New Roman"/>
                <w:b w:val="false"/>
                <w:i w:val="false"/>
                <w:color w:val="000000"/>
                <w:sz w:val="20"/>
              </w:rPr>
              <w:t>"Ұлттық онкология және трансплантология ғылыми орталығы" АҚ; "Ұлттық нейрохирургия орталығы" АҚ</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053 "Бірыңғай ұлттық денсаулық сақтау жүйесінің шеңберінде қаржыландырылатын бағыттарды қоспағанда, халықты медициналық көмекпен қамтамасыз ету және инфрақұрылымды дамыту" </w:t>
            </w:r>
            <w:r>
              <w:br/>
            </w:r>
            <w:r>
              <w:rPr>
                <w:rFonts w:ascii="Times New Roman"/>
                <w:b w:val="false"/>
                <w:i w:val="false"/>
                <w:color w:val="000000"/>
                <w:sz w:val="20"/>
              </w:rPr>
              <w:t>107 "Инновациялық медициналық технологияларды қолдану арқылы медициналық көмек көрсету"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2 756 356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 диагностикасының және емдеудің жоғары технологиялық әдістерінің әлеуетін арттыру және енгізу</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Шетелдік мамандарды тарта отырып, негізгі клиникалық бағыттар бойынша оқытуды жүргізу, сондай-ақ озық клиникалық бағыттарды/технологияларды енгізу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ғылыми кардиохирургия орталығы" АҚ;</w:t>
            </w:r>
            <w:r>
              <w:br/>
            </w:r>
            <w:r>
              <w:rPr>
                <w:rFonts w:ascii="Times New Roman"/>
                <w:b w:val="false"/>
                <w:i w:val="false"/>
                <w:color w:val="000000"/>
                <w:sz w:val="20"/>
              </w:rPr>
              <w:t>"Ұлттық нейрохирургия орталығы" АҚ</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 "Аурулар диагностикасының және емдеудің жоғары технологиялық әдістерінің әлеуетін арттыру және енгізу"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130 844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Тарихи және мәдени ескерткіштерге ғылыми-реставрация жұмыстарын орындаудың нормативтік бағаларын әзірлеу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бағаларды, сметалық-нормативтік базаны, сметалық нормалауды және баға белгілеу бағаларын әзірлеу, оның ішінде сметалық нормалар мен бірегей бағалар жинақтарын ағымдағы бағаларға қайта есептеу, тарихи және мәдени ескерткіштер бойынша арнайы ғылыми-жобалау жұмыстарына бағалар жинақтарын әзірлеу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спорт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"Қазқайтажаңарту" ШЖҚ РМК</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 "Мәдениет, спорт және туристік қызмет саласындағы мемлекеттік саясатты қалыптастыру" </w:t>
            </w:r>
            <w:r>
              <w:br/>
            </w:r>
            <w:r>
              <w:rPr>
                <w:rFonts w:ascii="Times New Roman"/>
                <w:b w:val="false"/>
                <w:i w:val="false"/>
                <w:color w:val="000000"/>
                <w:sz w:val="20"/>
              </w:rPr>
              <w:t>100 "Мәдениет, спорт және туристік қызмет саласындағы уәкілетті органның қызметін қамтамасыз ету"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50 382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тілді және Қазақстан халқының басқа да тілдерін дамыту   саласындағы қызмет көрсету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тілдерді дамыту мен қолданудың  2011-2020 жылдарға арналған мемлекеттік бағдарламасын іске асыру бойынша іс-шаралар  өткізу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спорт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Шаяхметов атындағы Тілдерді дамытудың республикалық үйлестіру-әдістемелік орталығы" РМҚК</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 "Мемлекеттік тілді және Қазақстан халқының басқа да тілдерін дамыту"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974 522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тарихи және мәдени ескерткіштерінде ғылыми-реставрациялық және консервациялық жұмыстар жүргізу. Тарихи және мәдени ескерткіштерге ғылыми-реставрациялық және консервациялық жұмыстар жүргізуге жобалау-сметалық құжаттама әзірлеу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Жаңғырту және реставрациялау арқылы республикалық маңызы бар тарихи және мәдени ескерткіштерді сақтау бойынша қызметтер көрсету.                                                                               Халықаралық және республикалық маңызы бар тарихи және мәдени ескерткіштерге ғылыми-реставрациялық және консервациялық жұмыстар жүргізу үшін алдын ала жобалау-сметалық құжаттама әзірлеу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спорт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"Қазқайтажаңарту" ШЖҚ РМК</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033 "Мәдениет және өнер саласындағы бәсекелестікті жоғарылату, қазақстандық мәдени мұраны сақтау, зерделеу мен насихаттау және мұрағат ісінің іске асырылу тиімділігін арттыру" </w:t>
            </w:r>
            <w:r>
              <w:br/>
            </w:r>
            <w:r>
              <w:rPr>
                <w:rFonts w:ascii="Times New Roman"/>
                <w:b w:val="false"/>
                <w:i w:val="false"/>
                <w:color w:val="000000"/>
                <w:sz w:val="20"/>
              </w:rPr>
              <w:t>100 "Тарихи-мәдени мұра ескерткіштерін қалпына келтіру, салу"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582 070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халқының мәдени мұрасын зерделеуді жинақтау және жүйелеу</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ЮНЕСКО-ның алдын ала тізіміне енгізілген объектілердің аудандарының, қорғау аймақтарының шекарасын айқындау және деректер қорын жасау;</w:t>
            </w:r>
            <w:r>
              <w:br/>
            </w:r>
            <w:r>
              <w:rPr>
                <w:rFonts w:ascii="Times New Roman"/>
                <w:b w:val="false"/>
                <w:i w:val="false"/>
                <w:color w:val="000000"/>
                <w:sz w:val="20"/>
              </w:rPr>
              <w:t>Ескерткіштерді трансшекаралық "Ұлы Жібек Жолы" сериялық номинациясы бойынша ЮНЕСКО-ның бүкіләлемдік мұралары тізіміне енгізу үшін мәдени мұра объектілерінің ғылыми құжаттарын әзірлеу;</w:t>
            </w:r>
            <w:r>
              <w:br/>
            </w:r>
            <w:r>
              <w:rPr>
                <w:rFonts w:ascii="Times New Roman"/>
                <w:b w:val="false"/>
                <w:i w:val="false"/>
                <w:color w:val="000000"/>
                <w:sz w:val="20"/>
              </w:rPr>
              <w:t>Ескерткіштерді "Ұлы Жібек Жолы" сериялық номинациясына енгізу үшін оларды сақтау және пайдалану бойынша басқару жоспарын әзірлеу бойынша қызмет көрсету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спорт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"Қазқайтажаңарту" ШЖҚ РМК</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"Мәдениет және өнер саласындағы бәсекелестікті жоғарылату, қазақстандық мәдени мұраны сақтау, зерделеу мен насихаттау және мұрағат ісінің іске асырылу тиімділігін арттыру" 101 "Қазақ халқының мәдени мұрасын зерделеуді жинақтау және жүйелеу"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27 000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фильмдер шығару</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рухани қажеттілігін қанағаттандыра алатын, мемлекеттің мүддесіне және әлемдік аренада мемлекеттің бедел-бейнесіне қызмет ететін, көркемдік деңгейі жоғары ұлттық фильмдерді өндіру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спорт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"Ш.Айманов атындағы "Қазақфильм" АҚ</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033 "Мәдениет және өнер саласындағы бәсекелестікті жоғарылату, қазақстандық мәдени мұраны сақтау, зерделеу мен насихаттау және мұрағат ісінің іске асырылу тиімділігін арттыру" </w:t>
            </w:r>
            <w:r>
              <w:br/>
            </w:r>
            <w:r>
              <w:rPr>
                <w:rFonts w:ascii="Times New Roman"/>
                <w:b w:val="false"/>
                <w:i w:val="false"/>
                <w:color w:val="000000"/>
                <w:sz w:val="20"/>
              </w:rPr>
              <w:t>104 "Ұлттық фильмдер шығару"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1 400 000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фильмдерді дубляждау, сценарий қорын құру, үздіксіз технологиялық процесін ұйымдастыру, ұлттық фильмдерді сақтау, ұлттық фильмдерді дистрибьюциялау және көбейту</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ұлттық фильмдерді түпнұсқа тілінен мемлекеттік тілге дубляждау, мемлекеттік фильмдер қорын құру және сақтау, фильмдер прокатын ұйымдастыру, көбейту мен дистрибьюциялауды жүзеге асыру кезінде фильмдердің меншік иесінің құқығын және фильм иесінің басқа да құқықтарының сақталуын қамтамасыз ету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спорт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"Ш.Айманов атындағы "Қазақфильм" АҚ</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033 "Мәдениет және өнер саласындағы бәсекелестікті жоғарылату, қазақстандық мәдени мұраны сақтау, зерделеу мен насихаттау және мұрағат ісінің іске асырылу тиімділігін арттыру" </w:t>
            </w:r>
            <w:r>
              <w:br/>
            </w:r>
            <w:r>
              <w:rPr>
                <w:rFonts w:ascii="Times New Roman"/>
                <w:b w:val="false"/>
                <w:i w:val="false"/>
                <w:color w:val="000000"/>
                <w:sz w:val="20"/>
              </w:rPr>
              <w:t>104 "Ұлттық фильмдер шығару"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462 222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басшысының қатысуымен өтетін іс-шаралар</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би және балет бойынша қызметтерді сатып алу үшін</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спорт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Балет" театры" ЖШС</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033 "Мәдениет және өнер саласындағы бәсекелестікті жоғарылату, қазақстандық мәдени мұраны сақтау, зерделеу мен насихаттау және мұрағат ісінің іске асырылу тиімділігін арттыру" </w:t>
            </w:r>
            <w:r>
              <w:br/>
            </w:r>
            <w:r>
              <w:rPr>
                <w:rFonts w:ascii="Times New Roman"/>
                <w:b w:val="false"/>
                <w:i w:val="false"/>
                <w:color w:val="000000"/>
                <w:sz w:val="20"/>
              </w:rPr>
              <w:t>105 "Әлеуметтік маңызы бар және мәдени іс-шаралар өткізу"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2 053 061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басшысының қатысуымен өтетін іс-шаралар</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"ЭКСПО-2017" Халықаралық мамандандырылған көрме шеңберінде Пласидо Доминго және басқа да әлемдік опера өнері жұлдыздарының қатысуымен Пласидо Домингоның Опералия халықаралық жас вокалистер байқауының финалын өткізу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спорт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мемлекеттік опера және балет театры" КАҚ</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033 "Мәдениет және өнер саласындағы бәсекелестікті жоғарылату, қазақстандық мәдени мұраны сақтау, зерделеу мен насихаттау және мұрағат ісінің іске асырылу тиімділігін арттыру" </w:t>
            </w:r>
            <w:r>
              <w:br/>
            </w:r>
            <w:r>
              <w:rPr>
                <w:rFonts w:ascii="Times New Roman"/>
                <w:b w:val="false"/>
                <w:i w:val="false"/>
                <w:color w:val="000000"/>
                <w:sz w:val="20"/>
              </w:rPr>
              <w:t>105 "Әлеуметтік маңызы бар және мәдени іс-шаралар өткізу"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200 345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басшысының қатысуымен өтетін іс-шаралар</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және ұлттық мерекелеріне арналған мерекелік іс-шараларды және салтанатты концерттерді, ЭКСПО-2017 халықаралық мамандандырылған көрмесі, Елбасының "Болашаққа бағдар: рухани жаңғыру" бағдарламалық мақаласында қойылған тапсырмаларының шеңберіндегі іс-шараларды,  халықаралық конкурстар мен фестивальдерді өткізу, Мемлекет басшысының шетел делегацияларымен ресми кездесулері шеңберінде концерттік бағдарламаларды, мәдени мен кино күндерін, тұсаукесерлерді, концерттерді ұйымдастыру, шығармашылық ұжымдардың және орындаушылардың Тәуелсіз Мемлекеттер Достастығы, Еуразиялық экономикалық одағы, Шанхай ынтымақтастық ұйымы, ТҮРКСОЙ, ЮНЕСКО, Шыңжан-Ұйғыр автономиялық ауданының іс-шараларына қатысуын қамтамасыз ету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спорт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әуендері" АҚ</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033 "Мәдениет және өнер саласындағы бәсекелестікті жоғарылату, қазақстандық мәдени мұраны сақтау, зерделеу мен насихаттау және мұрағат ісінің іске асырылу тиімділігін арттыру" </w:t>
            </w:r>
            <w:r>
              <w:br/>
            </w:r>
            <w:r>
              <w:rPr>
                <w:rFonts w:ascii="Times New Roman"/>
                <w:b w:val="false"/>
                <w:i w:val="false"/>
                <w:color w:val="000000"/>
                <w:sz w:val="20"/>
              </w:rPr>
              <w:t>105 "Әлеуметтік маңызы бар және мәдени іс-шаралар өткізу"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6 955 152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басшысының қатысуымен өтетін іс-шаралар</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Қазақстандық кино күндерін өткізу.            "Болашаққа бағдар: рухани жаңғыру" атты Мемлекет басшысының бағдарламалық мақаласы шеңберінде іс-шаралар өткізу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спорт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"Ш.Айманов атындағы "Қазақфильм" АҚ</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033 "Мәдениет және өнер саласындағы бәсекелестікті жоғарылату, қазақстандық мәдени мұраны сақтау, зерделеу мен насихаттау және мұрағат ісінің іске асырылу тиімділігін арттыру" </w:t>
            </w:r>
            <w:r>
              <w:br/>
            </w:r>
            <w:r>
              <w:rPr>
                <w:rFonts w:ascii="Times New Roman"/>
                <w:b w:val="false"/>
                <w:i w:val="false"/>
                <w:color w:val="000000"/>
                <w:sz w:val="20"/>
              </w:rPr>
              <w:t>105 "Әлеуметтік маңызы бар және мәдени іс-шаралар өткізу"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18 195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хореография академиясында мәдениеттегі және өнердегі дарынды балаларды оқыту және тәрбиелеу</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процесін даярлауды ұйымдастыру және білім беру қызметін   ұсыну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спорт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хореография академиясы" КЕАҚ</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 "Мәдениет пен өнер саласында кадрлар даярлау" 103 "Хореография саласындағы білім беру үрдісін қамтамасыз ету"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1 339 307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туристік өнімді қалыптастыру мен оны халықаралық және ішкі нарықта ілгерілету</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туристік өнімді қалыптастыру бойынша іс-шараларды жоғары деңгейде ұйымдастыру және оны халықаралық және ішкі нарықта ілгерілету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спорт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Tourism" ұлттық компаниясы" АҚ</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043 "Ұлттық туристік өнімді қалыптастыру мен оны халықаралық және ішкі нарықта ілгерілету" </w:t>
            </w:r>
            <w:r>
              <w:br/>
            </w:r>
            <w:r>
              <w:rPr>
                <w:rFonts w:ascii="Times New Roman"/>
                <w:b w:val="false"/>
                <w:i w:val="false"/>
                <w:color w:val="000000"/>
                <w:sz w:val="20"/>
              </w:rPr>
              <w:t>100 "Қазақстанның туристік имиджін қалыптастыру"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181 969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ядролық орталығы" РМК-ның ядролық, радиациялық және электрофизикалық қондырғыларының жұмыс істеуін қамтамасыз ету жөніндегі көрсетілетін қызметтер</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РеспубликасыныңҰлттық ядролық орталығы" РМК-ның ядролық, радиациялық және электрофизикалық қондырғыларын ғылыми-техникалық бағдарламаларды және халықаралық жобаларды табысты орындау үшін күтіп ұстау және қауіпсіз пайдалану (ғимараттарды, құрылыстарды, көлікті күтіп ұстау, персоналдың еңбегіне ақы төлеу, материалдарды сатып алу, жабдықтарды жөндеу, коммуналдық қызметтерді, бюджетке салықтар және т.б. төлемдерді төлеу бойынша қызметтер кешені)</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br/>
            </w:r>
            <w:r>
              <w:rPr>
                <w:rFonts w:ascii="Times New Roman"/>
                <w:b w:val="false"/>
                <w:i w:val="false"/>
                <w:color w:val="000000"/>
                <w:sz w:val="20"/>
              </w:rPr>
              <w:t>Ұлттық ядролық орталығы" РМК</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 "Атомдық және энергетикалық жобаларды дамыту" 101 "Қазақстан Республикасы аумағында радиациялық қауіпсіздікті қамтамасыз ету"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702 298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физика институты" РМК ядролық, радиациялық және электрофизикалық қондырғыларының жұмыс істеуін қамтамасыз ету жөніндегі көрсетілетін қызметтер</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 бағдарламаларды және халықаралық жобаларды табысты орындау үшін "Ядролық физика институты" РМК базалық эксперименттік қондырғыларының жұмыс істеуін және қауіпсіздігін қамтамасыз ету (ғимараттарды, құрылыстарды, көлікті күтіп ұстау, персоналдың еңбегіне ақы төлеу, материалдарды сатып алу, жабдықтарды жөндеу, коммуналдық қызметтерді, бюджетке салықтар және т.б. төлемдерді төлеу бойынша қызметтер кешені)</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физика институты" РМК</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 "Атомдық және энергетикалық жобаларды дамыту" 101 "Қазақстан Республикасы аумағында радиациялық қауіпсіздікті қамтамасыз ету"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448 304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"Геофизикалық зерттеулер институты" РМК геофизикалық қондырғыларының жұмыс істеуін қамтамасыз ету жөніндегі көрсетілетін қызметтер</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 бағдарламаларды және халықаралық жобаларды табысты орындау үшін "Геофизикалық зерттеулер институты" РМК геофизикалық қондырғыларының үздіксіз және қауіпсіз жұмысын қамтамасыз ету жөніндегі көрсетілетін қызметтер (ғимараттарды, құрылыстарды, көлікті күтіп ұстау, персоналдың еңбегіне ақы төлеу, материалдарды сатып алу, жабдықтарды жөндеу, коммуналдық қызметтерді, бюджетке салықтар және т.б. төлемдерді төлеу бойынша қызметтер кешені)</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"Геофизикалық зерттеулер институты" РМК</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 "Атомдық және энергетикалық жобаларды дамыту" 101 "Қазақстан Республикасы аумағында радиациялық қауіпсіздікті қамтамасыз ету"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191 423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инвестициялық жобалардың дамуын ұйымдастыру бойынша мемлекеттік қызметтер көрсету</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деңгейдегі автомобиль жолдарын дамыту.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Инвестициялар және даму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АҚ</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"Республикалық деңгейде автомобиль жолдарын дамыту"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187 060 710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 іздестіру-бағалау жұмыстары</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минералдық-шикізат базасын толықтыру мақсатында перспективалы алаңның шикізаттық әлеуетін бағалау.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Инвестициялар және даму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"Қазгеология" ұлттық геологиялық барлау компаниясы" АҚ</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 "Жер қойнауын ұтымды және кешенді пайдалануды және Қазақстан Республикасы аумағының геологиялық зерттелуін арттыру"</w:t>
            </w:r>
            <w:r>
              <w:br/>
            </w:r>
            <w:r>
              <w:rPr>
                <w:rFonts w:ascii="Times New Roman"/>
                <w:b w:val="false"/>
                <w:i w:val="false"/>
                <w:color w:val="000000"/>
                <w:sz w:val="20"/>
              </w:rPr>
              <w:t>102 "Өңірлік, геологиялық түсіру, іздестіру-бағалау және іздестіру барлау жұмыстары"</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1 153 857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жылға дейін Төртінші өнеркәсіп революциясының элементтерін қосатын өңдеу өнеркәсібін және тау-кен секторын технологиялық қайта жарақтандыру бойынша шаралар кешенін әзірлеу бөлігіндегі экономиканың басым секторларын дамыту саласындағы ақпараттық-талдамалы және консультациялық қызметтер</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2025 жылға дейін Төртінші өнеркәсіп революциясының элементтерін қосатын өңдеу өнеркәсібін және тау-кен секторын технологиялық қайта жарақтандыру бойынша шаралар кешенін әзірлеу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Инвестициялар және даму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индустрия дамыту институты" АҚ</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 "Өнеркәсіп салаларының дамуына жәрдемдесу және өнеркәсіптік қауіпсіздікті қамтамасыз ету"</w:t>
            </w:r>
            <w:r>
              <w:br/>
            </w:r>
            <w:r>
              <w:rPr>
                <w:rFonts w:ascii="Times New Roman"/>
                <w:b w:val="false"/>
                <w:i w:val="false"/>
                <w:color w:val="000000"/>
                <w:sz w:val="20"/>
              </w:rPr>
              <w:t>102 "Қазақстан Республикасының индустриялық-инновациялық дамуы саласындағы зерттеулер"</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235 689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автомобиль жолдарында жөндеу жұмыстарын орындауды ұйымдастыру бойынша мемлекеттік қызметтер көрсету</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автожолдарын күрделі және орташа жөндеу, ұстау, көгалдандыру.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Инвестициялар және даму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АҚ</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091 "Ортақ пайдаланымдағы автомобиль жолдарын жөндеу және олардың сапасын жақсартуға бағытталған күтіп-ұстау бойынша жұмыстарды ұйымдастыру" </w:t>
            </w:r>
            <w:r>
              <w:br/>
            </w:r>
            <w:r>
              <w:rPr>
                <w:rFonts w:ascii="Times New Roman"/>
                <w:b w:val="false"/>
                <w:i w:val="false"/>
                <w:color w:val="000000"/>
                <w:sz w:val="20"/>
              </w:rPr>
              <w:t>100 "Республикалық маңызы бар автомобиль жолдарында жөндеу жұмыстарын орындауды ұйымдастыру бойынша мемлекеттік қызметтер көрсету"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72 456 709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су жолдарындағы кеме қатынасы қауіпсіздігін қамтамасыз ету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және Жайық-Каспий бассейндерінде,  Іле өзені мен Қапшағай су қоймаларында кеме қатынасы ішкі су жолдары учаскелерінде кеме жүрісінің кепілді габариттерін навигациялық жабдық белгілерін қою (ұстау) және күту , түбін тереңдету жұмыстарын , түзету жұмыстарын, түбін тазарту жұмыстарын, арналық іздестіру жұмыстарын, навигациялық жабдық пен құрылғыларын әзірлеу және жөндеу, техникалық флот кемелерін жөндеу, кеме қатынасы гидротехникалық құрылғылардың (шлюздер) және техникалық флот кемелерін жаңарту және жаңғырту бойынша іс-шараларын іске асыру арқылы қамтамасыз ету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Инвестициялар және даму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су жолдары" республикалық мемлекеттік қазыналық кәсіпорны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 "Су көлігін және су инфрақұрылымын ұстау, дамыту"</w:t>
            </w:r>
            <w:r>
              <w:br/>
            </w:r>
            <w:r>
              <w:rPr>
                <w:rFonts w:ascii="Times New Roman"/>
                <w:b w:val="false"/>
                <w:i w:val="false"/>
                <w:color w:val="000000"/>
                <w:sz w:val="20"/>
              </w:rPr>
              <w:t>100 "Су жолдарының кеме жүретін жағдайда болуын қамтамасыз ету және шлюздерді күтіп-ұстау"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6 342 528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су жолдарындағы кеме қатынасы қауіпсіздігін қамтамасыз ету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көлінде кеме қатынасы ішкі су жолдары учаскелерінде кеме жүрісінің кепілді габариттерін  навигациялық жабдық белгілерін қою (ұстау) және күту, навигациялық жабдық пен құрылғыларын әзірлеу және жөндеу, техникалық флот кемелерін жөндеу (ағымдағы), техникалық флот кемелерін жаңарту және жаңғырту жүргізу арқылы қамтамасыз ету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Инвестициялар және даму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су жолдары кәсіпорны" республикалық мемлекеттік қазыналық кәсіпорны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 "Су көлігін және су инфрақұрылымын ұстау, дамыту"</w:t>
            </w:r>
            <w:r>
              <w:br/>
            </w:r>
            <w:r>
              <w:rPr>
                <w:rFonts w:ascii="Times New Roman"/>
                <w:b w:val="false"/>
                <w:i w:val="false"/>
                <w:color w:val="000000"/>
                <w:sz w:val="20"/>
              </w:rPr>
              <w:t>100 "Су жолдарының кеме жүретін жағдайда болуын қамтамасыз ету және шлюздерді күтіп-ұстау"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546 516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тарту механизмін жетілдіру мен халықаралық деңгейдегі мамандарды тарту арқылы инвестициялық беделді жоғарылату ұсыныстарын жасау қызметі</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Табысты мемлекеттік реформаларды жүзеге асыру бойынша практикалық тәжірибесі бар халықаралық компанияны тарту арқылы, инвестицияларды тарту мен инвестициялық имиджді жылжыту механизмдерін жетелдіру бойынша ұсыныстар әзірлеу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Инвестициялар және даму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"KAZNEX INVEST" ұлттық компаниясы" АҚ</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"Инвестициялар тарту үшін жағдай жасау"</w:t>
            </w:r>
            <w:r>
              <w:br/>
            </w:r>
            <w:r>
              <w:rPr>
                <w:rFonts w:ascii="Times New Roman"/>
                <w:b w:val="false"/>
                <w:i w:val="false"/>
                <w:color w:val="000000"/>
                <w:sz w:val="20"/>
              </w:rPr>
              <w:t>100 "Қазақстан Республикасына инвестициялар тартуға жәрдемдесу"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339 556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кластердің дамуын қамтамасыз ету бойынша қызметтер</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технологиялар паркі" инновациялық кластерінің жұмыс істеуін қамтамасыз ету бойынша қызметтер</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Инвестициялар және даму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технологиялар паркі" дербес кластерлік қор</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"Қазақстан Республикасының инновациялық дамуын қамтамасыз ету" 103 ""Инновациялық технологиялар паркі" дербес кластерлік қорының жұмыс істеуі және дамуы жөніндегі қызметтер"</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570 241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жүйесін реформалау</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құрылыс саласындағы нормативтік-техникалық құжаттарды және сметалық - нормативтік құжаттарды әзірлеу (өңдеу)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Инвестициялар және даму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құрылыс және сәулет ғылыми-зерттеу және жобалау институты" АҚ: "Республикалық мемлекеттік қала құрылысын жоспарлау және кадастр орталығы" ШЖҚ РМК</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"Сәулет, қала құрылысы және құрылыс қызметін жетілдіру  іс-шараларын іске асыру"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776 683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 дамытудың өңіраралық схемасын әзірлеу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Өңіраралық схемалар өңірлер аумағында қалақұрылысы саласындағы мемлекеттік саясаттың негізгі қағидаттарын анықтау үшін әзірленеді</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Инвестициялар және даму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мемлекеттік қала құрылысын жоспарлау және кадастр орталығы" ШЖҚ РМК</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"Сәулет, қала құрылысы және құрылыс қызметін жетілдіру  іс-шараларын іске асыру"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212 357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 және Шымкент агломерациясын аумақтық дамытудың өңіраралық схемасын әзірлеу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Өңіраралық схемалар өңірлер аумағында қалақұрылысы саласындағы мемлекеттік саясаттың негізгі қағидаттарын анықтау үшін әзірленеді</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Инвестициялар және даму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мемлекеттік қала құрылысын жоспарлау және кадастр орталығы" ШЖҚ РМК</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"Сәулет, қала құрылысы және құрылыс қызметін жетілдіру  іс-шараларын іске асыру"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385 056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жобалар әзірлеу</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жобалар әзірлеу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Инвестициялар және даму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және тәжірибелік жобалаудың ғылыми-зерттеу институты (Тұрғын үй институты)" ЖШС; "Қазақ құрылыс және сәулет ғылыми-зерттеу және жобалау институты" АҚ</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"Сәулет, қала құрылысы және құрылыс қызметін жетілдіру  іс-шараларын іске асыру"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1 277 991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және әлеуметтік маңызы бар объектілердің энергия үнемділігі бойынша іс-шаралар</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арасында ақпараттық-түсіндіру насихат жұмыстарын жүргізу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Инвестициялар және даму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шаруашылығын жаңғырту мен дамытудың қазақстандық орталығы" АҚ</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229 "Өңірлерді дамытудың 2020 жылға дейінгі бағдарламасы шеңберінде тұрғын үй-коммуналдық шаруашылық саласындағы іс-шараларды іске асыру"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142 822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Инвестицияларды негіздеу</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Іріктеу өлшемшарттарын әзірлеу және инвестициялық жобаларды іске асырудың басымдығын айқындау, коммуналдық секторды жаңғырту мен дамыту жобаларын қаржыландыру көздері бойынша ұсыныстар әзірлеу, энергия және ресурс үнемдеу технологияларын енгізу, қазақстандық қамтуды қамтамасыз ету.</w:t>
            </w:r>
            <w:r>
              <w:br/>
            </w:r>
            <w:r>
              <w:rPr>
                <w:rFonts w:ascii="Times New Roman"/>
                <w:b w:val="false"/>
                <w:i w:val="false"/>
                <w:color w:val="000000"/>
                <w:sz w:val="20"/>
              </w:rPr>
              <w:t xml:space="preserve">Жылумен қамтамасыз етудің сенімділігі мен сапасын арттыру, энергия тиімділікті арттыру және энергия үнемдеуді дамыту, сонымен қатар су мен жабдықтау және су бұру жүйелеріне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Инвестициялар және даму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шаруашылығын жаңғырту мен дамытудың қазақстандық орталығы" АҚ</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229 "Өңірлерді дамытудың 2020 жылға дейінгі бағдарламасы шеңберінде тұрғын үй-коммуналдық шаруашылық саласындағы іс-шараларды іске асыру"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712 214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жүйелерінің орталықтанған техникалық тексеруін жүргізу</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Жылумен жабдықтау объектілерін және жылу желілерін 100 Гкал/сағ-қа дейінгі қазандықтарды жаңғырту және реконтрукциялау бойынша жылумен жабдықтау үшін орталықтандырылған  техникалық тексеруді өңірлік  жобаларды  әзірлеу кезінде  пайдалану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Инвестициялар және даму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шаруашылығын жаңғырту мен дамытудың қазақстандық орталығы" АҚ</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229 "Өңірлерді дамытудың 2020 жылға дейінгі бағдарламасы шеңберінде тұрғын үй-коммуналдық шаруашылық саласындағы іс-шараларды іске асыру"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300 000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 жобаларының ғылыми экономикалық сараптамасы</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Yкiметiнiң 2016 жылғы 31 тамыздағы № 497 қаулысымен бекiтiлген Нормативтік құқықтық актілердің жобаларына ғылыми сараптама жүргiзу ережесiне сәйкес Қазақстан Республикасы заң жобаларының ғылыми экономикалық сараптамасын жүргізу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"Экономикалық зерттеулер институты" АҚ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"Экономика, сауда саясатын, тұтынушылардың құқықтарын қорғау саласындағы саясатты қалыптастыру және дамыту,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көрсетілетін қызметтер"</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87 772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және жергілікті атқарушы органдар қызметінің тиімділігін бағалауды талдамалық сүйемелдеу</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қызметінің тиімділігін бағалау жүйесінің барлық кезеңдерін жүзеге асыруды сапалы сүйемелдеуді қамтамасыз ету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"Экономикалық зерттеулер институты" АҚ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"Экономика, сауда саясатын, тұтынушылардың құқықтарын қорғау саласындағы саясатты қалыптастыру және дамыту,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көрсетілетін қызметтер"</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134 709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мемлекеттік реттеуді жетілдіру мәселелері бойынша зерттеулер</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мемлекеттік реттеудің 2020 жылға дейінгі тұжырымдамасын іске асыру үшін кәсіпкерлік қызметті мемлекеттік реттеудің күшті және әлсіз жақтарын, қауіптерді және даму перспективаларын айқындай отырып, халықаралық тәжірибені талдау және нақты ұсынымдарды әзірлеу арқылы мақұлданған тәсілдер бойынша оған кешенді зерттеу жүргізу қажет</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"Экономикалық зерттеулер институты" АҚ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"Экономика, сауда саясатын, тұтынушылардың құқықтарын қорғау саласындағы саясатты қалыптастыру және дамыту,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көрсетілетін қызметтер"</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169 559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бәсекеге қабілеттілігін арттыру шеңберінде Қазақстанның Дүниежүзілік Банктің "Doing Business" рейтингіндегі позицияларын жақсарту" талдамалық зерттеуі</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жылға қарай Қазақстанның Дүниежүзілік банктің "Doing Business" рейтингінің алғашқы 30 елінің қатарына ену мақсатында Қазақстан Үкіметі тиісті заңнаманы жетілдіру арқылы елдің бизнес ахуалын жақсарту бойынша іс-шараларды белсенді жүргізу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"Экономикалық зерттеулер институты" АҚ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"Экономика, сауда саясатын, тұтынушылардың құқықтарын қорғау саласындағы саясатты қалыптастыру және дамыту,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көрсетілетін қызметтер"</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400 000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органдар қызметінің негізгі салаларына тәуелсіз сараптамалық бағалау жүргізу</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 мен бюджеттік бағдарламаларға қол жеткізу" бірінші бағалау блогы шеңберінде мемлекеттік органдардың өздерінің есептік деректері негізінде алынған бағалау нәтижелерін объективтеу және верификациялау мақсатында орталық мемлекеттік органдар қызметінің негізгі салаларының дамуына тәуелсіз сараптамалық бағалауын жүргізу көзделеді. Бағаланатын негізгі салалар тізбесі Біріккен Ұлттар Ұйымының Даму бағдарламасымен бірлескен жоба шеңберінде қалыптастырылды, онда орталық мемлекеттік органдар қызметінің 41 саласы айқындалған</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"Экономикалық зерттеулер институты" АҚ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"Экономика, сауда саясатын, тұтынушылардың құқықтарын қорғау саласындағы саясатты қалыптастыру және дамыту,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көрсетілетін қызметтер"</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30 000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Мемлекеттік-жекешілік әріптестік саласындағы нормативтік-құқықтық база мен әдіснамасын жетілдіру бойынша ұсынымдар әзірлеу - 5 кезең</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Әдістемелік ұсынымдарды және олармен интеграцияланатын нормативтік-құқықтық актілерді әзірлеу, сондай-ақ орталық және жергілікті органдарының іс жүзінде қолдануы үшін мемлекеттік -жекешелік әріптестіктің жаңа нысандарына үлгілік құжаттама әзірлеу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мемлекеттік-жеке меншік әріптестік орталығы" АҚ</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"Экономика, сауда саясатын, тұтынушылардың құқықтарын қорғау саласындағы саясатты қалыптастыру және дамыту,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көрсетілетін қызметтер"</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100 000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жобаларды басқару бөлігінде нормативтік-құқықтық базаны жетілдіру бойынша ұсынымдар әзірлеу - 3 кезең</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инвестициялық жобаларды басқару процестерін жетілдіру бойынша ұсынымдар әзірлеу, оның ішінде мемлекеттік инвестициялық жобалардың іске асырылуына бағалау жүргізу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"Сауда саясатын дамыту орталығы" АҚ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"Экономика, сауда саясатын, тұтынушылардың құқықтарын қорғау саласындағы саясатты қалыптастыру және дамыту,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көрсетілетін қызметтер"</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30 000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ДСҰ шеңберінде халықаралық сауда келіссөздеріне ұстанымдар мен халықаралық экономикалық келісімдер жобаларын әзірлеу кезінде консультациялық қолдау көрсету</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мүдделерін, Евразиялық экономикалық одақтың шартты-құқықтық базасын және елдің өзге де халықаралық міндеттемелерін және Қазақстан Республикасының заңнамасын ескере отырып, Дүниежүзілік сауда ұйымында жұмыс істеу шеңберінде Қазақстан Республикасының ұстанымын қалыптастыру бойынша зерттеу, консультациялық және талдамалық қолдау көрсету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саясатын дамыту орталығы" АҚ</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"Экономика, сауда саясатын, тұтынушылардың құқықтарын қорғау саласындағы саясатты қалыптастыру және дамыту,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көрсетілетін қызметтер"</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115 826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нарыққа қол жеткізу кезіндегі сауда және әкімшілік кедергілерді жою жөнінде ұсыныстар мен ұсынымдар әзірлеу</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Әріптес елдермен келіссөздер жүргізу үшін неғұрлым сезімтал тауар позициялары бойынша талдау жүргізе отырып, тауарлар нарығына қол жеткізу мәселелері бойынша талдау жүргізу және талдамалық қолдау көрсету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саясатын дамыту орталығы" АҚ</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"Экономика, сауда саясатын, тұтынушылардың құқықтарын қорғау саласындағы саясатты қалыптастыру және дамыту,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көрсетілетін қызметтер"</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111 909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шеңберінде уағдаластықтарды іске асыру ықпалын мониторингтеу және өнеркәсіптік тауарларымен сауда-саттықта Қазақстанның мүдделерін ілгерілету бойынша ұсыныстар әзірлеу</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туралы шартта көзделген нормалармен бірге Еуразиялық экономикалық одақ шеңберінде ағымдағы жұмыс істеуге байланысты өнеркәсіптің бәсекеге қабілеттілігі мәселелері бойынша талдамалық қолдау көрсету. Отандық өнімнің бәсекеге қабілеттілігіне әсер ететін факторларды анықтау, Еуразиялық экономикалық одаққа мүше мемлекеттер арасындағы өнеркәсіп саласындағы өзара іс-қимылдың шеңберіндегі мүмкіндіктердің көмегімен отандық тауарлардың бәсекеге қабілеттілігін арттыруға бағытталған шаралар бойынша ұсыныстар мен ұсынымдар әзірлеу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саясатын дамыту орталығы" АҚ</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"Экономика, сауда саясатын, тұтынушылардың құқықтарын қорғау саласындағы саясатты қалыптастыру және дамыту,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көрсетілетін қызметтер"</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92 557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шеңберінде уағдаластықтарды іске асыру ықпалын мониторингтеу және агроөнеркәсіп кешені тауарларымен сауда-саттықта Қазақстанның мүдделерін ілгерілету бойынша ұсыныстар әзірлеу</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туралы шарт шеңберіндегі нормалармен бірге Еуразиялық экономикалық одақ шеңберінде ағымдағы жұмыс істеуге байланысты ауыл шаруашылығының бәсекеге қабілеттілігі мәселелері бойынша талдамалық қолдау көрсету. Отандық өнімнің бәсекеге қабілеттілігіне әсер ететін факторларды анықтау, Еуразиялық экономикалық одаққа мүше мемлекеттер арасындағы ауыл шаруашылығы саласындағы өзара іс-қимылдың шеңберіндегі мүмкіндіктердің көмегімен отандық тауарлардың бәсекеге қабілеттілігін арттыруға бағытталған шаралар бойынша ұсыныстар мен ұсынымдар әзірлеу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саясатын дамыту орталығы" АҚ</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"Экономика, сауда саясатын, тұтынушылардың құқықтарын қорғау саласындағы саясатты қалыптастыру және дамыту,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көрсетілетін қызметтер"</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48 341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Экономикалық ынтымақтастық және даму ұйымына кіруі процесіне талдамалық және консультациялық қолдау көрсету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ынтымақтастық және даму ұйымына кіру бойынша басқа елдердің тәжірибелерін зерттеу, сондай-ақ Қазақстан Республикасы үшін осы тәжірибе негізінде ұсынымдар әзірлеу.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"Экономикалық зерттеулер институты" АҚ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"Экономика, сауда саясатын, тұтынушылардың құқықтарын қорғау саласындағы саясатты қалыптастыру және дамыту,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көрсетілетін қызметтер"</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197 000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ішкі сауданы мемлекеттік реттеуді жетілдіру</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Сауда секторының тиімділігін арттыру, оның ішінде станционарлық сауда үлесінің артуы салдарынан, сауда саласындағы мемлекеттік реттеуді жетілдіру, сондай-ақ өңіраралық сауданың дамуындағы бар кедергілерді зерделеу, желілік маркетингті реттеу, әлеуметтік маңызды тауарларға бөлшек бағаларды реттеу мәселелері бойынша нормативтік-құқықтық базаны жетілдіру, биржалық сауданы дамыту бойынша тұжырымдама әзірлеу, тауар биржалары арқылы міндетті түрде өткізуге жататын тауарларды айқындау әдістемесін әзірлеу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"Экономикалық зерттеулер институты" АҚ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"Экономика, сауда саясатын, тұтынушылардың құқықтарын қорғау саласындағы саясатты қалыптастыру және дамыту,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көрсетілетін қызметтер"</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60 050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электрондық сауданы мемлекеттік реттеуді жетілдіру</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сауданы жүргізу жөніндегі шетелдердің тәжірибесін зерделеу, Қазақстан Республикасында электрондық сауданың ағымдағы жағдайын және жүйенің даму перспективаларын талдау. Саланы одан әрі дамыту жөнінде ұсынымдаманы әзірлеу.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"Экономикалық зерттеулер институты" АҚ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"Экономика, сауда саясатын, тұтынушылардың құқықтарын қорғау саласындағы саясатты қалыптастыру және дамыту,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көрсетілетін қызметтер"</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46 986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экономика лық форумын өткізу</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Астана экономикалық форумының өткізілуін қамтамасыз ету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"Экономикалық зерттеулер институты" АҚ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"Экономика, сауда саясатын, тұтынушылардың құқықтарын қорғау саласындағы саясатты қалыптастыру және дамыту,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көрсетілетін қызметтер"</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552 299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халықтың әлеуметтік көңіл күйіне әлеуметтік маңызы бар нәтижелерге қол жеткізу үшін қабылданған шаралар мен шешімдердің ықпалын бағалау</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Өңірлердің әлеуметтік-экономикалық даму ықпалын, сондай-ақ жергілікті атқарушы органдардың халықтың әлеуметтік көңіл күйі үшін қабылдаған шаралар мен шешімдер сипатын айқындау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"Экономикалық зерттеулер институты" АҚ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"Экономика, сауда саясатын, тұтынушылардың құқықтарын қорғау саласындағы саясатты қалыптастыру және дамыту,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көрсетілетін қызметтер"</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30 000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Фискалдық басқаруға қойылатын интеграциялық тәсілдеме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мысалы негізінде фискалдық менеджментке интеграциялық тәсілдемені қалыптастыру бойынша ұсынымдар әзірлеу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"Экономикалық зерттеулер институты" АҚ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"Экономика, сауда саясатын, тұтынушылардың құқықтарын қорғау саласындағы саясатты қалыптастыру және дамыту,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көрсетілетін қызметтер"</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317 063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Монополияға қарсы тиімді реттеуді қамтамасыз етуді сараптамалық сүйемелдеу</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Бәсекелестікті қорғау және монополистік қызметті шектеу бойынша саясатты жетілдіруге жәрдемдесу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"Экономикалық зерттеулер институты" АҚ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"Экономика, сауда саясатын, тұтынушылардың құқықтарын қорғау саласындағы саясатты қалыптастыру және дамыту,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көрсетілетін қызметтер"</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222 920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 касының экспорт тық әлеуетін ынталандыру жөнінде бағдарламалар әзірлеуді сараптамалық-талдама лық сүйемел деу</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экспорттық әлеуетін заманауи экономика-математикалық әдістерді пайдалана отырып анықтау және институционалдық өзгерістер, тауарлар мен көрсетілетін қызметтер экспортының өсуін және әртараптандырылуын қаржылық, инфрақұрылым дық және сервистік қолдау шаралары бойынша жүйелі ұсыныстар әзірлеу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"Экономикалық зерттеулер институты" АҚ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"Экономика, сауда саясатын, тұтынушылардың құқықтарын қорғау саласындағы саясатты қалыптастыру және дамыту,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көрсетілетін қызметтер"</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211 590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жүйесін сараптамалық сүйемелдеу (2025 жылға дейін стратегиялық даму жұмысы)</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мақсаттарды іске асыру деңгейін айқындау және Қазақстан Республикасының 2025 жылға дейінгі Стратегиялық даму жоспарын пысықтауды сараптамалық сүйемелдеу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"Экономикалық зерттеулер институты" АҚ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"Экономика, сауда саясатын, тұтынушылардың құқықтарын қорғау саласындағы саясатты қалыптастыру және дамыту,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көрсетілетін қызметтер"</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835 581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технологиялық жаңғырту (Жаңғырту 3.0) аясында экономикалық өсудің жаңа моделін әзірлеу бойынша зерттеулер</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Жолдауын ескере отырып, кешенді талдау жүргізу және 3-ші технологиялық жаңғырту аясында экономикалық өсудің жаңа моделіне практикалық ұсыныстар әзірлеу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Қазақстан Республикасының Ұлттық кәсіпкерлер палатасы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"Экономика, сауда саясатын, тұтынушылардың құқықтарын қорғау саласындағы саясатты қалыптастыру және дамыту,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көрсетілетін қызметтер"</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560 000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шығындарын жаппай азайту бойынша шаралар кешенін әзірлеу және бәсекелес тікті дамытуға бөгет жасайтын құқықтық кедергілерді жою бойынша заңнаманы "тексеру"</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шығындарын жаппай азайту бойынша шаралар кешенін әзірлеу және бәсекелестікті дамытуға бөгет жасайтын құқықтық кедергілерді жою бойынша заңнаманы "тексеру"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"Экономикалық зерттеулер институты" АҚ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"Экономика, сауда саясатын, тұтынушылардың құқықтарын қорғау саласындағы саясатты қалыптастыру және дамыту,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көрсетілетін қызметтер"</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212 570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саясатты, оның ішінде жергілікті басқару мәселелерін жетілдіруді сараптамалық-талдамалық сүйемелдеу</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өңірлік саясат басымдықтарын ескере отыра, Қазақстанның әкімшілік-аумақтық құрылысын жетілдіру, Қазақстан Республикасының өңірлік саясат құралдарын жетілдіру жөнінде ұсынымдар әзірлеу, өңірлік саясат құралдарының тиімділігіне бағалау жүргізу және олардың тиімділігін арттыру бойынша ұсынымдар әзірлеу, сондай-ақ Мемлекеттік қызметшілерді өңірлік оқытудың орталықтарының қызметкерлеріне семинарлар өткізуді ұйымдастыру жөніндегі іс-шаралар кешенін жүзеге асыру. Жергілікті атқарушы органдар қызметінің тиімділігін сараптамалық-талдамалық және әдістемелік бағалау. Қазақстан Республикасының макроаймақтары мен қалалық агломерацияларын 2025 жылға дейін аймақтық-кеңістікте дамыту сценарийлерін әзірлеу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"Экономикалық зерттеулер институты" АҚ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"Экономика, сауда саясатын, тұтынушылардың құқықтарын қорғау саласындағы саясатты қалыптастыру және дамыту,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көрсетілетін қызметтер"</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25 145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өңірлерінде бизнес жүргізудің жеңілдігі жөнінде рейтинг әзірлеу және енгізу</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жүргізудің жеңілдігі жөніндегі рейтинг негізінде Қазақстан Республикасының өңірлерінде бизнес жүргізу жағдайларын талдау және салыстыру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"Экономикалық зерттеулер институты" АҚ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"Экономика, сауда саясатын, тұтынушылардың құқықтарын қорғау саласындағы саясатты қалыптастыру және дамыту,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көрсетілетін қызметтер"</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185 920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 базасында ШОБ топ-менеджментін оқыту</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 Дьюк Университетімен (АҚШ) бірлесіп "Бизнестің жол картасы-2020" бизнесті қолдау мен дамытудың бірыңғай бағдарламасын бекіту, "Бизнестің жол картасы 2020" іске асыру жөніндегі кейбір шаралар туралы" Қазақстан Республикасы Үкіметінің 2010 жылғы 10 маусымдағы № 556 қаулысына өзгерістер енгізу және Қазақстан Республикасы Үкіметінің кейбір шешімдерінің күші жойылды деп тану туралы"</w:t>
            </w:r>
            <w:r>
              <w:br/>
            </w:r>
            <w:r>
              <w:rPr>
                <w:rFonts w:ascii="Times New Roman"/>
                <w:b w:val="false"/>
                <w:i w:val="false"/>
                <w:color w:val="000000"/>
                <w:sz w:val="20"/>
              </w:rPr>
              <w:t>Қазақстан Республикасы Үкіметінің 2015 жылғы 31 наурыздағы № 168 қаулысына сәйкес</w:t>
            </w:r>
            <w:r>
              <w:br/>
            </w:r>
            <w:r>
              <w:rPr>
                <w:rFonts w:ascii="Times New Roman"/>
                <w:b w:val="false"/>
                <w:i w:val="false"/>
                <w:color w:val="000000"/>
                <w:sz w:val="20"/>
              </w:rPr>
              <w:t>"Бизнестің жол картасы-2020" бағдарламасының төртінші бағытының шеңберінде шағын және орта бизнес кәсіпорындарының жоғары және орта буын басшылары үшін "ШОБ топ-менеджментін оқытуды" өткізеді</w:t>
            </w:r>
            <w:r>
              <w:br/>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 "Бизнестің жол картасы-2020" бизнесті қолдау мен дамытудың бірыңғай бағдарламасы шеңберінде іс-шараларды іске асыру"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305 199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желісінде мемлекеттік ақпараттық саясатты жүргізу</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әлеуметтік-экономикалық және қоғамдық-саяси өмірін жариялау. Қазақ тілді БАҚ-ты интернетте насихаттау, отандық интернет БАҚ-ты дамыту. Мемлекеттік тілді дамыту. Қазақстан Республикасының Премьер-Министрі мен Үкіметінің қызметін интернетте жариялау. Қазақстанның мультимедиялық контентін жинақтау. Білім беруді, мәдени деңгейді, патриотизмді арттыру. Кітаптардың электрондық базасын құру, қазақ әдебиетін алға жылжыту. Елдің тарихи-мәдени мұрасын зерделеу және сақтау, тарихи-мәдени дәстүрлерді жаңғырту, "Қазақстан-2050" стратегиясының іске асырылу барысын жариялау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Ақпарат және коммуникациялар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"Қазконтент" АҚ</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003 "Мемлекеттік ақпараттық саясатты жүргізу" 100 "Мемлекеттік ақпараттық тапсырысты орналастыру"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1 240 071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агенттігі" АҚ арқылы мемлекеттік ақпараттық саясатты жүргізу</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"Хабар24", сондай-ақ "KazakhTV" арналары арқылы мемлекеттік ақпараттық саясатты жүргізу бойынша көрсетілетін қызметтер</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Ақпарат және коммуникациялар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агенттігі" АҚ</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003 "Мемлекеттік ақпараттық саясатты жүргізу" 100 "Мемлекеттік ақпараттық тапсырысты орналастыру"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13 949 331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РТРК" АҚ арқылы мемлекеттік ақпараттық саясатты жүргізу</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"Балапан", "KazSport", "Первый канал Евразия" телеарналары, облыстық телеарналар, "Қазақ радиосы", "Шалқар", "Астана", "Classic" радиолары арқылы мемлекеттік ақпараттық саясатты жүргізу бойынша көрсетілетін қызметтер</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Ақпарат және коммуникациялар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республикалық телерадиокорпорациясы" АҚ</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003 "Мемлекеттік ақпараттық саясатты жүргізу" 100 "Мемлекеттік ақпараттық тапсырысты орналастыру"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18 893 228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мемлекетаралық телерадиокомпаниясының Қазақстан Республикасындағы Ұлттық филиалы арқылы мемлекеттік ақпараттық саясатты жүргізу</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"Мир24" телеарналары арқылы мемлекеттік ақпараттық саясатты жүргізу бойынша көрсетілетін қызметтер</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Ақпарат және коммуникациялар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мемлекетаралық телерадиокомпаниясының Қазақстан Республикасындағы Ұлттық филиалы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003 "Мемлекеттік ақпараттық саясатты жүргізу" 100 "Мемлекеттік ақпараттық тапсырысты орналастыру"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306 008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өркен" ЖШС арқылы мемлекеттік ақпараттық саясатты жүргізу</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"Дружные ребята" газеттері, "Ақ желкен", "Балдырған" журналдары арқылы мемлекеттік ақпараттық саясатты жүргізу бойынша көрсетілетін қызметтер</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Ақпарат және коммуникациялар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өркен" ЖШС</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003 "Мемлекеттік ақпараттық саясатты жүргізу" 100 "Мемлекеттік ақпараттық тапсырысты орналастыру"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102 566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газеттері" ЖШС арқылы мемлекеттік ақпараттық саясатты жүргізу</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тілі", "Экономика", "Ұйғыр айвази" газеттері, "Мысль", "Ақиқат", "Үркер" журналдары арқылы мемлекеттік ақпараттық саясатты жүргізу бойынша көрсетілетін қызметтер</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Ақпарат және коммуникациялар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газеттері" ЖШС</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003 "Мемлекеттік ақпараттық саясатты жүргізу" 100 "Мемлекеттік ақпараттық тапсырысты орналастыру"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149 766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құралдарына мониторинг жүргізу</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саясатты жүргізу мәселелерін ақпараттық-талдамалық және әдістемелік сүйемелдеу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Ақпарат және коммуникациялар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және ақпарат орталығы" ШЖҚ РМК</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003 "Мемлекеттік ақпараттық саясатты жүргізу" 100 "Мемлекеттік ақпараттық тапсырысты орналастыру"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878 898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"Егемен Қазақстан" республикалық газеті" АҚ арқылы мемлекеттік ақпараттық саясатты жүргізу бойынша көрсетілетін қызметтер</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"Егемен Қазақстан"  газеті арқылы мемлекеттік ақпараттық саясатты жүргізу бойынша көрсетілетін қызметтер</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Ақпарат және коммуникациялар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"Егемен Қазақстан" республикалық газеті" АҚ</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003 "Мемлекеттік ақпараттық саясатты жүргізу" 100 "Мемлекеттік ақпараттық тапсырысты орналастыру"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877 536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"Казахстанская правда" республикалық газеті" АҚ арқылы мемлекеттік ақпараттық саясатты жүргізу жөнінде көрсетілетін қызметтер</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"Казахстанская правда" газеті арқылы мемлекеттік ақпараттық саясатты жүргізу бойынша көрсетілетін қызметтер</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Ақпарат және коммуникациялар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"Казахстанская правда" республикалық газеті" АҚ</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003 "Мемлекеттік ақпараттық саясатты жүргізу" 100 "Мемлекеттік ақпараттық тапсырысты орналастыру"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721 152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"Қазақпарат" халықаралық ақпараттық агенттігі" ЖШС арқылы мемлекеттік ақпараттық саясатты интернет желісінде жүргізу</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әлеуметтік-экономикалық және қоғамдық-саяси өмірін жариялау. Қазақстанның әлеуметтік-экономикалық дамуын және халықаралық аренадағы деңгейін көрсету.</w:t>
            </w:r>
            <w:r>
              <w:br/>
            </w:r>
            <w:r>
              <w:rPr>
                <w:rFonts w:ascii="Times New Roman"/>
                <w:b w:val="false"/>
                <w:i w:val="false"/>
                <w:color w:val="000000"/>
                <w:sz w:val="20"/>
              </w:rPr>
              <w:t>Қазақстанның халықаралық оң имиджін қалыптастыру және сайттың барлық тілдік нұсқаларында насихаттау.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Ақпарат және коммуникациялар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"Қазақпарат" халықаралық ақпараттық агенттігі" ЖШС</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003 "Мемлекеттік ақпараттық саясатты жүргізу" 100 "Мемлекеттік ақпараттық тапсырысты орналастыру"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639 942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Ғылыми-технологиялық және тәжірибелік-эксперименттік базаны дамыту</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Тәжірибелі-конструкторлық жұмыстар, ғылыми-технологиялық ғарыштық аппаратын құрудың толық циклін қоса алғанда (жобалау, әзірлеу, құрастыру, сынау, орбитада іске қосу және сынау).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 және аэроғарыш өнеркәсібі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"Ғалам" ЖШС БК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009 "Ғылыми-технологиялық және тәжірибелік-эксперименттік базаны дамыту" 101 "Ғылыми-технологиялық мақсаттағы ғарыш жүйесін құру"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642 658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кешеніндегі Ресей Федерациясы жалдайтын құрамға кірмейтін объектілерді кәдеге жаратуды, рекультивациялауды және жөндеуді ұйымдастыру</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жұмыстарын жүргізу; пайдаланудан шығарылған ғимараттар мен құрылыстарды бұзу;</w:t>
            </w:r>
            <w:r>
              <w:br/>
            </w:r>
            <w:r>
              <w:rPr>
                <w:rFonts w:ascii="Times New Roman"/>
                <w:b w:val="false"/>
                <w:i w:val="false"/>
                <w:color w:val="000000"/>
                <w:sz w:val="20"/>
              </w:rPr>
              <w:t>инертті құрылыс қалдықтарын көму үшін полигонды жайластыру;</w:t>
            </w:r>
            <w:r>
              <w:br/>
            </w:r>
            <w:r>
              <w:rPr>
                <w:rFonts w:ascii="Times New Roman"/>
                <w:b w:val="false"/>
                <w:i w:val="false"/>
                <w:color w:val="000000"/>
                <w:sz w:val="20"/>
              </w:rPr>
              <w:t>инертті құрылыс қалдықтарын жинау, шығару және полигонда көму; тазартылған аумақты жоспарлау;</w:t>
            </w:r>
            <w:r>
              <w:br/>
            </w:r>
            <w:r>
              <w:rPr>
                <w:rFonts w:ascii="Times New Roman"/>
                <w:b w:val="false"/>
                <w:i w:val="false"/>
                <w:color w:val="000000"/>
                <w:sz w:val="20"/>
              </w:rPr>
              <w:t>мұнай өнімдерімен ластанған жер учаскелерін рекультивациялау бойынша іс-шаралар</w:t>
            </w:r>
            <w:r>
              <w:br/>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 және аэроғарыш өнеркәсібі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"Инфракос" РМК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 "Ғарыштық инфрақұрылымның сақталуын қамтамасыз ету және пайдалануды кеңейту" </w:t>
            </w:r>
            <w:r>
              <w:br/>
            </w:r>
            <w:r>
              <w:rPr>
                <w:rFonts w:ascii="Times New Roman"/>
                <w:b w:val="false"/>
                <w:i w:val="false"/>
                <w:color w:val="000000"/>
                <w:sz w:val="20"/>
              </w:rPr>
              <w:t xml:space="preserve">101 "Байқоңыр" кешенінің Ресей Федерациясының жалдайтын құрамда кірмейтін объектілерін кәдеге жаратуды, қайта құнарландыруды және жөндеуді ұйымдастыру" </w:t>
            </w:r>
            <w:r>
              <w:br/>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164 481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 жалдайтын құрамға кірмеген және одан шығарылған "Байқоңыр" кешені объектілерінің сақталуын қамтамасыз ету</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 жалға алған құрамға кірмеген және одан шығарылған "Байқоңыр" кешені объектілерінің сақталуын қамтамасыз ету бойынша көрсетілетін қызметтер</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 және аэроғарыш өнеркәсібі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"Инфракос" РМК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"Ғарыштық инфрақұрылымның сақталуын қамтамасыз ету және пайдалануды кеңейту" 103 "Байқоңыр" кешенінің Ресей Федерациясы жалдайтын құрамға кірмеген және</w:t>
            </w:r>
            <w:r>
              <w:br/>
            </w:r>
            <w:r>
              <w:rPr>
                <w:rFonts w:ascii="Times New Roman"/>
                <w:b w:val="false"/>
                <w:i w:val="false"/>
                <w:color w:val="000000"/>
                <w:sz w:val="20"/>
              </w:rPr>
              <w:t xml:space="preserve">ол құрамнан шығарылған объектілерінің сақталуын қамтамасыз ету"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60 758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жұмылдыруды жетілдіру жөніндегі көрсетілетін қызметтер</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жұмылдыруды жетілдіру жөніндегі көрсетілетін қызметтер</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 және аэроғарыш өнеркәсібі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012 "Жұмылдыру дайындығы, жұмылдыру және мемлекеттік материалдық резервті қалыптастыру іс-шараларын іске асыру"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62 075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жүйесін жетілдіру бойынша зерттеу жүргізу</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бақылауды тиімді жүргізу мақсатында қаржылық бұзушылықтарды анықтау және алдын алу әдістерін жетілдіруге бағытталған өзекті мәселелерді зерттеу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атқарылуын бақылау жөніндегі есеп комитеті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бұзушылықтарды зерттеу жөніндегі орталық" РМК ШЖС</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007 "Мемлекеттік аудит және қаржылық бақылау жүйесін жетілдіру" </w:t>
            </w:r>
            <w:r>
              <w:br/>
            </w:r>
            <w:r>
              <w:rPr>
                <w:rFonts w:ascii="Times New Roman"/>
                <w:b w:val="false"/>
                <w:i w:val="false"/>
                <w:color w:val="000000"/>
                <w:sz w:val="20"/>
              </w:rPr>
              <w:t>101 "Мемлекеттік аудит және қаржылық бақылау саласындағы зерттеулер"</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88 438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15 қарашадағы</w:t>
            </w:r>
            <w:r>
              <w:br/>
            </w:r>
            <w:r>
              <w:rPr>
                <w:rFonts w:ascii="Times New Roman"/>
                <w:b w:val="false"/>
                <w:i w:val="false"/>
                <w:color w:val="000000"/>
                <w:sz w:val="20"/>
              </w:rPr>
              <w:t>№ 745 қаулысына</w:t>
            </w:r>
            <w:r>
              <w:br/>
            </w:r>
            <w:r>
              <w:rPr>
                <w:rFonts w:ascii="Times New Roman"/>
                <w:b w:val="false"/>
                <w:i w:val="false"/>
                <w:color w:val="000000"/>
                <w:sz w:val="20"/>
              </w:rPr>
              <w:t>29-қосымша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Үкіметінің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6 желтоқсандағы</w:t>
            </w:r>
            <w:r>
              <w:br/>
            </w:r>
            <w:r>
              <w:rPr>
                <w:rFonts w:ascii="Times New Roman"/>
                <w:b w:val="false"/>
                <w:i w:val="false"/>
                <w:color w:val="000000"/>
                <w:sz w:val="20"/>
              </w:rPr>
              <w:t>№ 775 қаулысына</w:t>
            </w:r>
            <w:r>
              <w:br/>
            </w:r>
            <w:r>
              <w:rPr>
                <w:rFonts w:ascii="Times New Roman"/>
                <w:b w:val="false"/>
                <w:i w:val="false"/>
                <w:color w:val="000000"/>
                <w:sz w:val="20"/>
              </w:rPr>
              <w:t>28-қосымша</w:t>
            </w:r>
          </w:p>
        </w:tc>
      </w:tr>
    </w:tbl>
    <w:bookmarkStart w:name="z170" w:id="56"/>
    <w:p>
      <w:pPr>
        <w:spacing w:after="0"/>
        <w:ind w:left="0"/>
        <w:jc w:val="left"/>
      </w:pPr>
      <w:r>
        <w:rPr>
          <w:rFonts w:ascii="Times New Roman"/>
          <w:b/>
          <w:i w:val="false"/>
          <w:color w:val="000000"/>
        </w:rPr>
        <w:t xml:space="preserve"> Облыстық бюджеттерге, Астана және Алматы қалаларының бюджеттеріне инвестициялық салымдар кезінде агроөнеркәсіптік кешен субъектісі шеккен шығыстардың бір бөлігін өтеуге берілетін ағымдағы нысаналы трансферттердің сомаларын бөлу</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4"/>
        <w:gridCol w:w="1840"/>
        <w:gridCol w:w="7826"/>
      </w:tblGrid>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xml:space="preserve"> №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xml:space="preserve">мың теңге </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76 224 873</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13 370 032</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2 237 982</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7 262 948</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1 127 780</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5 699 995</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1 850 000</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1 790 917</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5 460 247</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12 808 896</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643 426</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260 240</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6 288 644</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11 591 943</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4 829 807</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758 551</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243 465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15 қарашадағы</w:t>
            </w:r>
            <w:r>
              <w:br/>
            </w:r>
            <w:r>
              <w:rPr>
                <w:rFonts w:ascii="Times New Roman"/>
                <w:b w:val="false"/>
                <w:i w:val="false"/>
                <w:color w:val="000000"/>
                <w:sz w:val="20"/>
              </w:rPr>
              <w:t>№ 745 қаулысына</w:t>
            </w:r>
            <w:r>
              <w:br/>
            </w:r>
            <w:r>
              <w:rPr>
                <w:rFonts w:ascii="Times New Roman"/>
                <w:b w:val="false"/>
                <w:i w:val="false"/>
                <w:color w:val="000000"/>
                <w:sz w:val="20"/>
              </w:rPr>
              <w:t>30-қосымша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Үкіметінің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6 желтоқсандағы</w:t>
            </w:r>
            <w:r>
              <w:br/>
            </w:r>
            <w:r>
              <w:rPr>
                <w:rFonts w:ascii="Times New Roman"/>
                <w:b w:val="false"/>
                <w:i w:val="false"/>
                <w:color w:val="000000"/>
                <w:sz w:val="20"/>
              </w:rPr>
              <w:t>№ 775 қаулысына</w:t>
            </w:r>
            <w:r>
              <w:br/>
            </w:r>
            <w:r>
              <w:rPr>
                <w:rFonts w:ascii="Times New Roman"/>
                <w:b w:val="false"/>
                <w:i w:val="false"/>
                <w:color w:val="000000"/>
                <w:sz w:val="20"/>
              </w:rPr>
              <w:t>5-4-қосымша</w:t>
            </w:r>
          </w:p>
        </w:tc>
      </w:tr>
    </w:tbl>
    <w:bookmarkStart w:name="z175" w:id="57"/>
    <w:p>
      <w:pPr>
        <w:spacing w:after="0"/>
        <w:ind w:left="0"/>
        <w:jc w:val="left"/>
      </w:pPr>
      <w:r>
        <w:rPr>
          <w:rFonts w:ascii="Times New Roman"/>
          <w:b/>
          <w:i w:val="false"/>
          <w:color w:val="000000"/>
        </w:rPr>
        <w:t xml:space="preserve"> Облыстық бюджеттерге, Астана және Алматы қалаларының бюджеттеріне ішкі істер органдары қызметкерлерінің лауазымдық айлықақыларын көтеруге берілетін ағымдағы нысаналы трансферттердің сомаларын бөлу</w:t>
      </w:r>
    </w:p>
    <w:bookmarkEnd w:id="57"/>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6"/>
        <w:gridCol w:w="1967"/>
        <w:gridCol w:w="7517"/>
      </w:tblGrid>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xml:space="preserve">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5 133 033</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269 336</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205 846</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359 381</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195 360</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540 863</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251 768</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204 358</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594 238</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309 821</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253 111</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185 249</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241 006</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226 781</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569 991</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435 087</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290 837</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15 қарашадағы</w:t>
            </w:r>
            <w:r>
              <w:br/>
            </w:r>
            <w:r>
              <w:rPr>
                <w:rFonts w:ascii="Times New Roman"/>
                <w:b w:val="false"/>
                <w:i w:val="false"/>
                <w:color w:val="000000"/>
                <w:sz w:val="20"/>
              </w:rPr>
              <w:t>№ 745 қаулысына</w:t>
            </w:r>
            <w:r>
              <w:br/>
            </w:r>
            <w:r>
              <w:rPr>
                <w:rFonts w:ascii="Times New Roman"/>
                <w:b w:val="false"/>
                <w:i w:val="false"/>
                <w:color w:val="000000"/>
                <w:sz w:val="20"/>
              </w:rPr>
              <w:t>31-қосымша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Үкіметінің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6 желтоқсандағы</w:t>
            </w:r>
            <w:r>
              <w:br/>
            </w:r>
            <w:r>
              <w:rPr>
                <w:rFonts w:ascii="Times New Roman"/>
                <w:b w:val="false"/>
                <w:i w:val="false"/>
                <w:color w:val="000000"/>
                <w:sz w:val="20"/>
              </w:rPr>
              <w:t>№ 775 қаулысына</w:t>
            </w:r>
            <w:r>
              <w:br/>
            </w:r>
            <w:r>
              <w:rPr>
                <w:rFonts w:ascii="Times New Roman"/>
                <w:b w:val="false"/>
                <w:i w:val="false"/>
                <w:color w:val="000000"/>
                <w:sz w:val="20"/>
              </w:rPr>
              <w:t>5-5-қосымша</w:t>
            </w:r>
          </w:p>
        </w:tc>
      </w:tr>
    </w:tbl>
    <w:bookmarkStart w:name="z180" w:id="58"/>
    <w:p>
      <w:pPr>
        <w:spacing w:after="0"/>
        <w:ind w:left="0"/>
        <w:jc w:val="left"/>
      </w:pPr>
      <w:r>
        <w:rPr>
          <w:rFonts w:ascii="Times New Roman"/>
          <w:b/>
          <w:i w:val="false"/>
          <w:color w:val="000000"/>
        </w:rPr>
        <w:t xml:space="preserve"> Облыстық бюджеттерге, Астана және Алматы қалаларының бюджеттеріне асыл тұқымды мал шаруашылығын дамытуды, мал шаруашылығы өнімдерінің өнімділігі мен сапасын арттыруды субсидиялауға берілетін ағымдағы нысаналы трансферттердің сомаларын бөлу</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4"/>
        <w:gridCol w:w="1717"/>
        <w:gridCol w:w="8389"/>
      </w:tblGrid>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xml:space="preserve"> №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атауы</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xml:space="preserve">мың теңге </w:t>
            </w: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8 902 860</w:t>
            </w: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926 823</w:t>
            </w: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2 448 250</w:t>
            </w: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1 363 569</w:t>
            </w: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743 728</w:t>
            </w: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998 733</w:t>
            </w: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1 034 557</w:t>
            </w: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1 287 200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15 қарашадағы</w:t>
            </w:r>
            <w:r>
              <w:br/>
            </w:r>
            <w:r>
              <w:rPr>
                <w:rFonts w:ascii="Times New Roman"/>
                <w:b w:val="false"/>
                <w:i w:val="false"/>
                <w:color w:val="000000"/>
                <w:sz w:val="20"/>
              </w:rPr>
              <w:t>№ 745 қаулысына</w:t>
            </w:r>
            <w:r>
              <w:br/>
            </w:r>
            <w:r>
              <w:rPr>
                <w:rFonts w:ascii="Times New Roman"/>
                <w:b w:val="false"/>
                <w:i w:val="false"/>
                <w:color w:val="000000"/>
                <w:sz w:val="20"/>
              </w:rPr>
              <w:t>32-қосымша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Үкіметінің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6 желтоқсандағы</w:t>
            </w:r>
            <w:r>
              <w:br/>
            </w:r>
            <w:r>
              <w:rPr>
                <w:rFonts w:ascii="Times New Roman"/>
                <w:b w:val="false"/>
                <w:i w:val="false"/>
                <w:color w:val="000000"/>
                <w:sz w:val="20"/>
              </w:rPr>
              <w:t>№ 775 қаулысына</w:t>
            </w:r>
            <w:r>
              <w:br/>
            </w:r>
            <w:r>
              <w:rPr>
                <w:rFonts w:ascii="Times New Roman"/>
                <w:b w:val="false"/>
                <w:i w:val="false"/>
                <w:color w:val="000000"/>
                <w:sz w:val="20"/>
              </w:rPr>
              <w:t>23-2-қосымша</w:t>
            </w:r>
          </w:p>
        </w:tc>
      </w:tr>
    </w:tbl>
    <w:bookmarkStart w:name="z185" w:id="59"/>
    <w:p>
      <w:pPr>
        <w:spacing w:after="0"/>
        <w:ind w:left="0"/>
        <w:jc w:val="left"/>
      </w:pPr>
      <w:r>
        <w:rPr>
          <w:rFonts w:ascii="Times New Roman"/>
          <w:b/>
          <w:i w:val="false"/>
          <w:color w:val="000000"/>
        </w:rPr>
        <w:t xml:space="preserve"> Облыстық бюджеттерге ауызсумен жабдықтаудың баламасыз көздері болып табылатын сумен жабдықтаудың аса маңызды топтық және оқшау жүйелерінен ауызсу беру жөнінде көрсетілетін қызметтердің құнын субсидиялауға берілетін ағымдағы нысаналы  трансферттердің сомаларын бөлу</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4"/>
        <w:gridCol w:w="1943"/>
        <w:gridCol w:w="7873"/>
      </w:tblGrid>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xml:space="preserve"> №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атауы</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xml:space="preserve">мың теңге </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144 970</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26 629</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4 223</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13 946</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83 577</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16 595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15 қарашадағы</w:t>
            </w:r>
            <w:r>
              <w:br/>
            </w:r>
            <w:r>
              <w:rPr>
                <w:rFonts w:ascii="Times New Roman"/>
                <w:b w:val="false"/>
                <w:i w:val="false"/>
                <w:color w:val="000000"/>
                <w:sz w:val="20"/>
              </w:rPr>
              <w:t>№ 745 қаулысына</w:t>
            </w:r>
            <w:r>
              <w:br/>
            </w:r>
            <w:r>
              <w:rPr>
                <w:rFonts w:ascii="Times New Roman"/>
                <w:b w:val="false"/>
                <w:i w:val="false"/>
                <w:color w:val="000000"/>
                <w:sz w:val="20"/>
              </w:rPr>
              <w:t>33-қосымша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Үкіметінің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6 желтоқсандағы</w:t>
            </w:r>
            <w:r>
              <w:br/>
            </w:r>
            <w:r>
              <w:rPr>
                <w:rFonts w:ascii="Times New Roman"/>
                <w:b w:val="false"/>
                <w:i w:val="false"/>
                <w:color w:val="000000"/>
                <w:sz w:val="20"/>
              </w:rPr>
              <w:t>№ 775 қаулысына</w:t>
            </w:r>
            <w:r>
              <w:br/>
            </w:r>
            <w:r>
              <w:rPr>
                <w:rFonts w:ascii="Times New Roman"/>
                <w:b w:val="false"/>
                <w:i w:val="false"/>
                <w:color w:val="000000"/>
                <w:sz w:val="20"/>
              </w:rPr>
              <w:t>23-3-қосымша</w:t>
            </w:r>
          </w:p>
        </w:tc>
      </w:tr>
    </w:tbl>
    <w:bookmarkStart w:name="z190" w:id="60"/>
    <w:p>
      <w:pPr>
        <w:spacing w:after="0"/>
        <w:ind w:left="0"/>
        <w:jc w:val="left"/>
      </w:pPr>
      <w:r>
        <w:rPr>
          <w:rFonts w:ascii="Times New Roman"/>
          <w:b/>
          <w:i w:val="false"/>
          <w:color w:val="000000"/>
        </w:rPr>
        <w:t xml:space="preserve"> Облыстық бюджеттерге "Бизнестің жол картасы-2020" бизнесті қолдау мен дамытудың бірыңғай бағдарламасы шеңберінде кредиттер бойынша пайыздық мөлшерлемелерді субсидиялауға берілетін ағымдағы нысаналы трансферттердің сомаларын бөлу</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2"/>
        <w:gridCol w:w="1342"/>
        <w:gridCol w:w="8686"/>
      </w:tblGrid>
      <w:tr>
        <w:trPr>
          <w:trHeight w:val="30"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xml:space="preserve"> №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атауы</w:t>
            </w:r>
          </w:p>
        </w:tc>
        <w:tc>
          <w:tcPr>
            <w:tcW w:w="8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xml:space="preserve">мың теңге </w:t>
            </w:r>
          </w:p>
        </w:tc>
      </w:tr>
      <w:tr>
        <w:trPr>
          <w:trHeight w:val="30"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1 242 883</w:t>
            </w:r>
          </w:p>
        </w:tc>
      </w:tr>
      <w:tr>
        <w:trPr>
          <w:trHeight w:val="30"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8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295 027</w:t>
            </w:r>
          </w:p>
        </w:tc>
      </w:tr>
      <w:tr>
        <w:trPr>
          <w:trHeight w:val="30"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8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96 885</w:t>
            </w:r>
          </w:p>
        </w:tc>
      </w:tr>
      <w:tr>
        <w:trPr>
          <w:trHeight w:val="30"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8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54 563</w:t>
            </w:r>
          </w:p>
        </w:tc>
      </w:tr>
      <w:tr>
        <w:trPr>
          <w:trHeight w:val="30"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8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796 408</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15 қарашадағы</w:t>
            </w:r>
            <w:r>
              <w:br/>
            </w:r>
            <w:r>
              <w:rPr>
                <w:rFonts w:ascii="Times New Roman"/>
                <w:b w:val="false"/>
                <w:i w:val="false"/>
                <w:color w:val="000000"/>
                <w:sz w:val="20"/>
              </w:rPr>
              <w:t>№ 745 қаулысына</w:t>
            </w:r>
            <w:r>
              <w:br/>
            </w:r>
            <w:r>
              <w:rPr>
                <w:rFonts w:ascii="Times New Roman"/>
                <w:b w:val="false"/>
                <w:i w:val="false"/>
                <w:color w:val="000000"/>
                <w:sz w:val="20"/>
              </w:rPr>
              <w:t>34-қосымша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Үкіметінің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6 желтоқсандағы</w:t>
            </w:r>
            <w:r>
              <w:br/>
            </w:r>
            <w:r>
              <w:rPr>
                <w:rFonts w:ascii="Times New Roman"/>
                <w:b w:val="false"/>
                <w:i w:val="false"/>
                <w:color w:val="000000"/>
                <w:sz w:val="20"/>
              </w:rPr>
              <w:t>№ 775 қаулысына</w:t>
            </w:r>
            <w:r>
              <w:br/>
            </w:r>
            <w:r>
              <w:rPr>
                <w:rFonts w:ascii="Times New Roman"/>
                <w:b w:val="false"/>
                <w:i w:val="false"/>
                <w:color w:val="000000"/>
                <w:sz w:val="20"/>
              </w:rPr>
              <w:t>23-4-қосымша</w:t>
            </w:r>
          </w:p>
        </w:tc>
      </w:tr>
    </w:tbl>
    <w:bookmarkStart w:name="z195" w:id="61"/>
    <w:p>
      <w:pPr>
        <w:spacing w:after="0"/>
        <w:ind w:left="0"/>
        <w:jc w:val="left"/>
      </w:pPr>
      <w:r>
        <w:rPr>
          <w:rFonts w:ascii="Times New Roman"/>
          <w:b/>
          <w:i w:val="false"/>
          <w:color w:val="000000"/>
        </w:rPr>
        <w:t xml:space="preserve"> Атырау, Павлодар және Оңтүстік Қазақстан облыстарының облыстық бюджеттеріне бензин және дизель отынына акциздердің жоғарылатылған мөлшерлемелерінің кезеңін қысқарту нәтижесіндегі шығындарды өтеу үшін берілетін ағымдағы нысаналы трансферттердің сомаларын бөлу</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4"/>
        <w:gridCol w:w="1717"/>
        <w:gridCol w:w="8389"/>
      </w:tblGrid>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xml:space="preserve"> №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атауы</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xml:space="preserve">мың теңге </w:t>
            </w: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5 846 425</w:t>
            </w: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1 818 326</w:t>
            </w: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2 237 054</w:t>
            </w: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1 791 045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15 қарашадағы</w:t>
            </w:r>
            <w:r>
              <w:br/>
            </w:r>
            <w:r>
              <w:rPr>
                <w:rFonts w:ascii="Times New Roman"/>
                <w:b w:val="false"/>
                <w:i w:val="false"/>
                <w:color w:val="000000"/>
                <w:sz w:val="20"/>
              </w:rPr>
              <w:t>№ 745 қаулысына</w:t>
            </w:r>
            <w:r>
              <w:br/>
            </w:r>
            <w:r>
              <w:rPr>
                <w:rFonts w:ascii="Times New Roman"/>
                <w:b w:val="false"/>
                <w:i w:val="false"/>
                <w:color w:val="000000"/>
                <w:sz w:val="20"/>
              </w:rPr>
              <w:t>35-қосымша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Үкіметінің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6 желтоқсандағы</w:t>
            </w:r>
            <w:r>
              <w:br/>
            </w:r>
            <w:r>
              <w:rPr>
                <w:rFonts w:ascii="Times New Roman"/>
                <w:b w:val="false"/>
                <w:i w:val="false"/>
                <w:color w:val="000000"/>
                <w:sz w:val="20"/>
              </w:rPr>
              <w:t>№ 775 қаулысына</w:t>
            </w:r>
            <w:r>
              <w:br/>
            </w:r>
            <w:r>
              <w:rPr>
                <w:rFonts w:ascii="Times New Roman"/>
                <w:b w:val="false"/>
                <w:i w:val="false"/>
                <w:color w:val="000000"/>
                <w:sz w:val="20"/>
              </w:rPr>
              <w:t>30-қосымша</w:t>
            </w:r>
          </w:p>
        </w:tc>
      </w:tr>
    </w:tbl>
    <w:bookmarkStart w:name="z200" w:id="62"/>
    <w:p>
      <w:pPr>
        <w:spacing w:after="0"/>
        <w:ind w:left="0"/>
        <w:jc w:val="left"/>
      </w:pPr>
      <w:r>
        <w:rPr>
          <w:rFonts w:ascii="Times New Roman"/>
          <w:b/>
          <w:i w:val="false"/>
          <w:color w:val="000000"/>
        </w:rPr>
        <w:t xml:space="preserve"> Міндетті әлеуметтік медициналық сақтандыруға жұмыс берушілердің аударымдары бойынша мөлшерлемелердің азаюына байланысты облыстық бюджеттерден, Астана және Алматы қалаларының бюджеттерінен трансферттер түсімдерінің сомаларын бөлу</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6"/>
        <w:gridCol w:w="1967"/>
        <w:gridCol w:w="7517"/>
      </w:tblGrid>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xml:space="preserve"> №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xml:space="preserve">мың теңге </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4 898 537</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246 014</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223 520</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413 005</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169 845</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337 592</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261 142</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226 317</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351 259</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342 308</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316 471</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167 261</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254 841</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209 874</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979 713</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267 191</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132 184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