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6207" w14:textId="3f3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қарашадағы № 729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Президентінің кейбір жарлықтарының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 күші жойылған кейбір жарлықтарының 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кәсiптiк және өзге де мерекелер туралы" Қазақстан Республикасы Президентiнiң 1998 жылғы 20 қаңтардағы № 3827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1998 жылғы 20 қаңтардағы № 3827 Жарлығына өзгерістер енгізу туралы" Қазақстан Республикасы Президентiнiң 2003 жылғы 15 қарашадағы № 1226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44, 469-құжат).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1998 жылғы 20 қаңтардағы № 3827 Жарлығына толықтыру енгізу туралы" Қазақстан Республикасы Президентiнiң 2007 жылғы 4 маусымдағы № 337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1998 жылғы 20 қаңтардағы № 3827 Жарлығына толықтыру енгізу туралы" Қазақстан Республикасы Президентiнiң 2007 жылғы 5 маусымдағы № 342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197-құжат).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1998 жылғы 20 қаңтардағы № 3827 Жарлығына толықтыру енгізу туралы" Қазақстан Республикасы Президентiнiң 2008 жылғы 12 мамырдағы № 587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23, 212-құжат).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1998 жылғы 20 қаңтардағы № 3827 Жарлығына толықтыру енгізу туралы" Қазақстан Республикасы Президентiнiң 2009 жылғы 1 шілдедегі № 837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293-құжат).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енгізу туралы" Қазақстан Республикасы Президентiнiң 2011 жылғы 20 қазандағы № 164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58, 822-құжат).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Республикасындағы кәсіптік және өзге де мерекелер туралы" Қазақстан Республикасы Президентінің 1998 жылғы 20 қаңтардағы № 3827 Жарлығына толықтыру енгізу туралы" Қазақстан Республикасы Президентiнiң 2012 жылғы 28 тамыздағы № 372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68, 977-құжат).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және толықтыру енгізу туралы" Қазақстан Республикасы Президентiнiң 2013 жылғы 1 наурыздағы № 511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19, 316-құжат).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пен толықтырулар енгізу туралы" Қазақстан Республикасы Президентiнiң 2013 жылғы 22 қарашадағы № 698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68, 906-құжат).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Республикасындағы кәсiптiк және өзге де мерекелер туралы" Қазақстан Республикасы Президентiнiң 1998 жылғы 20 қаңтардағы № 3827 Жарлығына толықтыру енгізу туралы" Қазақстан Республикасы Президентiнiң 2013 жылғы 20 желтоқсандағы № 716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75, 984-құжат).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Мемлекеттік күзет қызметі туралы ережені бекіту туралы" Қазақстан Республикасы Президентiнiң 2013 жылғы 4 мамырдағы № 814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кейбір актілеріне енгізілетін өзгерістер мен толықтыруларының 1-тармағы (Қазақстан Республикасының ПҮАЖ-ы, 2014 ж., № 32, 279-құжат).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Мемлекеттік қызмет істері және сыбайлас жемқорлыққа қарсы іс-қимыл агенттігінің кейбір мәселелері және Қазақстан Республикасы Президентінің кейбір жарлықтарына өзгерістер мен толықтырулар енгізу туралы" Қазақстан Республикасы Президентiнiң 2014 жылғы 29 тамыздағы № 900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кейбір актілеріне енгізілетін өзгерістер мен толықтыруларының 1-тармағы (Қазақстан Республикасының ПҮАЖ-ы, 2014 ж., № 54 532-құжат).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Республикасындағы кәсiптiк және өзге де мерекелер туралы" Қазақстан Республикасы Президентiнiң 1998 жылғы 20 қаңтардағы № 3827 Жарлығына өзгеріс пен толықтыру енгізу туралы" Қазақстан Республикасы Президентiнiң 2016 жылғы 14 қаңтардағы № 173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12-құжат).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