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2e6b" w14:textId="2212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"2020 жылға дейінгі даму перспективасымен Қазақстан Республикасында атом саласын дамытудың 2011 – 2014 жылдарға арналған бағдарламасын бекіту туралы" 2011 жылғы 29 маусымдағы № 728 және "2020 жылға дейінгі даму перспективасымен Қазақстан Республикасында атом саласын дамытудың 2011 – 2014 жылдарға арналған бағдарламасын бекіту туралы" Қазақстан Республикасы Үкіметінің 2011 жылғы 29 маусымдағы № 728 қаулысына өзгерістер мен толықтырулар енгізу туралы" 2014 жылғы 13 наурыздағы № 236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6 қарашадағы № 714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"2020 жылға дейінгі даму перспективасымен Қазақстан Республикасында атом саласын дамытудың 2011 – 2014 жылдарға арналған бағдарламасын бекіту туралы" Қазақстан Республикасы Үкіметінің 2011 жылғы 29 маусымдағы № 728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"2020 жылға дейінгі даму перспективасымен Қазақстан Республикасында атом саласын дамытудың 2011 – 2014 жылдарға арналған бағдарламасын бекіту туралы" Қазақстан Республикасы Үкіметінің 2011 жылғы 29 маусымдағы № 728 қаулысына өзгерістер мен толықтырулар енгізу туралы" Қазақстан Республикасы Үкіметінің 2014 жылғы 13 наурыздағы № 236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