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9d5a" w14:textId="5f69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қазандағы № 681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Қазақстан Республикасының Тұңғыш Президенті – Елбасының мәдениет саласындағы мемлекеттік стипендиясын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2017 жылы Қазақстан Республикасының Тұңғыш Президенті – Елбасының мәдениет саласындағы мемлекеттік стипендиясы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Қазақстан Республикасының Тұңғыш Президенті - Елбасының мәдениет саласындағы мемлекеттік стипендиясы берілген адамдардың дербес құрамы  Әдебиет қайраткерлері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8"/>
        <w:gridCol w:w="922"/>
        <w:gridCol w:w="9670"/>
      </w:tblGrid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Айтқожина Марфуға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Күләш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Әбдіков Төлен 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Әлімбаев Мұзафар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жазушысы,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Әшімов Әкім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(Әкім Тарази)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Әшіров Ахметжан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Байғұт Мархабат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Қазақстанның еңбек сіңірген қайраткері,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Бодаубай 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Бөдешұлы Жәркен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Гаркавец Александр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түрколог ғалым, қоғам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Досанов Сәбит 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жылы туған, ақын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Елеукенов Шерияздан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сыншы,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Нұртас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Уақап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Мұртаза Шерхан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Қазақстанның халық жазушысы,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Мекемтас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әдебиеттанушы, ғалым,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Рәпілбек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ақын, Қазақстан Республикасының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Нұрмағамбетов Тынымбай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Нұрпейісов Әбдіжәміл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1924 жылы туған, Қазақстанның халық жазушысы,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КСРО Мемлекеттік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Иранбек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жазушы, "Құрмет" және "Парасат" ордендерінің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Думан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Рәш Мыңбай    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Сараев Әнес     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Олжас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Қазақстан Республикасы Тұңғыш Президентінің – Елбасының Мемлекеттік бейбітшілік және прогресс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Ыдырысов Әбілфайыз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жазушы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Чернова Надежда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 қайраткерлері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Абдулина Айша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Абубахриева Мукарам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бас балетмейстер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Асқарова Әсел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балет солисті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Атымтаева Түймехан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жылы туған, актриса,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Әділ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Әбілғазина Айнұр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 жылы туған, балет солисі 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Әшімов Асанәлі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КСРО халық әртісі, Мемлекеттік сыйлықтың лауреаты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Әшірбекова Роза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Байбосынов Қайрат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Байсейітова Раушан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Дүйсекеев Кеңес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Қазақстанның еңбек сіңірген қайраткері,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Еркімбеков Жексембек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Есқалиев Әзидолла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Базарғали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 Николай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жылы туған, мүсінші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актриса, Қазақстанның еңбек сіңірген артисі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Күзембай Сара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музыкатанушы ғалым,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еңбек сіңірген қайраткері,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Қастеева Зарема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жылы туған, балерина, Қазақстанның халық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Қосыбаева Тамара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Мәлібеков Жандарбек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сәулетші, Қазақстан Республикасы Мемлекеттік Елтаңбасының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Молодов Анатолий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жылы туған, КСРО халық әртісі 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Нүкетай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"Парасат"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Нүсіпжанов Нұрғали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 Республикасының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Есмұқан 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Қазақстанның халық әртісі, "Парасат"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Омарханова Рымкеш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актриса, Қазақ КСР-інің еңбек сіңірген әртісі,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Сәбит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Өтекешова Меруерт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кино және театр актрисасы, Қазақстанның еңбек сіңірген әртісі, "Құрмет" орденінің иегері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жылы туған, Қазақстанның халық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Сақиева Күләш  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Сарықұлова Гүлшара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жылы туған, өнертанушы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Сәдуақасов Дамир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туған, опера солисті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Торғын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Құман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Тебенихин Амир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жылы туған, пианист,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"Дарын" мемлекеттік жастар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Тоғызақов Ерболат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актер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Төлегенова Бибігүл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КСРО-ның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Тұрынтаев Руслан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туған, скрипкашы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Шота    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сәулетші,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Хасанғалиев Ескендір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Шәріпова Зәмзәгүл                       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1926 жылы туған, кескіндемеші,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еңбек сіңірген өнер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Шотабаев Медет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 туған, опера әншісі,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