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2e16" w14:textId="be12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Үкіметінің заң жобалау жұмыстарының 2017 жылға арналған жоспары туралы" 2016 жылғы 29 желтоқсандағы № 905 және "Қазақстан Республикасының 2010 жылдан 2020 жылға дейінгі кезеңге арналған құқықтық саясат тұжырымдамасын іске асыру жөніндегі 2017 жылға арналған іс-шаралар жоспарын бекіту туралы" 2016 жылғы 29 желтоқсандағы № 906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30 қазандағы № 677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Үкіметінің заң жобалау жұмыстарының 2017 жылға арналған жоспары туралы" Қазақстан Республикасы Үкіметінің 2016 жылғы 29 желтоқсандағы № 905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2017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12, 13 және 14-жолдар алып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27-жол мынадай редакцияда жазылсын: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3"/>
        <w:gridCol w:w="5761"/>
        <w:gridCol w:w="630"/>
        <w:gridCol w:w="630"/>
        <w:gridCol w:w="630"/>
        <w:gridCol w:w="630"/>
        <w:gridCol w:w="1816"/>
      </w:tblGrid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мемлекеттік статистика мәселелері бойынша өзгерістер мен толықтырулар енгізу туралы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2010 жылдан 2020 жылға дейінгі кезеңге арналған құқықтық саясат тұжырымдамасын іске асыру жөніндегі 2017 жылға арналған іс-шаралар жоспарын бекіту туралы" Қазақстан Республикасы Үкіметінің 2016 жылғы 29 желтоқсандағы № 906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2010 жылдан 2020 жылға дейінгі кезеңге арналған құқықтық саясат тұжырымдамасын іске асыру жөніндегі 2017 жылға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алып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14-1-жолмен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6961"/>
        <w:gridCol w:w="769"/>
        <w:gridCol w:w="473"/>
        <w:gridCol w:w="1459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"Табиғи монополиялар туралы" (жаңа редакция) Қазақстан Республикасы Заңының жобасын әзірлеу және Қазақстан Республикасының Парламенті Мәжілісінің қарауына енгізу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Заңының жобасы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