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b02" w14:textId="bbf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теңізіндегі Қазақстан Республикасының аумақтық суларының (теңізінің) енін есептеп шығару үшін бастапқы сызықтарды, сондай-ақ аумақтық сулардың (теңіздің) сыртқы шегін айқындау үшін географиялық нүктелерді (негізгі геодезиялық деректерді көрсете отырып)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қазандағы № 675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шекарасы туралы" 2013 жылғы 16 қаңтардағы Қазақстан Республикасының Заңы 55-бабының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Каспий теңізіндегі Қазақстан Республикасының аумақтық суларының (теңізінің) енін есептеп шығару үшін бастапқы сызықтар;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сулардың (теңіздің) сыртқы шегін айқындауға арналған (негізгі геодезиялық деректерді көрсете отырып) географиялық нүктелер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теңізіндегі Қазақстан Республикасының аумақтық суларының (теңізінің) енін есептеп шығаруға арналған бастапқы сызықтар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Аумақтық сулардың (теңіздің) сыртқы шегін айқындауға арналған (негізгі геодезиялық деректерді көрсете отырып) географиялық нүктелер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326"/>
        <w:gridCol w:w="5326"/>
      </w:tblGrid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сызықтар нүктелерінің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сызықтардың географиялық нүктелері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ендігі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бойлығы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42,88"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46,41"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49,60"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44,63"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50,55"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44,01"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06,38"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35,70"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09,02"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34,70"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26,01"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28,48"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33,08"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34,13"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32,73"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38,19"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32,95"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41,87"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01' 50,82"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17,53"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04' 50,97"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24,60"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05' 29,74"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21,28"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05' 36,62"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21,00"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07' 14,75"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43,13"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12,77"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55,67"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38,54"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02,28"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59,31"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07,39"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05,30"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10,71"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12,16"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13,23"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13,51"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57,10"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36,76"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03,53"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40,41"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56,20"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06,95"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59,06"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08,33"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05,39"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12,25"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18,97"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22,94"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24,93"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28,38"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26' 56,64"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39' 02,86"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42' 58,38"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33' 29,55"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57,42"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31,91"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49,96"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 00,88"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50,42"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57,52"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53,13"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45,90"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55,34"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40,45"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57,22"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37,18"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07,05"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24,70"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11,02"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19,89"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14,61"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16,01"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18,21"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12,13"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35,85"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55,65"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38,30"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53,77"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01,50"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31,52"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08,31"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25,95"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03,36"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 11,34"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25,52"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48' 30,15"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06' 15,14"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39' 31,47"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49,49"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17' 11,44"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51,41"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56,94"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55,51"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39,33"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56,80"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35,41"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00,94"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25,35"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03,77"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20,03"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08,33"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12,95"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15,02"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04,41"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24,51"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56,56"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26,38"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55,74"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28,31"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32,09"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54,14"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34,30"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38,75"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43,25"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12' 24,00"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33,95"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29' 36,34"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17' 45,87"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04,54"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09' 24,62"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06,56"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09' 22,81"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46,39"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46,72"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09,68"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26,28"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26,64"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11,86"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30,58"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08,95"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40' 35,00"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07' 21,99"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26,67"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17,56"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27,98"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16,49"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32,02"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13,58"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05,16"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41,33"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37,02"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13,03"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41,94"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09,05"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48,94"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03,97"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01' 16,46"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52' 43,22"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43,89"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28' 24,29"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45,05"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44,99"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44,14"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32,92"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44,21"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32,34"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54,46"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24' 30,19"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54,97"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24' 27,99"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18' 09,92"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23' 35,34"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18' 23,04"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22' 53,20"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01,98"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21' 05,00"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16,08"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11,61"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16,59"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10,15"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20' 03,18"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18' 39,37"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17,74"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17,76"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18,78"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15,73"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20,43"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49,49"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15' 00,54"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53,13"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56,91"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57,30"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54,01"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00,34"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52,45"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03,19"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51,10"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06,12"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50,48"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24' 51,30"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37,13"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34' 48,21"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13' 37,43"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53' 29,21"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02' 12,11"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12,75"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12,41"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17,07"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10,37"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52,36"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52,39"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00,46"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48,41"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10,53"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43,95"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13,95"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42,69"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20,22"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40,68"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24,86"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39,52"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10,95"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26,81"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16,87"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25,16"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30,40"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21,60"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38,96"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19,60"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48,60"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52,48"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57,90"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16,65"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04,90"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16,65"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11,88"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26,18"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19,50"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32,02"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21,05"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00' 06,11"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42,53"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14,66"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38,24"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15,51"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39,05"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16,17"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40,25"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16,63"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41,90"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00,28"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04' 28,41"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01,09"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04' 33,75"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17,38"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00,24"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11,91"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53,69"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11,13"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58,61"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08,49"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13,38"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06,59"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19,98"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32,14"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42' 04,72"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59' 31,23"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58' 50,85"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12' 20,60"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53,14"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16' 16,50"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18' 56,66"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48,74"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16,97"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55,03"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26,90"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58,52"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37,79"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27' 02,74"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 37,08"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27' 02,03"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 44,03"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23' 52,58"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54,69"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30' 04,31"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37' 24,93"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39' 34,01"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43' 18,04"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39' 40,91"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43' 23,61"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39,95"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00' 15,39"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00' 25,12"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 32,67"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15' 32,80"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58' 24,60"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23' 31,92"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56' 10,78"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23' 35,88"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56' 09,81"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38' 57,65"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00' 59,95"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49' 49,53"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 40,79"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57,44"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51,13"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56,44"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33,19"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43' 53,59"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44' 59,57"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43' 58,24"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54,65"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00,27"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45,83"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05,91"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35,25"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12,38"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27,04"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57' 51,95"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32' 14,81"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 30,39"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01' 40,65"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46' 51,00"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34' 32,32"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40' 18,74"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15,42"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29' 25,99"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53' 55,96"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15' 11,71"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51' 40,72"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37,58"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26,47"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30,39"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22,56"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27,00"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18,74"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22,51"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11,59"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05' 48,00"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36' 30,09"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30,22"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45,72"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27,85"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44,88"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24,78"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43,56"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44,58"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49,52"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39,86"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40,95"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36,18"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29,99"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32,70"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13,11"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26,34"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33' 41,45"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26,34"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26' 21,00"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Каспий теңізіндегі Қазақстан Республикасының аумақтық суларының (теңізінің) енін есептеп шығару үшін бастапқы сызықтардың координаталары Меркатор проекциясында масштабы 1:200 000, номенклатуралары 32007, 32008, 32010, 32011, 32012, 32013 теңіз навигациялық карталарына енгізілді, 1942 жылғы (Пулково) координаталар жүйесінде, метрмен алынған тереңдігі теңіздің орташа деңгейіне - Балтық биіктік жүйесінде, Кронштадт футштогының нөлінен 28 м төмен келтірілген. Каспий теңізінің солтүстік-шығыс бөлігі аймағына 1:200 000 масштабтағы карталар жасалмаған, сондықтан бастапқы сызықтар нүктелерінің бір бөлігі 1:750 000 масштабтағы 31003 теңіз навигациялық картасының парағына енгізілді.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