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b9a9" w14:textId="0c2b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"Үкіметтік бағдарламалардың тізбесін бекіту және Қазақстан Республикасы Үкіметінің кейбір шешімдерінің күші жойылды деп тану туралы" 2015 жылғы 30 желтоқсандағы № 1136 және "Нұрлы жер" тұрғын үй құрылысы бағдарламасын бекіту және Қазақстан Республикасы Үкіметінің кейбір шешімдеріне өзгерістер мен толықтырулар енгізу туралы" 2016 жылғы 31 желтоқсандағы № 922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23 қазандағы № 674 қаулысы. Күші жойылды - Қазақстан Республикасы Үкіметінің 2018 жылғы 22 маусымдағы № 372 қаулысымен</w:t>
      </w:r>
    </w:p>
    <w:p>
      <w:pPr>
        <w:spacing w:after="0"/>
        <w:ind w:left="0"/>
        <w:jc w:val="both"/>
      </w:pPr>
      <w:r>
        <w:rPr>
          <w:rFonts w:ascii="Times New Roman"/>
          <w:b w:val="false"/>
          <w:i w:val="false"/>
          <w:color w:val="ff0000"/>
          <w:sz w:val="28"/>
        </w:rPr>
        <w:t xml:space="preserve">
      Ескерту. Күші жойылды – ҚР Үкіметінің 22.06.2018 </w:t>
      </w:r>
      <w:r>
        <w:rPr>
          <w:rFonts w:ascii="Times New Roman"/>
          <w:b w:val="false"/>
          <w:i w:val="false"/>
          <w:color w:val="ff0000"/>
          <w:sz w:val="28"/>
        </w:rPr>
        <w:t>№ 372</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p>
    <w:bookmarkEnd w:id="1"/>
    <w:bookmarkStart w:name="z5" w:id="2"/>
    <w:p>
      <w:pPr>
        <w:spacing w:after="0"/>
        <w:ind w:left="0"/>
        <w:jc w:val="both"/>
      </w:pPr>
      <w:r>
        <w:rPr>
          <w:rFonts w:ascii="Times New Roman"/>
          <w:b w:val="false"/>
          <w:i w:val="false"/>
          <w:color w:val="000000"/>
          <w:sz w:val="28"/>
        </w:rPr>
        <w:t xml:space="preserve">
      1)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77-78-79, 582-құжат):</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үкіметтік бағдарламалардың </w:t>
      </w:r>
      <w:r>
        <w:rPr>
          <w:rFonts w:ascii="Times New Roman"/>
          <w:b w:val="false"/>
          <w:i w:val="false"/>
          <w:color w:val="000000"/>
          <w:sz w:val="28"/>
        </w:rPr>
        <w:t>тізбесінде</w:t>
      </w:r>
      <w:r>
        <w:rPr>
          <w:rFonts w:ascii="Times New Roman"/>
          <w:b w:val="false"/>
          <w:i w:val="false"/>
          <w:color w:val="000000"/>
          <w:sz w:val="28"/>
        </w:rPr>
        <w:t xml:space="preserve">: </w:t>
      </w:r>
    </w:p>
    <w:bookmarkEnd w:id="3"/>
    <w:bookmarkStart w:name="z7" w:id="4"/>
    <w:p>
      <w:pPr>
        <w:spacing w:after="0"/>
        <w:ind w:left="0"/>
        <w:jc w:val="both"/>
      </w:pPr>
      <w:r>
        <w:rPr>
          <w:rFonts w:ascii="Times New Roman"/>
          <w:b w:val="false"/>
          <w:i w:val="false"/>
          <w:color w:val="000000"/>
          <w:sz w:val="28"/>
        </w:rPr>
        <w:t>
      мына:</w:t>
      </w:r>
    </w:p>
    <w:bookmarkEnd w:id="4"/>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845"/>
        <w:gridCol w:w="1616"/>
        <w:gridCol w:w="6512"/>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bl>
    <w:bookmarkStart w:name="z9" w:id="6"/>
    <w:p>
      <w:pPr>
        <w:spacing w:after="0"/>
        <w:ind w:left="0"/>
        <w:jc w:val="both"/>
      </w:pPr>
      <w:r>
        <w:rPr>
          <w:rFonts w:ascii="Times New Roman"/>
          <w:b w:val="false"/>
          <w:i w:val="false"/>
          <w:color w:val="000000"/>
          <w:sz w:val="28"/>
        </w:rPr>
        <w:t>
      "</w:t>
      </w:r>
    </w:p>
    <w:bookmarkEnd w:id="6"/>
    <w:bookmarkStart w:name="z10" w:id="7"/>
    <w:p>
      <w:pPr>
        <w:spacing w:after="0"/>
        <w:ind w:left="0"/>
        <w:jc w:val="both"/>
      </w:pPr>
      <w:r>
        <w:rPr>
          <w:rFonts w:ascii="Times New Roman"/>
          <w:b w:val="false"/>
          <w:i w:val="false"/>
          <w:color w:val="000000"/>
          <w:sz w:val="28"/>
        </w:rPr>
        <w:t>
      деген жол мынадай редакцияда жазылсын:</w:t>
      </w:r>
    </w:p>
    <w:bookmarkEnd w:id="7"/>
    <w:bookmarkStart w:name="z11"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780"/>
        <w:gridCol w:w="1861"/>
        <w:gridCol w:w="6362"/>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2021 жылдар</w:t>
            </w:r>
          </w:p>
        </w:tc>
      </w:tr>
    </w:tbl>
    <w:bookmarkStart w:name="z12" w:id="9"/>
    <w:p>
      <w:pPr>
        <w:spacing w:after="0"/>
        <w:ind w:left="0"/>
        <w:jc w:val="both"/>
      </w:pPr>
      <w:r>
        <w:rPr>
          <w:rFonts w:ascii="Times New Roman"/>
          <w:b w:val="false"/>
          <w:i w:val="false"/>
          <w:color w:val="000000"/>
          <w:sz w:val="28"/>
        </w:rPr>
        <w:t>
      ";</w:t>
      </w:r>
    </w:p>
    <w:bookmarkEnd w:id="9"/>
    <w:bookmarkStart w:name="z13" w:id="10"/>
    <w:p>
      <w:pPr>
        <w:spacing w:after="0"/>
        <w:ind w:left="0"/>
        <w:jc w:val="both"/>
      </w:pPr>
      <w:r>
        <w:rPr>
          <w:rFonts w:ascii="Times New Roman"/>
          <w:b w:val="false"/>
          <w:i w:val="false"/>
          <w:color w:val="000000"/>
          <w:sz w:val="28"/>
        </w:rPr>
        <w:t xml:space="preserve">
      2) "Нұрлы жер" тұрғын үй құрылысы бағдарламасын бекіту және Қазақстан Республикасы Үкіметінің кейбір шешімдеріне өзгерістер мен толықтырулар енгізу туралы" Қазақстан Республикасы Үкіметінің 2016 жылғы 31 желтоқсандағы № 922 </w:t>
      </w:r>
      <w:r>
        <w:rPr>
          <w:rFonts w:ascii="Times New Roman"/>
          <w:b w:val="false"/>
          <w:i w:val="false"/>
          <w:color w:val="000000"/>
          <w:sz w:val="28"/>
        </w:rPr>
        <w:t>қаулысында</w:t>
      </w:r>
      <w:r>
        <w:rPr>
          <w:rFonts w:ascii="Times New Roman"/>
          <w:b w:val="false"/>
          <w:i w:val="false"/>
          <w:color w:val="000000"/>
          <w:sz w:val="28"/>
        </w:rPr>
        <w:t xml:space="preserve">: </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"Нұрлы жер" тұрғын үй құрылысы </w:t>
      </w:r>
      <w:r>
        <w:rPr>
          <w:rFonts w:ascii="Times New Roman"/>
          <w:b w:val="false"/>
          <w:i w:val="false"/>
          <w:color w:val="000000"/>
          <w:sz w:val="28"/>
        </w:rPr>
        <w:t>бағдарламасында</w:t>
      </w:r>
      <w:r>
        <w:rPr>
          <w:rFonts w:ascii="Times New Roman"/>
          <w:b w:val="false"/>
          <w:i w:val="false"/>
          <w:color w:val="000000"/>
          <w:sz w:val="28"/>
        </w:rPr>
        <w:t xml:space="preserve">: </w:t>
      </w:r>
    </w:p>
    <w:bookmarkEnd w:id="11"/>
    <w:bookmarkStart w:name="z15" w:id="12"/>
    <w:p>
      <w:pPr>
        <w:spacing w:after="0"/>
        <w:ind w:left="0"/>
        <w:jc w:val="both"/>
      </w:pPr>
      <w:r>
        <w:rPr>
          <w:rFonts w:ascii="Times New Roman"/>
          <w:b w:val="false"/>
          <w:i w:val="false"/>
          <w:color w:val="000000"/>
          <w:sz w:val="28"/>
        </w:rPr>
        <w:t xml:space="preserve">
      "1. Бағдарламаның паспорты"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12"/>
    <w:bookmarkStart w:name="z16" w:id="13"/>
    <w:p>
      <w:pPr>
        <w:spacing w:after="0"/>
        <w:ind w:left="0"/>
        <w:jc w:val="both"/>
      </w:pPr>
      <w:r>
        <w:rPr>
          <w:rFonts w:ascii="Times New Roman"/>
          <w:b w:val="false"/>
          <w:i w:val="false"/>
          <w:color w:val="000000"/>
          <w:sz w:val="28"/>
        </w:rPr>
        <w:t xml:space="preserve">
      "Бағдарламаны әзірлеуші" деген жол мынадай редакцияда жазылсын: </w:t>
      </w:r>
    </w:p>
    <w:bookmarkEnd w:id="13"/>
    <w:bookmarkStart w:name="z17"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8826"/>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Инвестициялар және даму министрлігі </w:t>
            </w:r>
          </w:p>
        </w:tc>
      </w:tr>
    </w:tbl>
    <w:bookmarkStart w:name="z18" w:id="15"/>
    <w:p>
      <w:pPr>
        <w:spacing w:after="0"/>
        <w:ind w:left="0"/>
        <w:jc w:val="both"/>
      </w:pPr>
      <w:r>
        <w:rPr>
          <w:rFonts w:ascii="Times New Roman"/>
          <w:b w:val="false"/>
          <w:i w:val="false"/>
          <w:color w:val="000000"/>
          <w:sz w:val="28"/>
        </w:rPr>
        <w:t>
      ";</w:t>
      </w:r>
    </w:p>
    <w:bookmarkEnd w:id="15"/>
    <w:bookmarkStart w:name="z19" w:id="16"/>
    <w:p>
      <w:pPr>
        <w:spacing w:after="0"/>
        <w:ind w:left="0"/>
        <w:jc w:val="both"/>
      </w:pPr>
      <w:r>
        <w:rPr>
          <w:rFonts w:ascii="Times New Roman"/>
          <w:b w:val="false"/>
          <w:i w:val="false"/>
          <w:color w:val="000000"/>
          <w:sz w:val="28"/>
        </w:rPr>
        <w:t>
      "Нысаналы индикаторлар" деген жол мынадай редакцияда жазылсын:</w:t>
      </w:r>
    </w:p>
    <w:bookmarkEnd w:id="16"/>
    <w:bookmarkStart w:name="z20"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370"/>
        <w:gridCol w:w="1476"/>
        <w:gridCol w:w="1324"/>
        <w:gridCol w:w="1324"/>
        <w:gridCol w:w="1324"/>
        <w:gridCol w:w="1324"/>
        <w:gridCol w:w="1325"/>
        <w:gridCol w:w="412"/>
        <w:gridCol w:w="1124"/>
      </w:tblGrid>
      <w:tr>
        <w:trPr>
          <w:trHeight w:val="3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w:t>
            </w:r>
            <w:r>
              <w:br/>
            </w:r>
            <w:r>
              <w:rPr>
                <w:rFonts w:ascii="Times New Roman"/>
                <w:b w:val="false"/>
                <w:i w:val="false"/>
                <w:color w:val="000000"/>
                <w:sz w:val="20"/>
              </w:rPr>
              <w:t>
дикаторлар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(баға</w:t>
            </w:r>
            <w:r>
              <w:br/>
            </w:r>
            <w:r>
              <w:rPr>
                <w:rFonts w:ascii="Times New Roman"/>
                <w:b w:val="false"/>
                <w:i w:val="false"/>
                <w:color w:val="000000"/>
                <w:sz w:val="20"/>
              </w:rPr>
              <w:t>
лау)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барлық көздері есебінен тұрғын үйді іске қосу көлемі, мың ш.м.*, оның ішінде: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 деректері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xml:space="preserve">
облыстардың, Астана және Алматы қалаларының ЖАО, </w:t>
            </w:r>
            <w:r>
              <w:br/>
            </w:r>
            <w:r>
              <w:rPr>
                <w:rFonts w:ascii="Times New Roman"/>
                <w:b w:val="false"/>
                <w:i w:val="false"/>
                <w:color w:val="000000"/>
                <w:sz w:val="20"/>
              </w:rPr>
              <w:t xml:space="preserve">"Бәйтерек" ҰБХ" АҚ, </w:t>
            </w:r>
            <w:r>
              <w:br/>
            </w:r>
            <w:r>
              <w:rPr>
                <w:rFonts w:ascii="Times New Roman"/>
                <w:b w:val="false"/>
                <w:i w:val="false"/>
                <w:color w:val="000000"/>
                <w:sz w:val="20"/>
              </w:rPr>
              <w:t>"Самұрық-Қазына" ҰӘҚ" АҚ</w:t>
            </w:r>
          </w:p>
        </w:tc>
      </w:tr>
      <w:tr>
        <w:trPr>
          <w:trHeight w:val="30" w:hRule="atLeast"/>
        </w:trPr>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1" w:id="18"/>
    <w:p>
      <w:pPr>
        <w:spacing w:after="0"/>
        <w:ind w:left="0"/>
        <w:jc w:val="both"/>
      </w:pPr>
      <w:r>
        <w:rPr>
          <w:rFonts w:ascii="Times New Roman"/>
          <w:b w:val="false"/>
          <w:i w:val="false"/>
          <w:color w:val="000000"/>
          <w:sz w:val="28"/>
        </w:rPr>
        <w:t>
      *Осы индикаторлар тиісті қаржы жылдарына арналған қаржыландыру көлемдеріне қарай нақтыланады.";</w:t>
      </w:r>
    </w:p>
    <w:bookmarkEnd w:id="18"/>
    <w:bookmarkStart w:name="z22" w:id="19"/>
    <w:p>
      <w:pPr>
        <w:spacing w:after="0"/>
        <w:ind w:left="0"/>
        <w:jc w:val="both"/>
      </w:pPr>
      <w:r>
        <w:rPr>
          <w:rFonts w:ascii="Times New Roman"/>
          <w:b w:val="false"/>
          <w:i w:val="false"/>
          <w:color w:val="000000"/>
          <w:sz w:val="28"/>
        </w:rPr>
        <w:t>
      "Қаржыландырудың көздері мен көлемі" деген жолда:</w:t>
      </w:r>
    </w:p>
    <w:bookmarkEnd w:id="19"/>
    <w:bookmarkStart w:name="z23" w:id="20"/>
    <w:p>
      <w:pPr>
        <w:spacing w:after="0"/>
        <w:ind w:left="0"/>
        <w:jc w:val="both"/>
      </w:pPr>
      <w:r>
        <w:rPr>
          <w:rFonts w:ascii="Times New Roman"/>
          <w:b w:val="false"/>
          <w:i w:val="false"/>
          <w:color w:val="000000"/>
          <w:sz w:val="28"/>
        </w:rPr>
        <w:t>
      мына:</w:t>
      </w:r>
    </w:p>
    <w:bookmarkEnd w:id="20"/>
    <w:bookmarkStart w:name="z24"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1451"/>
        <w:gridCol w:w="1451"/>
        <w:gridCol w:w="1452"/>
        <w:gridCol w:w="1452"/>
        <w:gridCol w:w="1452"/>
        <w:gridCol w:w="1727"/>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оның ішінде: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br/>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r>
              <w:br/>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облигациялық қарыздары бойынша қаражат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r>
              <w:br/>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r>
              <w:br/>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бағалы қағаздарын сатып алу арқылы кредиттік тұрғын үй салу үшін "ҚИК" ИҰ" АҚ-ның жалдау төлемдері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r>
              <w:br/>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br/>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r>
              <w:br/>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r>
              <w:br/>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r>
              <w:br/>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r>
              <w:br/>
            </w:r>
          </w:p>
        </w:tc>
      </w:tr>
    </w:tbl>
    <w:bookmarkStart w:name="z25" w:id="22"/>
    <w:p>
      <w:pPr>
        <w:spacing w:after="0"/>
        <w:ind w:left="0"/>
        <w:jc w:val="both"/>
      </w:pPr>
      <w:r>
        <w:rPr>
          <w:rFonts w:ascii="Times New Roman"/>
          <w:b w:val="false"/>
          <w:i w:val="false"/>
          <w:color w:val="000000"/>
          <w:sz w:val="28"/>
        </w:rPr>
        <w:t>
      *Қазақстан Республикасының заңнамасына сәйкес тиісті қаржы жылдарына арналған республикалық бюджетті бекіткен кезде нақтыланады;</w:t>
      </w:r>
    </w:p>
    <w:bookmarkEnd w:id="22"/>
    <w:bookmarkStart w:name="z26" w:id="23"/>
    <w:p>
      <w:pPr>
        <w:spacing w:after="0"/>
        <w:ind w:left="0"/>
        <w:jc w:val="both"/>
      </w:pPr>
      <w:r>
        <w:rPr>
          <w:rFonts w:ascii="Times New Roman"/>
          <w:b w:val="false"/>
          <w:i w:val="false"/>
          <w:color w:val="000000"/>
          <w:sz w:val="28"/>
        </w:rPr>
        <w:t>
      **осы қаражат ЖАО-ның бағалы қағаздарын сатып алу арқылы кредиттік тұрғын үй салуға және "Бәйтерек" ҰБХ" АҚ-ның ЕДБ-де шартты салымдар орналастыруына жұмсалатын болады."</w:t>
      </w:r>
    </w:p>
    <w:bookmarkEnd w:id="23"/>
    <w:bookmarkStart w:name="z27" w:id="24"/>
    <w:p>
      <w:pPr>
        <w:spacing w:after="0"/>
        <w:ind w:left="0"/>
        <w:jc w:val="both"/>
      </w:pPr>
      <w:r>
        <w:rPr>
          <w:rFonts w:ascii="Times New Roman"/>
          <w:b w:val="false"/>
          <w:i w:val="false"/>
          <w:color w:val="000000"/>
          <w:sz w:val="28"/>
        </w:rPr>
        <w:t>
      деген жолдар мынадай редакцияда жазылсын:</w:t>
      </w:r>
    </w:p>
    <w:bookmarkEnd w:id="24"/>
    <w:bookmarkStart w:name="z28"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1241"/>
        <w:gridCol w:w="1529"/>
        <w:gridCol w:w="1529"/>
        <w:gridCol w:w="1529"/>
        <w:gridCol w:w="1529"/>
        <w:gridCol w:w="1820"/>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оның ішінде квазимемлекеттік сектор субъектілерінің облигациялық қарыздары бойынша қаражат және қаражатты қайта пайдалану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bl>
    <w:bookmarkStart w:name="z29" w:id="26"/>
    <w:p>
      <w:pPr>
        <w:spacing w:after="0"/>
        <w:ind w:left="0"/>
        <w:jc w:val="both"/>
      </w:pPr>
      <w:r>
        <w:rPr>
          <w:rFonts w:ascii="Times New Roman"/>
          <w:b w:val="false"/>
          <w:i w:val="false"/>
          <w:color w:val="000000"/>
          <w:sz w:val="28"/>
        </w:rPr>
        <w:t>
      * Қазақстан Республикасының заңнамасына сәйкес тиісті қаржы жылдарына арналған республикалық бюджетті бекіткен кезде нақтыланады;</w:t>
      </w:r>
    </w:p>
    <w:bookmarkEnd w:id="26"/>
    <w:bookmarkStart w:name="z30" w:id="27"/>
    <w:p>
      <w:pPr>
        <w:spacing w:after="0"/>
        <w:ind w:left="0"/>
        <w:jc w:val="both"/>
      </w:pPr>
      <w:r>
        <w:rPr>
          <w:rFonts w:ascii="Times New Roman"/>
          <w:b w:val="false"/>
          <w:i w:val="false"/>
          <w:color w:val="000000"/>
          <w:sz w:val="28"/>
        </w:rPr>
        <w:t>
      **осы қаражат тұрғын үйдің сатылуына қарай ЖАО-ның бағалы қағаздарын сатып алу арқылы кредиттік тұрғын үй салуға жұмсалады.";</w:t>
      </w:r>
    </w:p>
    <w:bookmarkEnd w:id="27"/>
    <w:bookmarkStart w:name="z31" w:id="28"/>
    <w:p>
      <w:pPr>
        <w:spacing w:after="0"/>
        <w:ind w:left="0"/>
        <w:jc w:val="both"/>
      </w:pPr>
      <w:r>
        <w:rPr>
          <w:rFonts w:ascii="Times New Roman"/>
          <w:b w:val="false"/>
          <w:i w:val="false"/>
          <w:color w:val="000000"/>
          <w:sz w:val="28"/>
        </w:rPr>
        <w:t xml:space="preserve">
      "4. Бағдарламаның мақсаты, нысаналы индикаторлары, міндеттері және іске асыру нәтижелерінің көрсеткіштері"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28"/>
    <w:bookmarkStart w:name="z32" w:id="29"/>
    <w:p>
      <w:pPr>
        <w:spacing w:after="0"/>
        <w:ind w:left="0"/>
        <w:jc w:val="both"/>
      </w:pPr>
      <w:r>
        <w:rPr>
          <w:rFonts w:ascii="Times New Roman"/>
          <w:b w:val="false"/>
          <w:i w:val="false"/>
          <w:color w:val="000000"/>
          <w:sz w:val="28"/>
        </w:rPr>
        <w:t>
      "4. Бағдарламаның мақсаты, нысаналы индикаторлары, міндеттері және іске асыру нәтижелерінің көрсеткіштері</w:t>
      </w:r>
    </w:p>
    <w:bookmarkEnd w:id="29"/>
    <w:bookmarkStart w:name="z33" w:id="30"/>
    <w:p>
      <w:pPr>
        <w:spacing w:after="0"/>
        <w:ind w:left="0"/>
        <w:jc w:val="both"/>
      </w:pPr>
      <w:r>
        <w:rPr>
          <w:rFonts w:ascii="Times New Roman"/>
          <w:b w:val="false"/>
          <w:i w:val="false"/>
          <w:color w:val="000000"/>
          <w:sz w:val="28"/>
        </w:rPr>
        <w:t>
      Бағдарламаның мақсаты халық үшін тұрғын үйдің қолжетімділігін арттыру болып табылады.</w:t>
      </w:r>
    </w:p>
    <w:bookmarkEnd w:id="30"/>
    <w:bookmarkStart w:name="z34" w:id="31"/>
    <w:p>
      <w:pPr>
        <w:spacing w:after="0"/>
        <w:ind w:left="0"/>
        <w:jc w:val="both"/>
      </w:pPr>
      <w:r>
        <w:rPr>
          <w:rFonts w:ascii="Times New Roman"/>
          <w:b w:val="false"/>
          <w:i w:val="false"/>
          <w:color w:val="000000"/>
          <w:sz w:val="28"/>
        </w:rPr>
        <w:t xml:space="preserve">
      Осы мақсатқа қол жеткізу мынадай нысаналы индикаторлармен өлшенетін болады: </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321"/>
        <w:gridCol w:w="1607"/>
        <w:gridCol w:w="1442"/>
        <w:gridCol w:w="1442"/>
        <w:gridCol w:w="1442"/>
        <w:gridCol w:w="1442"/>
        <w:gridCol w:w="1443"/>
        <w:gridCol w:w="489"/>
        <w:gridCol w:w="1349"/>
      </w:tblGrid>
      <w:tr>
        <w:trPr>
          <w:trHeight w:val="30" w:hRule="atLeast"/>
        </w:trPr>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r>
              <w:br/>
            </w:r>
            <w:r>
              <w:rPr>
                <w:rFonts w:ascii="Times New Roman"/>
                <w:b w:val="false"/>
                <w:i w:val="false"/>
                <w:color w:val="000000"/>
                <w:sz w:val="20"/>
              </w:rPr>
              <w:t>
дың атауы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 (баға</w:t>
            </w:r>
            <w:r>
              <w:br/>
            </w:r>
            <w:r>
              <w:rPr>
                <w:rFonts w:ascii="Times New Roman"/>
                <w:b w:val="false"/>
                <w:i w:val="false"/>
                <w:color w:val="000000"/>
                <w:sz w:val="20"/>
              </w:rPr>
              <w:t>
лау)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Қаржыландырудың барлық көздері есебінен тұрғын үйді іске қосу көлемі, </w:t>
            </w:r>
            <w:r>
              <w:br/>
            </w:r>
            <w:r>
              <w:rPr>
                <w:rFonts w:ascii="Times New Roman"/>
                <w:b w:val="false"/>
                <w:i w:val="false"/>
                <w:color w:val="000000"/>
                <w:sz w:val="20"/>
              </w:rPr>
              <w:t>мың шаршы метр*, оның ішінде: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деректер</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xml:space="preserve">
облыстардың, Астана және Алматы қалаларының ЖАО, </w:t>
            </w:r>
            <w:r>
              <w:br/>
            </w:r>
            <w:r>
              <w:rPr>
                <w:rFonts w:ascii="Times New Roman"/>
                <w:b w:val="false"/>
                <w:i w:val="false"/>
                <w:color w:val="000000"/>
                <w:sz w:val="20"/>
              </w:rPr>
              <w:t xml:space="preserve">"Бәйте-рек" ҰБХ" АҚ, </w:t>
            </w:r>
            <w:r>
              <w:br/>
            </w:r>
            <w:r>
              <w:rPr>
                <w:rFonts w:ascii="Times New Roman"/>
                <w:b w:val="false"/>
                <w:i w:val="false"/>
                <w:color w:val="000000"/>
                <w:sz w:val="20"/>
              </w:rPr>
              <w:t>"Самұрық-Қазына" ҰӘҚ" АҚ</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5" w:id="32"/>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32"/>
    <w:bookmarkStart w:name="z36" w:id="33"/>
    <w:p>
      <w:pPr>
        <w:spacing w:after="0"/>
        <w:ind w:left="0"/>
        <w:jc w:val="both"/>
      </w:pPr>
      <w:r>
        <w:rPr>
          <w:rFonts w:ascii="Times New Roman"/>
          <w:b w:val="false"/>
          <w:i w:val="false"/>
          <w:color w:val="000000"/>
          <w:sz w:val="28"/>
        </w:rPr>
        <w:t>
      Қойылған мақсатты шешу үшін мынадай міндеттерді шешу көзделіп отыр:</w:t>
      </w:r>
    </w:p>
    <w:bookmarkEnd w:id="33"/>
    <w:bookmarkStart w:name="z37" w:id="34"/>
    <w:p>
      <w:pPr>
        <w:spacing w:after="0"/>
        <w:ind w:left="0"/>
        <w:jc w:val="both"/>
      </w:pPr>
      <w:r>
        <w:rPr>
          <w:rFonts w:ascii="Times New Roman"/>
          <w:b w:val="false"/>
          <w:i w:val="false"/>
          <w:color w:val="000000"/>
          <w:sz w:val="28"/>
        </w:rPr>
        <w:t>
      1-міндет. Ипотекалық кредит берудің қолжетімділігін арттыру.</w:t>
      </w:r>
    </w:p>
    <w:bookmarkEnd w:id="34"/>
    <w:bookmarkStart w:name="z38" w:id="35"/>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26"/>
        <w:gridCol w:w="1326"/>
        <w:gridCol w:w="1577"/>
        <w:gridCol w:w="1326"/>
        <w:gridCol w:w="1326"/>
        <w:gridCol w:w="1327"/>
        <w:gridCol w:w="326"/>
        <w:gridCol w:w="2683"/>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үйді сатып алуға арналған субсидияланатын ипотекалық тұрғын үй қарыздарының көлемі</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млрд.теңге</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деректері</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ЕДБ, ҰКП, "Бәйтерек" ҰБХ" АҚ,  "ҚИК" ИҰ" АҚ</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 тұрғын үйді сатып алуға арналған субсидияланған ипотекалық тұрғын үй қарыздарының саны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9" w:id="36"/>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36"/>
    <w:bookmarkStart w:name="z40" w:id="37"/>
    <w:p>
      <w:pPr>
        <w:spacing w:after="0"/>
        <w:ind w:left="0"/>
        <w:jc w:val="both"/>
      </w:pPr>
      <w:r>
        <w:rPr>
          <w:rFonts w:ascii="Times New Roman"/>
          <w:b w:val="false"/>
          <w:i w:val="false"/>
          <w:color w:val="000000"/>
          <w:sz w:val="28"/>
        </w:rPr>
        <w:t xml:space="preserve">
      2-міндет. Жеке құрылыс салушыларды тұрғын үй салуға ынталандыру </w:t>
      </w:r>
    </w:p>
    <w:bookmarkEnd w:id="37"/>
    <w:bookmarkStart w:name="z41" w:id="38"/>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511"/>
        <w:gridCol w:w="1501"/>
        <w:gridCol w:w="1786"/>
        <w:gridCol w:w="1501"/>
        <w:gridCol w:w="1502"/>
        <w:gridCol w:w="1502"/>
        <w:gridCol w:w="369"/>
        <w:gridCol w:w="1554"/>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Құрылыс салушылардың субсидияланатын кредиттерінің көлемі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деректері</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ЕДБ, ҰКП,</w:t>
            </w:r>
            <w:r>
              <w:br/>
            </w:r>
            <w:r>
              <w:rPr>
                <w:rFonts w:ascii="Times New Roman"/>
                <w:b w:val="false"/>
                <w:i w:val="false"/>
                <w:color w:val="000000"/>
                <w:sz w:val="20"/>
              </w:rPr>
              <w:t>
"Бәйтерек" ҰБХ",</w:t>
            </w:r>
            <w:r>
              <w:br/>
            </w:r>
            <w:r>
              <w:rPr>
                <w:rFonts w:ascii="Times New Roman"/>
                <w:b w:val="false"/>
                <w:i w:val="false"/>
                <w:color w:val="000000"/>
                <w:sz w:val="20"/>
              </w:rPr>
              <w:t>
 "Даму" КДҚ"</w:t>
            </w:r>
            <w:r>
              <w:br/>
            </w:r>
            <w:r>
              <w:rPr>
                <w:rFonts w:ascii="Times New Roman"/>
                <w:b w:val="false"/>
                <w:i w:val="false"/>
                <w:color w:val="000000"/>
                <w:sz w:val="20"/>
              </w:rPr>
              <w:t>
АҚ, облыстардың, Астана және Алматы қала-ларының ЖАО</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 салушылардың субсидияланатын кредитінің есебінен тұрғын үйді іске қосу көлемі</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2" w:id="39"/>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39"/>
    <w:bookmarkStart w:name="z43" w:id="40"/>
    <w:p>
      <w:pPr>
        <w:spacing w:after="0"/>
        <w:ind w:left="0"/>
        <w:jc w:val="both"/>
      </w:pPr>
      <w:r>
        <w:rPr>
          <w:rFonts w:ascii="Times New Roman"/>
          <w:b w:val="false"/>
          <w:i w:val="false"/>
          <w:color w:val="000000"/>
          <w:sz w:val="28"/>
        </w:rPr>
        <w:t>
      3-міндет. Тұрғын үй құрылыс жинағы жүйесі арқылы кредиттік тұрғын үй салу</w:t>
      </w:r>
    </w:p>
    <w:bookmarkEnd w:id="40"/>
    <w:bookmarkStart w:name="z44" w:id="41"/>
    <w:p>
      <w:pPr>
        <w:spacing w:after="0"/>
        <w:ind w:left="0"/>
        <w:jc w:val="both"/>
      </w:pPr>
      <w:r>
        <w:rPr>
          <w:rFonts w:ascii="Times New Roman"/>
          <w:b w:val="false"/>
          <w:i w:val="false"/>
          <w:color w:val="000000"/>
          <w:sz w:val="28"/>
        </w:rPr>
        <w:t xml:space="preserve">
      Осы міндетке қол жеткізу мынадай нәтижелер көрсеткіштерімен өлшенетін болады: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323"/>
        <w:gridCol w:w="1567"/>
        <w:gridCol w:w="1567"/>
        <w:gridCol w:w="1568"/>
        <w:gridCol w:w="1815"/>
        <w:gridCol w:w="1816"/>
        <w:gridCol w:w="1514"/>
        <w:gridCol w:w="1308"/>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тұрғын үйді іске қосу көлемі</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r>
              <w:br/>
            </w:r>
            <w:r>
              <w:rPr>
                <w:rFonts w:ascii="Times New Roman"/>
                <w:b w:val="false"/>
                <w:i w:val="false"/>
                <w:color w:val="000000"/>
                <w:sz w:val="20"/>
              </w:rPr>
              <w:t xml:space="preserve">
облыстардың, Астана және Алматы қалаларының ЖАО, </w:t>
            </w:r>
            <w:r>
              <w:br/>
            </w:r>
            <w:r>
              <w:rPr>
                <w:rFonts w:ascii="Times New Roman"/>
                <w:b w:val="false"/>
                <w:i w:val="false"/>
                <w:color w:val="000000"/>
                <w:sz w:val="20"/>
              </w:rPr>
              <w:t>"Бәй-терек" ҰБХ" АҚ дерек-тері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r>
              <w:br/>
            </w:r>
            <w:r>
              <w:rPr>
                <w:rFonts w:ascii="Times New Roman"/>
                <w:b w:val="false"/>
                <w:i w:val="false"/>
                <w:color w:val="000000"/>
                <w:sz w:val="20"/>
              </w:rPr>
              <w:t>
облыстардың Астана және Алматы қалаларының</w:t>
            </w:r>
            <w:r>
              <w:br/>
            </w:r>
            <w:r>
              <w:rPr>
                <w:rFonts w:ascii="Times New Roman"/>
                <w:b w:val="false"/>
                <w:i w:val="false"/>
                <w:color w:val="000000"/>
                <w:sz w:val="20"/>
              </w:rPr>
              <w:t>
ЖАО,  "Бәйтерек" ҰБХ" АҚ</w:t>
            </w:r>
          </w:p>
        </w:tc>
      </w:tr>
    </w:tbl>
    <w:bookmarkStart w:name="z45" w:id="42"/>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42"/>
    <w:bookmarkStart w:name="z46" w:id="43"/>
    <w:p>
      <w:pPr>
        <w:spacing w:after="0"/>
        <w:ind w:left="0"/>
        <w:jc w:val="both"/>
      </w:pPr>
      <w:r>
        <w:rPr>
          <w:rFonts w:ascii="Times New Roman"/>
          <w:b w:val="false"/>
          <w:i w:val="false"/>
          <w:color w:val="000000"/>
          <w:sz w:val="28"/>
        </w:rPr>
        <w:t>
      4-міндет. Халықтың әлеуметтік осал топтары үшін жалға берілетін тұрғын үй қорын құру</w:t>
      </w:r>
    </w:p>
    <w:bookmarkEnd w:id="43"/>
    <w:bookmarkStart w:name="z47" w:id="44"/>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525"/>
        <w:gridCol w:w="1543"/>
        <w:gridCol w:w="1543"/>
        <w:gridCol w:w="1543"/>
        <w:gridCol w:w="1543"/>
        <w:gridCol w:w="1543"/>
        <w:gridCol w:w="1256"/>
        <w:gridCol w:w="1257"/>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мүмкіндігінсіз жалға берілетін тұрғын үйді іске қосу көлемі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w:t>
            </w:r>
          </w:p>
        </w:tc>
      </w:tr>
    </w:tbl>
    <w:bookmarkStart w:name="z48" w:id="45"/>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45"/>
    <w:bookmarkStart w:name="z49" w:id="46"/>
    <w:p>
      <w:pPr>
        <w:spacing w:after="0"/>
        <w:ind w:left="0"/>
        <w:jc w:val="both"/>
      </w:pPr>
      <w:r>
        <w:rPr>
          <w:rFonts w:ascii="Times New Roman"/>
          <w:b w:val="false"/>
          <w:i w:val="false"/>
          <w:color w:val="000000"/>
          <w:sz w:val="28"/>
        </w:rPr>
        <w:t xml:space="preserve">
      5-міндет. Жеке тұрғын үй құрылысын дамыту </w:t>
      </w:r>
    </w:p>
    <w:bookmarkEnd w:id="46"/>
    <w:bookmarkStart w:name="z50" w:id="47"/>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419"/>
        <w:gridCol w:w="1866"/>
        <w:gridCol w:w="1866"/>
        <w:gridCol w:w="1867"/>
        <w:gridCol w:w="1867"/>
        <w:gridCol w:w="1867"/>
        <w:gridCol w:w="419"/>
        <w:gridCol w:w="1065"/>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үйді іске қосу көлемі</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деректер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облыстардың, Астана және Алматы қалаларының</w:t>
            </w:r>
            <w:r>
              <w:br/>
            </w:r>
            <w:r>
              <w:rPr>
                <w:rFonts w:ascii="Times New Roman"/>
                <w:b w:val="false"/>
                <w:i w:val="false"/>
                <w:color w:val="000000"/>
                <w:sz w:val="20"/>
              </w:rPr>
              <w:t>
ЖАО</w:t>
            </w:r>
          </w:p>
        </w:tc>
      </w:tr>
    </w:tbl>
    <w:bookmarkStart w:name="z51" w:id="48"/>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48"/>
    <w:bookmarkStart w:name="z52" w:id="49"/>
    <w:p>
      <w:pPr>
        <w:spacing w:after="0"/>
        <w:ind w:left="0"/>
        <w:jc w:val="both"/>
      </w:pPr>
      <w:r>
        <w:rPr>
          <w:rFonts w:ascii="Times New Roman"/>
          <w:b w:val="false"/>
          <w:i w:val="false"/>
          <w:color w:val="000000"/>
          <w:sz w:val="28"/>
        </w:rPr>
        <w:t>
      6-міндет. Халықты жалға берілетін және коммерциялық тұрғын үйлермен қамтамасыз ету</w:t>
      </w:r>
    </w:p>
    <w:bookmarkEnd w:id="49"/>
    <w:bookmarkStart w:name="z53" w:id="50"/>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271"/>
        <w:gridCol w:w="1314"/>
        <w:gridCol w:w="1314"/>
        <w:gridCol w:w="1105"/>
        <w:gridCol w:w="1105"/>
        <w:gridCol w:w="1105"/>
        <w:gridCol w:w="2164"/>
        <w:gridCol w:w="2165"/>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және коммерциялық тұрғын үйлерді іске қосу көлемі, оның ішінде:</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 "Бәйтерек" ҰБХ" АҚ, "Самұрық-Қазына" ҰӘҚ" АҚ</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w:t>
            </w:r>
            <w:r>
              <w:br/>
            </w:r>
            <w:r>
              <w:rPr>
                <w:rFonts w:ascii="Times New Roman"/>
                <w:b w:val="false"/>
                <w:i w:val="false"/>
                <w:color w:val="000000"/>
                <w:sz w:val="20"/>
              </w:rPr>
              <w:t>
ЖАО, "Бәйтерек" ҰБХ" АҚ, "Самұрық-Қазына" ҰӘҚ" 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жалға берілетін тұрғын үйі</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АҚ-ның сатып алу мүмкіндігімен жалға берілетін тұрғын үйі</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қорының сатып алу  мүмкіндігімен жалға берілетін және коммерциялық тұрғын үйі </w:t>
            </w:r>
          </w:p>
        </w:tc>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4" w:id="51"/>
    <w:p>
      <w:pPr>
        <w:spacing w:after="0"/>
        <w:ind w:left="0"/>
        <w:jc w:val="both"/>
      </w:pPr>
      <w:r>
        <w:rPr>
          <w:rFonts w:ascii="Times New Roman"/>
          <w:b w:val="false"/>
          <w:i w:val="false"/>
          <w:color w:val="000000"/>
          <w:sz w:val="28"/>
        </w:rPr>
        <w:t>
      *Бұл индикаторлар тиісті қаржы жылдарына арналған қаржыландыру көлемдеріне қарай нақтыланады.</w:t>
      </w:r>
    </w:p>
    <w:bookmarkEnd w:id="51"/>
    <w:bookmarkStart w:name="z55" w:id="52"/>
    <w:p>
      <w:pPr>
        <w:spacing w:after="0"/>
        <w:ind w:left="0"/>
        <w:jc w:val="both"/>
      </w:pPr>
      <w:r>
        <w:rPr>
          <w:rFonts w:ascii="Times New Roman"/>
          <w:b w:val="false"/>
          <w:i w:val="false"/>
          <w:color w:val="000000"/>
          <w:sz w:val="28"/>
        </w:rPr>
        <w:t>
      7-міндет. Үлестік тұрғын үй құрылысын қолдау</w:t>
      </w:r>
    </w:p>
    <w:bookmarkEnd w:id="52"/>
    <w:bookmarkStart w:name="z56" w:id="53"/>
    <w:p>
      <w:pPr>
        <w:spacing w:after="0"/>
        <w:ind w:left="0"/>
        <w:jc w:val="both"/>
      </w:pPr>
      <w:r>
        <w:rPr>
          <w:rFonts w:ascii="Times New Roman"/>
          <w:b w:val="false"/>
          <w:i w:val="false"/>
          <w:color w:val="000000"/>
          <w:sz w:val="28"/>
        </w:rPr>
        <w:t>
      Осы міндетке қол жеткізу мынадай нәтижелер көрсеткіштерімен өлшенетін болады: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624"/>
        <w:gridCol w:w="1340"/>
        <w:gridCol w:w="1340"/>
        <w:gridCol w:w="1340"/>
        <w:gridCol w:w="1340"/>
        <w:gridCol w:w="1341"/>
        <w:gridCol w:w="1540"/>
        <w:gridCol w:w="1838"/>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r>
              <w:br/>
            </w:r>
            <w:r>
              <w:rPr>
                <w:rFonts w:ascii="Times New Roman"/>
                <w:b w:val="false"/>
                <w:i w:val="false"/>
                <w:color w:val="000000"/>
                <w:sz w:val="20"/>
              </w:rPr>
              <w:t>
 </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Кепілдік беру қорының үлестік құрылысқа кепілдік беру көлемі</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Кепілдік беру қоры</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Кепілдік беру қорының кепілдігімен үлестік құрылыс нарығын қамту</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7" w:id="54"/>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органдар: ИДМ, облыстардың, Астана және Алматы қалаларының ЖАО, ҰКП, "Бәйтерек" ҰБХ" АҚ, "Самұрық-Қазына" ҰӘҚ" АҚ.";</w:t>
      </w:r>
    </w:p>
    <w:bookmarkEnd w:id="54"/>
    <w:bookmarkStart w:name="z58" w:id="55"/>
    <w:p>
      <w:pPr>
        <w:spacing w:after="0"/>
        <w:ind w:left="0"/>
        <w:jc w:val="both"/>
      </w:pPr>
      <w:r>
        <w:rPr>
          <w:rFonts w:ascii="Times New Roman"/>
          <w:b w:val="false"/>
          <w:i w:val="false"/>
          <w:color w:val="000000"/>
          <w:sz w:val="28"/>
        </w:rPr>
        <w:t xml:space="preserve">
      "Бағдарламаның негізгі бағыттары, мақсаты мен міндеттеріне қол жеткізу жолдары" деген </w:t>
      </w:r>
      <w:r>
        <w:rPr>
          <w:rFonts w:ascii="Times New Roman"/>
          <w:b w:val="false"/>
          <w:i w:val="false"/>
          <w:color w:val="000000"/>
          <w:sz w:val="28"/>
        </w:rPr>
        <w:t>5-бөлімде</w:t>
      </w:r>
      <w:r>
        <w:rPr>
          <w:rFonts w:ascii="Times New Roman"/>
          <w:b w:val="false"/>
          <w:i w:val="false"/>
          <w:color w:val="000000"/>
          <w:sz w:val="28"/>
        </w:rPr>
        <w:t xml:space="preserve">: </w:t>
      </w:r>
    </w:p>
    <w:bookmarkEnd w:id="55"/>
    <w:bookmarkStart w:name="z59" w:id="56"/>
    <w:p>
      <w:pPr>
        <w:spacing w:after="0"/>
        <w:ind w:left="0"/>
        <w:jc w:val="both"/>
      </w:pPr>
      <w:r>
        <w:rPr>
          <w:rFonts w:ascii="Times New Roman"/>
          <w:b w:val="false"/>
          <w:i w:val="false"/>
          <w:color w:val="000000"/>
          <w:sz w:val="28"/>
        </w:rPr>
        <w:t xml:space="preserve">
      оныншы бөлік мынадай редакцияда жазылсын: </w:t>
      </w:r>
    </w:p>
    <w:bookmarkEnd w:id="56"/>
    <w:bookmarkStart w:name="z60" w:id="57"/>
    <w:p>
      <w:pPr>
        <w:spacing w:after="0"/>
        <w:ind w:left="0"/>
        <w:jc w:val="both"/>
      </w:pPr>
      <w:r>
        <w:rPr>
          <w:rFonts w:ascii="Times New Roman"/>
          <w:b w:val="false"/>
          <w:i w:val="false"/>
          <w:color w:val="000000"/>
          <w:sz w:val="28"/>
        </w:rPr>
        <w:t xml:space="preserve">
      "Нәтижесінде көзделген шаралар тұрғын үй құрылысын ынталандырады. ЖАО-да тұрғын үйге мұқтаж ретінде есепте тұрған кезектегі адамдар үшін жалға берілетін (коммуналдық) тұрғын үй құрылысын жергілікті бюджет қаражаты есебінен жүзеге асыруға рұқсат етіледі. Тұрғын үйді бөлу тәртібі Қазақстан Республикасының қолданыстағы тұрғын үй заңнамасына сәйкес реттеледі."; </w:t>
      </w:r>
    </w:p>
    <w:bookmarkEnd w:id="57"/>
    <w:bookmarkStart w:name="z61" w:id="58"/>
    <w:p>
      <w:pPr>
        <w:spacing w:after="0"/>
        <w:ind w:left="0"/>
        <w:jc w:val="both"/>
      </w:pPr>
      <w:r>
        <w:rPr>
          <w:rFonts w:ascii="Times New Roman"/>
          <w:b w:val="false"/>
          <w:i w:val="false"/>
          <w:color w:val="000000"/>
          <w:sz w:val="28"/>
        </w:rPr>
        <w:t xml:space="preserve">
      "Ипотекалық кредит берудің қолжетімділігін арттыру" деген 5.1-кіші </w:t>
      </w:r>
      <w:r>
        <w:rPr>
          <w:rFonts w:ascii="Times New Roman"/>
          <w:b w:val="false"/>
          <w:i w:val="false"/>
          <w:color w:val="000000"/>
          <w:sz w:val="28"/>
        </w:rPr>
        <w:t>бөлім</w:t>
      </w:r>
      <w:r>
        <w:rPr>
          <w:rFonts w:ascii="Times New Roman"/>
          <w:b w:val="false"/>
          <w:i w:val="false"/>
          <w:color w:val="000000"/>
          <w:sz w:val="28"/>
        </w:rPr>
        <w:t xml:space="preserve">, "Жеке құрылыс салушыларды тұрғын үй салуға ынталандыру" деген 5.2-кіші </w:t>
      </w:r>
      <w:r>
        <w:rPr>
          <w:rFonts w:ascii="Times New Roman"/>
          <w:b w:val="false"/>
          <w:i w:val="false"/>
          <w:color w:val="000000"/>
          <w:sz w:val="28"/>
        </w:rPr>
        <w:t>бөлім</w:t>
      </w:r>
      <w:r>
        <w:rPr>
          <w:rFonts w:ascii="Times New Roman"/>
          <w:b w:val="false"/>
          <w:i w:val="false"/>
          <w:color w:val="000000"/>
          <w:sz w:val="28"/>
        </w:rPr>
        <w:t xml:space="preserve">, "Тұрғын үй құрылыс жинақтары жүйесі арқылы кредиттік тұрғын салу" деген 5.3-кіші </w:t>
      </w:r>
      <w:r>
        <w:rPr>
          <w:rFonts w:ascii="Times New Roman"/>
          <w:b w:val="false"/>
          <w:i w:val="false"/>
          <w:color w:val="000000"/>
          <w:sz w:val="28"/>
        </w:rPr>
        <w:t>бөлім</w:t>
      </w:r>
      <w:r>
        <w:rPr>
          <w:rFonts w:ascii="Times New Roman"/>
          <w:b w:val="false"/>
          <w:i w:val="false"/>
          <w:color w:val="000000"/>
          <w:sz w:val="28"/>
        </w:rPr>
        <w:t xml:space="preserve"> және "Халықтың әлеуметтік жағынан осал топтары үшін жалға берілетін тұрғын үй қорын құру" деген 5.4-кіші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58"/>
    <w:bookmarkStart w:name="z62" w:id="59"/>
    <w:p>
      <w:pPr>
        <w:spacing w:after="0"/>
        <w:ind w:left="0"/>
        <w:jc w:val="both"/>
      </w:pPr>
      <w:r>
        <w:rPr>
          <w:rFonts w:ascii="Times New Roman"/>
          <w:b w:val="false"/>
          <w:i w:val="false"/>
          <w:color w:val="000000"/>
          <w:sz w:val="28"/>
        </w:rPr>
        <w:t xml:space="preserve">
      "5.1. Ипотекалық кредит берудің қолжетімділігін арттыру </w:t>
      </w:r>
    </w:p>
    <w:bookmarkEnd w:id="59"/>
    <w:bookmarkStart w:name="z63" w:id="60"/>
    <w:p>
      <w:pPr>
        <w:spacing w:after="0"/>
        <w:ind w:left="0"/>
        <w:jc w:val="both"/>
      </w:pPr>
      <w:r>
        <w:rPr>
          <w:rFonts w:ascii="Times New Roman"/>
          <w:b w:val="false"/>
          <w:i w:val="false"/>
          <w:color w:val="000000"/>
          <w:sz w:val="28"/>
        </w:rPr>
        <w:t>
      Халық тарапынан сұранысты ынталандыру мақсатында ЕДБ-ның жыл сайын 150 млрд. теңге беру деңгейінде ипотекалық кредит беру көлемін қалпына келтіру қажет.</w:t>
      </w:r>
    </w:p>
    <w:bookmarkEnd w:id="60"/>
    <w:bookmarkStart w:name="z64" w:id="61"/>
    <w:p>
      <w:pPr>
        <w:spacing w:after="0"/>
        <w:ind w:left="0"/>
        <w:jc w:val="both"/>
      </w:pPr>
      <w:r>
        <w:rPr>
          <w:rFonts w:ascii="Times New Roman"/>
          <w:b w:val="false"/>
          <w:i w:val="false"/>
          <w:color w:val="000000"/>
          <w:sz w:val="28"/>
        </w:rPr>
        <w:t>
      Осы мақсаттар үшін халыққа ЕДБ беретін ипотекалық тұрғын үй қарыздары бойынша сыйақы мөлшерлемелерін субсидиялау құралын енгізу ұсынылады.</w:t>
      </w:r>
    </w:p>
    <w:bookmarkEnd w:id="61"/>
    <w:bookmarkStart w:name="z65" w:id="62"/>
    <w:p>
      <w:pPr>
        <w:spacing w:after="0"/>
        <w:ind w:left="0"/>
        <w:jc w:val="both"/>
      </w:pPr>
      <w:r>
        <w:rPr>
          <w:rFonts w:ascii="Times New Roman"/>
          <w:b w:val="false"/>
          <w:i w:val="false"/>
          <w:color w:val="000000"/>
          <w:sz w:val="28"/>
        </w:rPr>
        <w:t>
      Субсидиялау жылдық 16 %-дан аспайтын сыйақы мөлшерлемесі бойынша ЕДБ беретін ипотекалық тұрғын үй қарыздары бойынша ғана жүзеге асырылады.</w:t>
      </w:r>
    </w:p>
    <w:bookmarkEnd w:id="62"/>
    <w:bookmarkStart w:name="z66" w:id="63"/>
    <w:p>
      <w:pPr>
        <w:spacing w:after="0"/>
        <w:ind w:left="0"/>
        <w:jc w:val="both"/>
      </w:pPr>
      <w:r>
        <w:rPr>
          <w:rFonts w:ascii="Times New Roman"/>
          <w:b w:val="false"/>
          <w:i w:val="false"/>
          <w:color w:val="000000"/>
          <w:sz w:val="28"/>
        </w:rPr>
        <w:t>
      Бағдарлама шеңберінде жыл сайын республикалық бюджеттен сыйақы мөлшерлемесінің бір бөлігін өтеу үшін мынадай субсидия бөлінеді:</w:t>
      </w:r>
    </w:p>
    <w:bookmarkEnd w:id="63"/>
    <w:bookmarkStart w:name="z67" w:id="64"/>
    <w:p>
      <w:pPr>
        <w:spacing w:after="0"/>
        <w:ind w:left="0"/>
        <w:jc w:val="both"/>
      </w:pPr>
      <w:r>
        <w:rPr>
          <w:rFonts w:ascii="Times New Roman"/>
          <w:b w:val="false"/>
          <w:i w:val="false"/>
          <w:color w:val="000000"/>
          <w:sz w:val="28"/>
        </w:rPr>
        <w:t>
      осы кіші бөлім шеңберінде тұрғын үйді сатып алу үшін тұрғын үй ипотекалық қарыздары бойынша сыйақы мөлшерлемесінен жылдық 6 % дейін (субсидиялаудан кейін түпкілікті қарыз алушы үшін сыйақы мөлшерлемесі 10 % аспайтын болады);</w:t>
      </w:r>
    </w:p>
    <w:bookmarkEnd w:id="64"/>
    <w:bookmarkStart w:name="z68" w:id="65"/>
    <w:p>
      <w:pPr>
        <w:spacing w:after="0"/>
        <w:ind w:left="0"/>
        <w:jc w:val="both"/>
      </w:pPr>
      <w:r>
        <w:rPr>
          <w:rFonts w:ascii="Times New Roman"/>
          <w:b w:val="false"/>
          <w:i w:val="false"/>
          <w:color w:val="000000"/>
          <w:sz w:val="28"/>
        </w:rPr>
        <w:t>
      "Жеке тұрғын үй құрылысын дамыту" деген 5.5-кіші бөлім бойынша пилоттық жоба шеңберінде тұрғын үй сатып алу үшін тұрғын үй ипотекалық қарыздары бойынша сыйақы мөлшерлемесінен жылдық 7 % құрайтын болады (субсидиялаудан кейін түпкілікті қарыз алушы үшін сыйақы мөлшерлемесі 5 % кем емес болады).</w:t>
      </w:r>
    </w:p>
    <w:bookmarkEnd w:id="65"/>
    <w:bookmarkStart w:name="z69" w:id="66"/>
    <w:p>
      <w:pPr>
        <w:spacing w:after="0"/>
        <w:ind w:left="0"/>
        <w:jc w:val="both"/>
      </w:pPr>
      <w:r>
        <w:rPr>
          <w:rFonts w:ascii="Times New Roman"/>
          <w:b w:val="false"/>
          <w:i w:val="false"/>
          <w:color w:val="000000"/>
          <w:sz w:val="28"/>
        </w:rPr>
        <w:t xml:space="preserve">
      Қарыз алушының Бағдарламаға қатысуы үшін міндетті шарттар мыналар болып табылады: </w:t>
      </w:r>
    </w:p>
    <w:bookmarkEnd w:id="66"/>
    <w:bookmarkStart w:name="z70" w:id="67"/>
    <w:p>
      <w:pPr>
        <w:spacing w:after="0"/>
        <w:ind w:left="0"/>
        <w:jc w:val="both"/>
      </w:pPr>
      <w:r>
        <w:rPr>
          <w:rFonts w:ascii="Times New Roman"/>
          <w:b w:val="false"/>
          <w:i w:val="false"/>
          <w:color w:val="000000"/>
          <w:sz w:val="28"/>
        </w:rPr>
        <w:t xml:space="preserve">
      осы кіші бөлім шеңберінде тұрғын үй сатып алуға арналған ипотекалық тұрғын үй қарыздары бойынша кредиттеу мерзімі – "Жеке тұрғын үй құрылысын дамыту" деген 5.5-кіші бөлімге сәйкес пилоттық жоба шеңберінде тұрғын үй сатып алуға арналған ипотекалық тұрғын үй қарыздары бойынша 180 айға дейін; </w:t>
      </w:r>
    </w:p>
    <w:bookmarkEnd w:id="67"/>
    <w:bookmarkStart w:name="z71" w:id="68"/>
    <w:p>
      <w:pPr>
        <w:spacing w:after="0"/>
        <w:ind w:left="0"/>
        <w:jc w:val="both"/>
      </w:pPr>
      <w:r>
        <w:rPr>
          <w:rFonts w:ascii="Times New Roman"/>
          <w:b w:val="false"/>
          <w:i w:val="false"/>
          <w:color w:val="000000"/>
          <w:sz w:val="28"/>
        </w:rPr>
        <w:t xml:space="preserve">
      ЕДБ-ға өтініш берген қарыз алушының ЕДБ-де сатып алынатын тұрғын  үйдің құнынан кемінде 30 % мөлшерде қаражатының және/немесе сатушыға  қаражат төлеу туралы растайтын құжаттарының   және/немесе қарыз алушыға немесе үшінші тұлғаға тиесілі жылжымайтын мүліктің құнымен бірдей қосымша кепіл затының болуы; </w:t>
      </w:r>
    </w:p>
    <w:bookmarkEnd w:id="68"/>
    <w:bookmarkStart w:name="z72" w:id="69"/>
    <w:p>
      <w:pPr>
        <w:spacing w:after="0"/>
        <w:ind w:left="0"/>
        <w:jc w:val="both"/>
      </w:pPr>
      <w:r>
        <w:rPr>
          <w:rFonts w:ascii="Times New Roman"/>
          <w:b w:val="false"/>
          <w:i w:val="false"/>
          <w:color w:val="000000"/>
          <w:sz w:val="28"/>
        </w:rPr>
        <w:t>
      ҚТҚЖБ-ға өтініш жасаған қарыз алушының шотында сатып алынатын тұрғын үйдің кемінде 30 % қаражатының болуы;</w:t>
      </w:r>
    </w:p>
    <w:bookmarkEnd w:id="69"/>
    <w:bookmarkStart w:name="z73" w:id="70"/>
    <w:p>
      <w:pPr>
        <w:spacing w:after="0"/>
        <w:ind w:left="0"/>
        <w:jc w:val="both"/>
      </w:pPr>
      <w:r>
        <w:rPr>
          <w:rFonts w:ascii="Times New Roman"/>
          <w:b w:val="false"/>
          <w:i w:val="false"/>
          <w:color w:val="000000"/>
          <w:sz w:val="28"/>
        </w:rPr>
        <w:t>
      нысаналы мақсаты – бастапқы тұрғын үйді сатып алу;</w:t>
      </w:r>
    </w:p>
    <w:bookmarkEnd w:id="70"/>
    <w:bookmarkStart w:name="z74" w:id="71"/>
    <w:p>
      <w:pPr>
        <w:spacing w:after="0"/>
        <w:ind w:left="0"/>
        <w:jc w:val="both"/>
      </w:pPr>
      <w:r>
        <w:rPr>
          <w:rFonts w:ascii="Times New Roman"/>
          <w:b w:val="false"/>
          <w:i w:val="false"/>
          <w:color w:val="000000"/>
          <w:sz w:val="28"/>
        </w:rPr>
        <w:t>
      субсидиялауға жататын ипотекалық тұрғын үй қарызының ең жоғарғы сомасы тұрғын үйді Алматы және Астана қалаларында сатып алған кезде – 20 млн. теңгеге дейін, ал басқа өңірлерде – 15 млн. теңгеге дейін қоса алғанда;</w:t>
      </w:r>
    </w:p>
    <w:bookmarkEnd w:id="71"/>
    <w:bookmarkStart w:name="z75" w:id="72"/>
    <w:p>
      <w:pPr>
        <w:spacing w:after="0"/>
        <w:ind w:left="0"/>
        <w:jc w:val="both"/>
      </w:pPr>
      <w:r>
        <w:rPr>
          <w:rFonts w:ascii="Times New Roman"/>
          <w:b w:val="false"/>
          <w:i w:val="false"/>
          <w:color w:val="000000"/>
          <w:sz w:val="28"/>
        </w:rPr>
        <w:t>
      "Жеке тұрғын үй құрылысын дамыту" деген 5.5-кіші бөлім шеңберінде субсидияланатын ипотекалық тұрғын үй қарыздарының ең жоғарғы сомасы – 20 млн. теңгеге дейін қоса алғанда;</w:t>
      </w:r>
    </w:p>
    <w:bookmarkEnd w:id="72"/>
    <w:bookmarkStart w:name="z76" w:id="73"/>
    <w:p>
      <w:pPr>
        <w:spacing w:after="0"/>
        <w:ind w:left="0"/>
        <w:jc w:val="both"/>
      </w:pPr>
      <w:r>
        <w:rPr>
          <w:rFonts w:ascii="Times New Roman"/>
          <w:b w:val="false"/>
          <w:i w:val="false"/>
          <w:color w:val="000000"/>
          <w:sz w:val="28"/>
        </w:rPr>
        <w:t>
      субсидиялаудың ең ұзақ мерзімі – 120 ай, бірақ кредиттеу мерзімінен аспайды.</w:t>
      </w:r>
    </w:p>
    <w:bookmarkEnd w:id="73"/>
    <w:bookmarkStart w:name="z77" w:id="74"/>
    <w:p>
      <w:pPr>
        <w:spacing w:after="0"/>
        <w:ind w:left="0"/>
        <w:jc w:val="both"/>
      </w:pPr>
      <w:r>
        <w:rPr>
          <w:rFonts w:ascii="Times New Roman"/>
          <w:b w:val="false"/>
          <w:i w:val="false"/>
          <w:color w:val="000000"/>
          <w:sz w:val="28"/>
        </w:rPr>
        <w:t>
      "Бастапқы тұрғын үй" деген ұғым құрылыс салушыдан (тапсырыс берушіден) немесе құрылыс салушының (тапсырыс берушінің) тұрғын үйін өткізетін басқа заңды тұлғалардан сатып алған кезде жеке меншік құқығы бірінші рет тіркелетін жылжымайтын мүлік объектісі (салынған объектідегі пәтер, жеке тұрғын үй) деп түсіндіріледі.</w:t>
      </w:r>
    </w:p>
    <w:bookmarkEnd w:id="74"/>
    <w:bookmarkStart w:name="z78" w:id="75"/>
    <w:p>
      <w:pPr>
        <w:spacing w:after="0"/>
        <w:ind w:left="0"/>
        <w:jc w:val="both"/>
      </w:pPr>
      <w:r>
        <w:rPr>
          <w:rFonts w:ascii="Times New Roman"/>
          <w:b w:val="false"/>
          <w:i w:val="false"/>
          <w:color w:val="000000"/>
          <w:sz w:val="28"/>
        </w:rPr>
        <w:t>
      Квазимемлекеттік сектор субъектілері арқылы халыққа екінші деңгейдегі банктер берген ипотекалық тұрғын үй қарыздары бойынша сыйақы мөлшерлемесінің бір бөлігін өтеу үшін субсидия беру тәртібін сәулет, қала құрылысы және құрылыс істері жөніндегі уәкілетті орган бекітеді.</w:t>
      </w:r>
    </w:p>
    <w:bookmarkEnd w:id="75"/>
    <w:bookmarkStart w:name="z79" w:id="76"/>
    <w:p>
      <w:pPr>
        <w:spacing w:after="0"/>
        <w:ind w:left="0"/>
        <w:jc w:val="both"/>
      </w:pPr>
      <w:r>
        <w:rPr>
          <w:rFonts w:ascii="Times New Roman"/>
          <w:b w:val="false"/>
          <w:i w:val="false"/>
          <w:color w:val="000000"/>
          <w:sz w:val="28"/>
        </w:rPr>
        <w:t>
      ЕДБ, қарыз аушы мен "ҚИК" ИҰ" АҚ арасындағы өзара қарым-қатынас келісіммен реттеледі, оның үлгілік нысанын "Бәйтерек" ҰБХ" АҚ бекітеді.</w:t>
      </w:r>
    </w:p>
    <w:bookmarkEnd w:id="76"/>
    <w:bookmarkStart w:name="z80" w:id="77"/>
    <w:p>
      <w:pPr>
        <w:spacing w:after="0"/>
        <w:ind w:left="0"/>
        <w:jc w:val="both"/>
      </w:pPr>
      <w:r>
        <w:rPr>
          <w:rFonts w:ascii="Times New Roman"/>
          <w:b w:val="false"/>
          <w:i w:val="false"/>
          <w:color w:val="000000"/>
          <w:sz w:val="28"/>
        </w:rPr>
        <w:t xml:space="preserve">
      Субсидиялар қаржы агенті "ҚИК" ИҰ" АҚ арқылы жіберіледі, оның көрсеткен қызметіне ақы республикалық бюджеттің қаражаты есебінен төленеді. Түпкілікті қарыз алушыларға аударылатын субсидиялардан жеке табыс салығы Қазақстан Республикасының салық заңнамасының талаптарын ескере отырып, республикалық бюджеттің қаражаты есебінен жүзеге асырылады. </w:t>
      </w:r>
    </w:p>
    <w:bookmarkEnd w:id="77"/>
    <w:bookmarkStart w:name="z81" w:id="78"/>
    <w:p>
      <w:pPr>
        <w:spacing w:after="0"/>
        <w:ind w:left="0"/>
        <w:jc w:val="both"/>
      </w:pPr>
      <w:r>
        <w:rPr>
          <w:rFonts w:ascii="Times New Roman"/>
          <w:b w:val="false"/>
          <w:i w:val="false"/>
          <w:color w:val="000000"/>
          <w:sz w:val="28"/>
        </w:rPr>
        <w:t xml:space="preserve">
      "ҚИК" ИҰ" АҚ ипотекалық қарызды субсидиялауды қараған кезде ЕДБ мынадай талаптарға сәйкес келуі тиіс: </w:t>
      </w:r>
    </w:p>
    <w:bookmarkEnd w:id="78"/>
    <w:bookmarkStart w:name="z82" w:id="79"/>
    <w:p>
      <w:pPr>
        <w:spacing w:after="0"/>
        <w:ind w:left="0"/>
        <w:jc w:val="both"/>
      </w:pPr>
      <w:r>
        <w:rPr>
          <w:rFonts w:ascii="Times New Roman"/>
          <w:b w:val="false"/>
          <w:i w:val="false"/>
          <w:color w:val="000000"/>
          <w:sz w:val="28"/>
        </w:rPr>
        <w:t xml:space="preserve">
      Қазақстан Республикасының заңнамасында талап етілген қолданыстағы лицензияның, оның ішінде банктік және ипотекалық қарыздар беруге байланысты өзге де операциялар жүргізуге арналған лицензиялардың болуы; </w:t>
      </w:r>
    </w:p>
    <w:bookmarkEnd w:id="79"/>
    <w:bookmarkStart w:name="z83" w:id="80"/>
    <w:p>
      <w:pPr>
        <w:spacing w:after="0"/>
        <w:ind w:left="0"/>
        <w:jc w:val="both"/>
      </w:pPr>
      <w:r>
        <w:rPr>
          <w:rFonts w:ascii="Times New Roman"/>
          <w:b w:val="false"/>
          <w:i w:val="false"/>
          <w:color w:val="000000"/>
          <w:sz w:val="28"/>
        </w:rPr>
        <w:t>
      ЕДБ-дегі жеке тұлғалардың салымдарына (депозиттеріне) міндетті ұжымдық кепілдік беру (сақтандыру) жүйесіне қатысуы.</w:t>
      </w:r>
    </w:p>
    <w:bookmarkEnd w:id="80"/>
    <w:bookmarkStart w:name="z84" w:id="81"/>
    <w:p>
      <w:pPr>
        <w:spacing w:after="0"/>
        <w:ind w:left="0"/>
        <w:jc w:val="both"/>
      </w:pPr>
      <w:r>
        <w:rPr>
          <w:rFonts w:ascii="Times New Roman"/>
          <w:b w:val="false"/>
          <w:i w:val="false"/>
          <w:color w:val="000000"/>
          <w:sz w:val="28"/>
        </w:rPr>
        <w:t>
      Бағдарлама шеңберінде халыққа ЕДБ берген ипотекалық тұрғын үй қарыздары бойынша сыйақы мөлшерлемесінің бір бөлігін өтеу үшін субсидия беру тәртібінде көзделген жағдайларды қоспағанда, БВУ қарыз алуға/оған қызмет көрсетуге/субсидия беру шартын жасасуға байланысты қандай да бір комиссия, алымдар және/немесе өзге де төлемдер алмайды.</w:t>
      </w:r>
    </w:p>
    <w:bookmarkEnd w:id="81"/>
    <w:bookmarkStart w:name="z85" w:id="82"/>
    <w:p>
      <w:pPr>
        <w:spacing w:after="0"/>
        <w:ind w:left="0"/>
        <w:jc w:val="both"/>
      </w:pPr>
      <w:r>
        <w:rPr>
          <w:rFonts w:ascii="Times New Roman"/>
          <w:b w:val="false"/>
          <w:i w:val="false"/>
          <w:color w:val="000000"/>
          <w:sz w:val="28"/>
        </w:rPr>
        <w:t>
      Тұтынушылық мақсатқа, қарыздарды қайта қаржыландыруға, тұрғын емес жылжымайтын мүлікті, жер учаскелерін сатып алуға бағытталған ипотекалық қарыздар бойынша сыйақы мөлшерлемелерін субсидиялауға жол берілмейді.</w:t>
      </w:r>
    </w:p>
    <w:bookmarkEnd w:id="82"/>
    <w:bookmarkStart w:name="z86" w:id="83"/>
    <w:p>
      <w:pPr>
        <w:spacing w:after="0"/>
        <w:ind w:left="0"/>
        <w:jc w:val="both"/>
      </w:pPr>
      <w:r>
        <w:rPr>
          <w:rFonts w:ascii="Times New Roman"/>
          <w:b w:val="false"/>
          <w:i w:val="false"/>
          <w:color w:val="000000"/>
          <w:sz w:val="28"/>
        </w:rPr>
        <w:t xml:space="preserve">
      Ипотекалық нарықты ынталандыру мақсатында "ҚИК" ИҰ" АҚ ЕДБ-ден және банк операциялардың жекелеген түрлерін жүзеге асыратын қаржылық ұйымдардан ипотекалық (оның ішінде "ҚИК" ИҰ" АҚ субсидиялайтын) қарыздар бойынша талап ету құқығын "ҚИК" ИҰ" АҚ ішкі құжаттарына сәйкес түскен жалдау төлемдерін қайта инвестициялау есебінен сатып алуға құқылы. </w:t>
      </w:r>
    </w:p>
    <w:bookmarkEnd w:id="83"/>
    <w:bookmarkStart w:name="z87" w:id="84"/>
    <w:p>
      <w:pPr>
        <w:spacing w:after="0"/>
        <w:ind w:left="0"/>
        <w:jc w:val="both"/>
      </w:pPr>
      <w:r>
        <w:rPr>
          <w:rFonts w:ascii="Times New Roman"/>
          <w:b w:val="false"/>
          <w:i w:val="false"/>
          <w:color w:val="000000"/>
          <w:sz w:val="28"/>
        </w:rPr>
        <w:t>
      Қосымша талап ету құқықтарын сатып алу үшін капитал нарығында қарыз қаражатын тартуға рұқсат беріледі.</w:t>
      </w:r>
    </w:p>
    <w:bookmarkEnd w:id="84"/>
    <w:bookmarkStart w:name="z88" w:id="85"/>
    <w:p>
      <w:pPr>
        <w:spacing w:after="0"/>
        <w:ind w:left="0"/>
        <w:jc w:val="both"/>
      </w:pPr>
      <w:r>
        <w:rPr>
          <w:rFonts w:ascii="Times New Roman"/>
          <w:b w:val="false"/>
          <w:i w:val="false"/>
          <w:color w:val="000000"/>
          <w:sz w:val="28"/>
        </w:rPr>
        <w:t xml:space="preserve">
      5.2. Жеке құрылыс салушыларды тұрғын үй салуға ынталандыру </w:t>
      </w:r>
    </w:p>
    <w:bookmarkEnd w:id="85"/>
    <w:bookmarkStart w:name="z89" w:id="86"/>
    <w:p>
      <w:pPr>
        <w:spacing w:after="0"/>
        <w:ind w:left="0"/>
        <w:jc w:val="both"/>
      </w:pPr>
      <w:r>
        <w:rPr>
          <w:rFonts w:ascii="Times New Roman"/>
          <w:b w:val="false"/>
          <w:i w:val="false"/>
          <w:color w:val="000000"/>
          <w:sz w:val="28"/>
        </w:rPr>
        <w:t>
      Жеке құрылыс салушылар тарапынан ұсынысты ынталандыру мақсатында ЕДБ кредит беру көлемдерін кеңейту арқылы құрылыс компанияларын қаржы ресурстарымен қамтамасыз ету қажет.</w:t>
      </w:r>
    </w:p>
    <w:bookmarkEnd w:id="86"/>
    <w:bookmarkStart w:name="z90" w:id="87"/>
    <w:p>
      <w:pPr>
        <w:spacing w:after="0"/>
        <w:ind w:left="0"/>
        <w:jc w:val="both"/>
      </w:pPr>
      <w:r>
        <w:rPr>
          <w:rFonts w:ascii="Times New Roman"/>
          <w:b w:val="false"/>
          <w:i w:val="false"/>
          <w:color w:val="000000"/>
          <w:sz w:val="28"/>
        </w:rPr>
        <w:t>
      Осы мақсатта жеке құрылыс салушыларға ЕДБ беретін кредиттер бойынша сыйақы мөлшерлемелерін субсидиялау құралын енгізу ұсынылады.</w:t>
      </w:r>
    </w:p>
    <w:bookmarkEnd w:id="87"/>
    <w:bookmarkStart w:name="z91" w:id="88"/>
    <w:p>
      <w:pPr>
        <w:spacing w:after="0"/>
        <w:ind w:left="0"/>
        <w:jc w:val="both"/>
      </w:pPr>
      <w:r>
        <w:rPr>
          <w:rFonts w:ascii="Times New Roman"/>
          <w:b w:val="false"/>
          <w:i w:val="false"/>
          <w:color w:val="000000"/>
          <w:sz w:val="28"/>
        </w:rPr>
        <w:t>
      Субсидиялау туралы шешім қабылданған сәтте қолданыста болған Қазақстан Республикасы Ұлттық Банкінің базалық мөлшерлемесінің деңгейінен 5 %-дан аспайтын сыйақы мөлшерлемесі бойынша ЕДБ берген кредиттер бойынша ғана жүзеге асырылады.</w:t>
      </w:r>
    </w:p>
    <w:bookmarkEnd w:id="88"/>
    <w:bookmarkStart w:name="z92" w:id="89"/>
    <w:p>
      <w:pPr>
        <w:spacing w:after="0"/>
        <w:ind w:left="0"/>
        <w:jc w:val="both"/>
      </w:pPr>
      <w:r>
        <w:rPr>
          <w:rFonts w:ascii="Times New Roman"/>
          <w:b w:val="false"/>
          <w:i w:val="false"/>
          <w:color w:val="000000"/>
          <w:sz w:val="28"/>
        </w:rPr>
        <w:t xml:space="preserve">
      Бағдарлама шеңберінде жыл сайын республикалық бюджеттен құрылыс салушылардың кредиттері бойынша сыйақы мөлшерлемесінің жылдық 7 %-ын өтеу үшін субсидия бөлінеді. </w:t>
      </w:r>
    </w:p>
    <w:bookmarkEnd w:id="89"/>
    <w:bookmarkStart w:name="z93" w:id="90"/>
    <w:p>
      <w:pPr>
        <w:spacing w:after="0"/>
        <w:ind w:left="0"/>
        <w:jc w:val="both"/>
      </w:pPr>
      <w:r>
        <w:rPr>
          <w:rFonts w:ascii="Times New Roman"/>
          <w:b w:val="false"/>
          <w:i w:val="false"/>
          <w:color w:val="000000"/>
          <w:sz w:val="28"/>
        </w:rPr>
        <w:t>
      Субсидиялар қаржы агенті "Даму" КДҚ" АҚ арқылы бөлінеді, оның көрсетілетін қызметтері республикалық бюджеттің қаражаты есебінен  төленеді.</w:t>
      </w:r>
    </w:p>
    <w:bookmarkEnd w:id="90"/>
    <w:bookmarkStart w:name="z94" w:id="91"/>
    <w:p>
      <w:pPr>
        <w:spacing w:after="0"/>
        <w:ind w:left="0"/>
        <w:jc w:val="both"/>
      </w:pPr>
      <w:r>
        <w:rPr>
          <w:rFonts w:ascii="Times New Roman"/>
          <w:b w:val="false"/>
          <w:i w:val="false"/>
          <w:color w:val="000000"/>
          <w:sz w:val="28"/>
        </w:rPr>
        <w:t>
      Қарыз алушының Бағдарламаға қатысуы үшін міндетті шарттар мыналар болып табылады:</w:t>
      </w:r>
    </w:p>
    <w:bookmarkEnd w:id="91"/>
    <w:bookmarkStart w:name="z95" w:id="92"/>
    <w:p>
      <w:pPr>
        <w:spacing w:after="0"/>
        <w:ind w:left="0"/>
        <w:jc w:val="both"/>
      </w:pPr>
      <w:r>
        <w:rPr>
          <w:rFonts w:ascii="Times New Roman"/>
          <w:b w:val="false"/>
          <w:i w:val="false"/>
          <w:color w:val="000000"/>
          <w:sz w:val="28"/>
        </w:rPr>
        <w:t>
      нысаналы мақсаты – тұрғын үй құрылысын қаржыландыруға айналымдағы қаражатты толықтыру және/немесе инвестициялау, тұрғын үй құрылысын қаржыландыру үшін айналым қаражатын толықтыру және/немесе инвестициялау үшін бұрын берілген кредитті қайта қаржыландыру;</w:t>
      </w:r>
    </w:p>
    <w:bookmarkEnd w:id="92"/>
    <w:bookmarkStart w:name="z96" w:id="93"/>
    <w:p>
      <w:pPr>
        <w:spacing w:after="0"/>
        <w:ind w:left="0"/>
        <w:jc w:val="both"/>
      </w:pPr>
      <w:r>
        <w:rPr>
          <w:rFonts w:ascii="Times New Roman"/>
          <w:b w:val="false"/>
          <w:i w:val="false"/>
          <w:color w:val="000000"/>
          <w:sz w:val="28"/>
        </w:rPr>
        <w:t>
      кредит валютасы – теңге;</w:t>
      </w:r>
    </w:p>
    <w:bookmarkEnd w:id="93"/>
    <w:bookmarkStart w:name="z97" w:id="94"/>
    <w:p>
      <w:pPr>
        <w:spacing w:after="0"/>
        <w:ind w:left="0"/>
        <w:jc w:val="both"/>
      </w:pPr>
      <w:r>
        <w:rPr>
          <w:rFonts w:ascii="Times New Roman"/>
          <w:b w:val="false"/>
          <w:i w:val="false"/>
          <w:color w:val="000000"/>
          <w:sz w:val="28"/>
        </w:rPr>
        <w:t>
      субсидиялаудың ең ұзақ мерзімі –36 айға дейін қоса алғанда;</w:t>
      </w:r>
    </w:p>
    <w:bookmarkEnd w:id="94"/>
    <w:bookmarkStart w:name="z98" w:id="95"/>
    <w:p>
      <w:pPr>
        <w:spacing w:after="0"/>
        <w:ind w:left="0"/>
        <w:jc w:val="both"/>
      </w:pPr>
      <w:r>
        <w:rPr>
          <w:rFonts w:ascii="Times New Roman"/>
          <w:b w:val="false"/>
          <w:i w:val="false"/>
          <w:color w:val="000000"/>
          <w:sz w:val="28"/>
        </w:rPr>
        <w:t xml:space="preserve">
      ЕДБ бұдан бұрын 18 ай ішінде берген, жобаны ӨҮК-ге енгізгенге дейінгі қайта қаржыландырылатын кредиттер жаңа кредиттерге жатады. </w:t>
      </w:r>
    </w:p>
    <w:bookmarkEnd w:id="95"/>
    <w:bookmarkStart w:name="z99" w:id="96"/>
    <w:p>
      <w:pPr>
        <w:spacing w:after="0"/>
        <w:ind w:left="0"/>
        <w:jc w:val="both"/>
      </w:pPr>
      <w:r>
        <w:rPr>
          <w:rFonts w:ascii="Times New Roman"/>
          <w:b w:val="false"/>
          <w:i w:val="false"/>
          <w:color w:val="000000"/>
          <w:sz w:val="28"/>
        </w:rPr>
        <w:t>
      Осы кіші бөлім шеңберінде қаржыландырылатын жобаларға тікелей байланысты емес шығыстарға жол берілмейді.</w:t>
      </w:r>
    </w:p>
    <w:bookmarkEnd w:id="96"/>
    <w:bookmarkStart w:name="z100" w:id="97"/>
    <w:p>
      <w:pPr>
        <w:spacing w:after="0"/>
        <w:ind w:left="0"/>
        <w:jc w:val="both"/>
      </w:pPr>
      <w:r>
        <w:rPr>
          <w:rFonts w:ascii="Times New Roman"/>
          <w:b w:val="false"/>
          <w:i w:val="false"/>
          <w:color w:val="000000"/>
          <w:sz w:val="28"/>
        </w:rPr>
        <w:t>
      ЕДБ ішкі құжаттарға сәйкес құрылыс салушының кредит алуына арналған құжаттарына сараптама жүргізеді.</w:t>
      </w:r>
    </w:p>
    <w:bookmarkEnd w:id="97"/>
    <w:bookmarkStart w:name="z101" w:id="98"/>
    <w:p>
      <w:pPr>
        <w:spacing w:after="0"/>
        <w:ind w:left="0"/>
        <w:jc w:val="both"/>
      </w:pPr>
      <w:r>
        <w:rPr>
          <w:rFonts w:ascii="Times New Roman"/>
          <w:b w:val="false"/>
          <w:i w:val="false"/>
          <w:color w:val="000000"/>
          <w:sz w:val="28"/>
        </w:rPr>
        <w:t xml:space="preserve">
      Кредит беруге ЕДБ-нің оң шешімін алғаннан кейін жеке құрылыс салушы ынтымақтастық туралы келісім жасау үшін ҚТҚЖБ-ға жүгінеді. </w:t>
      </w:r>
    </w:p>
    <w:bookmarkEnd w:id="98"/>
    <w:bookmarkStart w:name="z102" w:id="99"/>
    <w:p>
      <w:pPr>
        <w:spacing w:after="0"/>
        <w:ind w:left="0"/>
        <w:jc w:val="both"/>
      </w:pPr>
      <w:r>
        <w:rPr>
          <w:rFonts w:ascii="Times New Roman"/>
          <w:b w:val="false"/>
          <w:i w:val="false"/>
          <w:color w:val="000000"/>
          <w:sz w:val="28"/>
        </w:rPr>
        <w:t>
      ҚТҚЖБ жеке құрылыс салушы өтініш берген күннен бастап 15 (он бес) жұмыс күнінен аспайтын мерзімде ҚТҚЖБ айқындаған ішкі тәртіпке сәйкес қажетті құжаттардың толық топтамасы ұсынылған жағдайда осы келісімді жасайды не оны жасаудан бас тартады.</w:t>
      </w:r>
    </w:p>
    <w:bookmarkEnd w:id="99"/>
    <w:bookmarkStart w:name="z103" w:id="100"/>
    <w:p>
      <w:pPr>
        <w:spacing w:after="0"/>
        <w:ind w:left="0"/>
        <w:jc w:val="both"/>
      </w:pPr>
      <w:r>
        <w:rPr>
          <w:rFonts w:ascii="Times New Roman"/>
          <w:b w:val="false"/>
          <w:i w:val="false"/>
          <w:color w:val="000000"/>
          <w:sz w:val="28"/>
        </w:rPr>
        <w:t>
      ҚТҚЖБ тарапынан ынтымақтастық туралы келісім жасаудан бас тарту жеке құрылыс салушының Бағдарламаға қатысуға рұқсат алуы үшін кедергі болып табылмайды және ӨҮК осы жобаны қарастыруға құқылы.</w:t>
      </w:r>
    </w:p>
    <w:bookmarkEnd w:id="100"/>
    <w:bookmarkStart w:name="z104" w:id="101"/>
    <w:p>
      <w:pPr>
        <w:spacing w:after="0"/>
        <w:ind w:left="0"/>
        <w:jc w:val="both"/>
      </w:pPr>
      <w:r>
        <w:rPr>
          <w:rFonts w:ascii="Times New Roman"/>
          <w:b w:val="false"/>
          <w:i w:val="false"/>
          <w:color w:val="000000"/>
          <w:sz w:val="28"/>
        </w:rPr>
        <w:t>
      Жеке құрылыс салушы 1 шаршы метрді өткізудің мынадай бекітілген бағасы бойынша ҚТҚЖБ салымшыларына тұрғын үйдің кемінде 50 %-ын ұсынады:</w:t>
      </w:r>
    </w:p>
    <w:bookmarkEnd w:id="101"/>
    <w:bookmarkStart w:name="z105" w:id="102"/>
    <w:p>
      <w:pPr>
        <w:spacing w:after="0"/>
        <w:ind w:left="0"/>
        <w:jc w:val="both"/>
      </w:pPr>
      <w:r>
        <w:rPr>
          <w:rFonts w:ascii="Times New Roman"/>
          <w:b w:val="false"/>
          <w:i w:val="false"/>
          <w:color w:val="000000"/>
          <w:sz w:val="28"/>
        </w:rPr>
        <w:t>
      Астана, Алматы қалаларында және олардың қала маңы аймақтарында –260 мың теңгеге дейін қоса алғанда;</w:t>
      </w:r>
    </w:p>
    <w:bookmarkEnd w:id="102"/>
    <w:bookmarkStart w:name="z106" w:id="103"/>
    <w:p>
      <w:pPr>
        <w:spacing w:after="0"/>
        <w:ind w:left="0"/>
        <w:jc w:val="both"/>
      </w:pPr>
      <w:r>
        <w:rPr>
          <w:rFonts w:ascii="Times New Roman"/>
          <w:b w:val="false"/>
          <w:i w:val="false"/>
          <w:color w:val="000000"/>
          <w:sz w:val="28"/>
        </w:rPr>
        <w:t>
      басқа өңірлерде –220 мың теңгеге дейін қоса алғанда.</w:t>
      </w:r>
    </w:p>
    <w:bookmarkEnd w:id="103"/>
    <w:bookmarkStart w:name="z107" w:id="104"/>
    <w:p>
      <w:pPr>
        <w:spacing w:after="0"/>
        <w:ind w:left="0"/>
        <w:jc w:val="both"/>
      </w:pPr>
      <w:r>
        <w:rPr>
          <w:rFonts w:ascii="Times New Roman"/>
          <w:b w:val="false"/>
          <w:i w:val="false"/>
          <w:color w:val="000000"/>
          <w:sz w:val="28"/>
        </w:rPr>
        <w:t>
      ҚТҚЖБ салымшыларына тұрғын үйді өткізу шарттары ҚТҚЖБ-ның ішкі құжаттарымен, сондай-ақ ҚТҚЖБ мен құрылыс салушының арасындағы ынтымақтастық туралы келісіммен айқындалады.</w:t>
      </w:r>
    </w:p>
    <w:bookmarkEnd w:id="104"/>
    <w:bookmarkStart w:name="z108" w:id="105"/>
    <w:p>
      <w:pPr>
        <w:spacing w:after="0"/>
        <w:ind w:left="0"/>
        <w:jc w:val="both"/>
      </w:pPr>
      <w:r>
        <w:rPr>
          <w:rFonts w:ascii="Times New Roman"/>
          <w:b w:val="false"/>
          <w:i w:val="false"/>
          <w:color w:val="000000"/>
          <w:sz w:val="28"/>
        </w:rPr>
        <w:t>
      Жеке құрылыс салушы кредит беруге ЕДБ-нің оң шешімі және ҚТҚЖБ-ның жобаны қарағанын растайтын құжаттар болған кезде Бағдарламаға қатысуға келісім алу үшін ӨҮК-ге жүгінеді.</w:t>
      </w:r>
    </w:p>
    <w:bookmarkEnd w:id="105"/>
    <w:bookmarkStart w:name="z109" w:id="106"/>
    <w:p>
      <w:pPr>
        <w:spacing w:after="0"/>
        <w:ind w:left="0"/>
        <w:jc w:val="both"/>
      </w:pPr>
      <w:r>
        <w:rPr>
          <w:rFonts w:ascii="Times New Roman"/>
          <w:b w:val="false"/>
          <w:i w:val="false"/>
          <w:color w:val="000000"/>
          <w:sz w:val="28"/>
        </w:rPr>
        <w:t>
      Бұл ретте жеке құрылыс салушы кейін тұрғын үйді салымшыларға өткізу үшін ҚТҚЖБ-ға қайта жүгінуге құқылы. Жасалған келісім шеңберінде салынған тұрғын үйге ҚТҚЖБ салымшыларының арасында сұраныс болмаған жағдайда жеке құрылыс салушы осы бағытта көзделген өткізудің бекітілген құны бойынша тұрғын үйді нарықта өткізеді. Жеке құрылыс салушы пәтерді өткізгені туралы ӨҮК-ге хабарлайды.</w:t>
      </w:r>
    </w:p>
    <w:bookmarkEnd w:id="106"/>
    <w:bookmarkStart w:name="z110" w:id="107"/>
    <w:p>
      <w:pPr>
        <w:spacing w:after="0"/>
        <w:ind w:left="0"/>
        <w:jc w:val="both"/>
      </w:pPr>
      <w:r>
        <w:rPr>
          <w:rFonts w:ascii="Times New Roman"/>
          <w:b w:val="false"/>
          <w:i w:val="false"/>
          <w:color w:val="000000"/>
          <w:sz w:val="28"/>
        </w:rPr>
        <w:t>
      ӨҮК хаттамасының негізінде "Бәйтерек" ҰБХ" АҚ бекіткен үлгі нысанға сәйкес ЕДБ, жеке құрылыс салушы мен "Даму" КДҚ" АҚ арасында үшжақты шарт жасалады.</w:t>
      </w:r>
    </w:p>
    <w:bookmarkEnd w:id="107"/>
    <w:bookmarkStart w:name="z111" w:id="108"/>
    <w:p>
      <w:pPr>
        <w:spacing w:after="0"/>
        <w:ind w:left="0"/>
        <w:jc w:val="both"/>
      </w:pPr>
      <w:r>
        <w:rPr>
          <w:rFonts w:ascii="Times New Roman"/>
          <w:b w:val="false"/>
          <w:i w:val="false"/>
          <w:color w:val="000000"/>
          <w:sz w:val="28"/>
        </w:rPr>
        <w:t>
      Тұрғын үй құрылысы мақсатында жеке кәсіпкерлік субъектілеріне екінші деңгейдегі банк беретін кредиттер бойынша сыйақы мөлшерлемелерін субсидиялау тәртібін сәулет, қала құрылысы және құрылыс істері жөніндегі уәкілетті орган бекітеді.</w:t>
      </w:r>
    </w:p>
    <w:bookmarkEnd w:id="108"/>
    <w:bookmarkStart w:name="z112" w:id="109"/>
    <w:p>
      <w:pPr>
        <w:spacing w:after="0"/>
        <w:ind w:left="0"/>
        <w:jc w:val="both"/>
      </w:pPr>
      <w:r>
        <w:rPr>
          <w:rFonts w:ascii="Times New Roman"/>
          <w:b w:val="false"/>
          <w:i w:val="false"/>
          <w:color w:val="000000"/>
          <w:sz w:val="28"/>
        </w:rPr>
        <w:t>
      Бағдарлама шеңберінде құрылыс салушыларға ЕДБ берген қарыздар бойынша сыйақы мөлшерлемесінің бір бөлігін өтеу үшін субсидия беру тәртібінде көзделген жағдайларды қоспағанда, ЕДБ қарыз алуға/оған қызмет көрсетуге/субсидия беру шартын жасасуға байланысты қандай да бір комиссия, алымдар және/немесе өзге де төлемдер алмайды.</w:t>
      </w:r>
    </w:p>
    <w:bookmarkEnd w:id="109"/>
    <w:bookmarkStart w:name="z113" w:id="110"/>
    <w:p>
      <w:pPr>
        <w:spacing w:after="0"/>
        <w:ind w:left="0"/>
        <w:jc w:val="both"/>
      </w:pPr>
      <w:r>
        <w:rPr>
          <w:rFonts w:ascii="Times New Roman"/>
          <w:b w:val="false"/>
          <w:i w:val="false"/>
          <w:color w:val="000000"/>
          <w:sz w:val="28"/>
        </w:rPr>
        <w:t xml:space="preserve">
      5.3. Тұрғын үй құрылыс жинақтары жүйесі арқылы кредиттік тұрғын салу </w:t>
      </w:r>
    </w:p>
    <w:bookmarkEnd w:id="110"/>
    <w:bookmarkStart w:name="z114" w:id="111"/>
    <w:p>
      <w:pPr>
        <w:spacing w:after="0"/>
        <w:ind w:left="0"/>
        <w:jc w:val="both"/>
      </w:pPr>
      <w:r>
        <w:rPr>
          <w:rFonts w:ascii="Times New Roman"/>
          <w:b w:val="false"/>
          <w:i w:val="false"/>
          <w:color w:val="000000"/>
          <w:sz w:val="28"/>
        </w:rPr>
        <w:t>
      5.3.1. Кредиттік тұрғын үй салуды қаржыландыру шарттары мен тетігі.</w:t>
      </w:r>
    </w:p>
    <w:bookmarkEnd w:id="111"/>
    <w:bookmarkStart w:name="z115" w:id="112"/>
    <w:p>
      <w:pPr>
        <w:spacing w:after="0"/>
        <w:ind w:left="0"/>
        <w:jc w:val="both"/>
      </w:pPr>
      <w:r>
        <w:rPr>
          <w:rFonts w:ascii="Times New Roman"/>
          <w:b w:val="false"/>
          <w:i w:val="false"/>
          <w:color w:val="000000"/>
          <w:sz w:val="28"/>
        </w:rPr>
        <w:t xml:space="preserve">
      ҚТҚЖБ салымшылары, оның ішінде ЖАО-да есепте тұрған кезектегі адамдар үшін қолжетімді тұрғын үй ұсынысын арттыру мақсатында кредиттік тұрғын үй салу одан әрі жалғасатын болады. </w:t>
      </w:r>
    </w:p>
    <w:bookmarkEnd w:id="112"/>
    <w:bookmarkStart w:name="z116" w:id="113"/>
    <w:p>
      <w:pPr>
        <w:spacing w:after="0"/>
        <w:ind w:left="0"/>
        <w:jc w:val="both"/>
      </w:pPr>
      <w:r>
        <w:rPr>
          <w:rFonts w:ascii="Times New Roman"/>
          <w:b w:val="false"/>
          <w:i w:val="false"/>
          <w:color w:val="000000"/>
          <w:sz w:val="28"/>
        </w:rPr>
        <w:t>
      Кредиттік тұрғын үй құрылысын қаржыландыру тетігі Қазақстан Республикасының Ұлттық қорын басқару жөніндегі кеңес хаттамасының шарттарына сәйкес 2 жылға дейінгі айналым мерзімділігімен ЖАО-ның облигациялар шығаруы жолымен квазимемлекеттік сектор субъектілерінен қарыз қаражатын тарту есебінен, бұрын бөлінген қаражатты құрылыстың жаңа жобаларына қайта бағыттай отырып жүзеге асырылады.</w:t>
      </w:r>
    </w:p>
    <w:bookmarkEnd w:id="113"/>
    <w:bookmarkStart w:name="z117" w:id="114"/>
    <w:p>
      <w:pPr>
        <w:spacing w:after="0"/>
        <w:ind w:left="0"/>
        <w:jc w:val="both"/>
      </w:pPr>
      <w:r>
        <w:rPr>
          <w:rFonts w:ascii="Times New Roman"/>
          <w:b w:val="false"/>
          <w:i w:val="false"/>
          <w:color w:val="000000"/>
          <w:sz w:val="28"/>
        </w:rPr>
        <w:t>
      ЖАО-ның облигацияларын сатып алуды қамтамасыз ету мыналар есебінен жүзеге асырылады:</w:t>
      </w:r>
    </w:p>
    <w:bookmarkEnd w:id="114"/>
    <w:bookmarkStart w:name="z118" w:id="115"/>
    <w:p>
      <w:pPr>
        <w:spacing w:after="0"/>
        <w:ind w:left="0"/>
        <w:jc w:val="both"/>
      </w:pPr>
      <w:r>
        <w:rPr>
          <w:rFonts w:ascii="Times New Roman"/>
          <w:b w:val="false"/>
          <w:i w:val="false"/>
          <w:color w:val="000000"/>
          <w:sz w:val="28"/>
        </w:rPr>
        <w:t>
      1) 2016 жылы ЖАО-ның бағалы қағаздарын сатып алуды қамтамасыз ету үшін "Бәйтерек" ҰБХ" АҚ-ға берілген 67 млрд. теңге;</w:t>
      </w:r>
    </w:p>
    <w:bookmarkEnd w:id="115"/>
    <w:bookmarkStart w:name="z119" w:id="116"/>
    <w:p>
      <w:pPr>
        <w:spacing w:after="0"/>
        <w:ind w:left="0"/>
        <w:jc w:val="both"/>
      </w:pPr>
      <w:r>
        <w:rPr>
          <w:rFonts w:ascii="Times New Roman"/>
          <w:b w:val="false"/>
          <w:i w:val="false"/>
          <w:color w:val="000000"/>
          <w:sz w:val="28"/>
        </w:rPr>
        <w:t>
      2) 2017 жылы "Бәйтерек" ҰБХ" АҚ жалға берілетін және кредиттік тұрғын үй салуға пайдаланбаған 17,4 млрд. теңге;</w:t>
      </w:r>
    </w:p>
    <w:bookmarkEnd w:id="116"/>
    <w:bookmarkStart w:name="z120" w:id="117"/>
    <w:p>
      <w:pPr>
        <w:spacing w:after="0"/>
        <w:ind w:left="0"/>
        <w:jc w:val="both"/>
      </w:pPr>
      <w:r>
        <w:rPr>
          <w:rFonts w:ascii="Times New Roman"/>
          <w:b w:val="false"/>
          <w:i w:val="false"/>
          <w:color w:val="000000"/>
          <w:sz w:val="28"/>
        </w:rPr>
        <w:t>
      3) жалға берілетін және кредиттік тұрғын үйді өткізуден "Бәйтерек" ҰБХ" АҚ қайтаратын 95,6 млрд. теңге;</w:t>
      </w:r>
    </w:p>
    <w:bookmarkEnd w:id="117"/>
    <w:bookmarkStart w:name="z121" w:id="118"/>
    <w:p>
      <w:pPr>
        <w:spacing w:after="0"/>
        <w:ind w:left="0"/>
        <w:jc w:val="both"/>
      </w:pPr>
      <w:r>
        <w:rPr>
          <w:rFonts w:ascii="Times New Roman"/>
          <w:b w:val="false"/>
          <w:i w:val="false"/>
          <w:color w:val="000000"/>
          <w:sz w:val="28"/>
        </w:rPr>
        <w:t>
      4) 2017 жылы "Самұрық-Қазына" ҰӘҚ" АҚ коммерциялық тұрғын үй салуға пайдаланбаған 21,1 млрд. теңге;</w:t>
      </w:r>
    </w:p>
    <w:bookmarkEnd w:id="118"/>
    <w:bookmarkStart w:name="z122" w:id="119"/>
    <w:p>
      <w:pPr>
        <w:spacing w:after="0"/>
        <w:ind w:left="0"/>
        <w:jc w:val="both"/>
      </w:pPr>
      <w:r>
        <w:rPr>
          <w:rFonts w:ascii="Times New Roman"/>
          <w:b w:val="false"/>
          <w:i w:val="false"/>
          <w:color w:val="000000"/>
          <w:sz w:val="28"/>
        </w:rPr>
        <w:t xml:space="preserve">
      5) коммерциялық тұрғын үйді өткізуден "Самұрық-Қазына" ҰӘҚ" АҚ қайтаратын 75,9 млрд. теңге. </w:t>
      </w:r>
    </w:p>
    <w:bookmarkEnd w:id="119"/>
    <w:bookmarkStart w:name="z123" w:id="120"/>
    <w:p>
      <w:pPr>
        <w:spacing w:after="0"/>
        <w:ind w:left="0"/>
        <w:jc w:val="both"/>
      </w:pPr>
      <w:r>
        <w:rPr>
          <w:rFonts w:ascii="Times New Roman"/>
          <w:b w:val="false"/>
          <w:i w:val="false"/>
          <w:color w:val="000000"/>
          <w:sz w:val="28"/>
        </w:rPr>
        <w:t xml:space="preserve">
      Сәулет, қала құрылысы және құрылыс қызметі саласындағы уәкілетті орган (бұдан әрі – уәкілетті орган) облыстардың, Астана және Алматы қалаларының ЖАО-сы бюджетінің борыш лимитін ескере отырып, облигацияларды шығару есебінен, қаржыландыруға жататын жобаларды келісу арқылы тартылған қаражатты өңірлер арасында бөлуді жоспарлауды жүзеге асырады. Жобаларды ҚТҚЖБ-мен келісу қосымша талап етіледі. </w:t>
      </w:r>
    </w:p>
    <w:bookmarkEnd w:id="120"/>
    <w:bookmarkStart w:name="z124" w:id="121"/>
    <w:p>
      <w:pPr>
        <w:spacing w:after="0"/>
        <w:ind w:left="0"/>
        <w:jc w:val="both"/>
      </w:pPr>
      <w:r>
        <w:rPr>
          <w:rFonts w:ascii="Times New Roman"/>
          <w:b w:val="false"/>
          <w:i w:val="false"/>
          <w:color w:val="000000"/>
          <w:sz w:val="28"/>
        </w:rPr>
        <w:t>
      Уәкілетті органның өңірлер арасында қаражатты бөлуді тиімді жоспарлау мақсатында ЖАО ынтымақтастық туралы келісімнің негізінде қаржы операторы "Бәйтерек девелопмент" АҚ-ға қаражаттың мақсатты игерілуі, құрылыстың барысы және объектілерді өткізу туралы ақпарат береді. Бұл ретте "Бәйтерек девелопмент" АҚ ЖАО объектілерінің құрылысына мониторингті жүзеге асырады.</w:t>
      </w:r>
    </w:p>
    <w:bookmarkEnd w:id="121"/>
    <w:bookmarkStart w:name="z125" w:id="122"/>
    <w:p>
      <w:pPr>
        <w:spacing w:after="0"/>
        <w:ind w:left="0"/>
        <w:jc w:val="both"/>
      </w:pPr>
      <w:r>
        <w:rPr>
          <w:rFonts w:ascii="Times New Roman"/>
          <w:b w:val="false"/>
          <w:i w:val="false"/>
          <w:color w:val="000000"/>
          <w:sz w:val="28"/>
        </w:rPr>
        <w:t>
      "Бәйтерек девелопмент" АҚ ЖАО-ның облигацияларын сатып алуды "Бәйтерек" ҰБХ" АҚ және "Самұрық-Қазына" ҰӘҚ" АҚ қаражаты, сондай-ақ уәкілетті органмен келісу бойынша ЖАО-ның тұрғын үйді өткізуден түскен қайтарымды қаражаты есебінен жүзеге асырады.</w:t>
      </w:r>
    </w:p>
    <w:bookmarkEnd w:id="122"/>
    <w:bookmarkStart w:name="z126" w:id="123"/>
    <w:p>
      <w:pPr>
        <w:spacing w:after="0"/>
        <w:ind w:left="0"/>
        <w:jc w:val="both"/>
      </w:pPr>
      <w:r>
        <w:rPr>
          <w:rFonts w:ascii="Times New Roman"/>
          <w:b w:val="false"/>
          <w:i w:val="false"/>
          <w:color w:val="000000"/>
          <w:sz w:val="28"/>
        </w:rPr>
        <w:t>
      ЖАО уәкілетті органмен келісу бойынша:</w:t>
      </w:r>
    </w:p>
    <w:bookmarkEnd w:id="123"/>
    <w:bookmarkStart w:name="z127" w:id="124"/>
    <w:p>
      <w:pPr>
        <w:spacing w:after="0"/>
        <w:ind w:left="0"/>
        <w:jc w:val="both"/>
      </w:pPr>
      <w:r>
        <w:rPr>
          <w:rFonts w:ascii="Times New Roman"/>
          <w:b w:val="false"/>
          <w:i w:val="false"/>
          <w:color w:val="000000"/>
          <w:sz w:val="28"/>
        </w:rPr>
        <w:t>
      бұдан бұрын берілген облигациялық қарыздар ішінара немесе толық өтелген жағдайда "Бәйтерек девелопмент" АҚ-дан облигациялық қарыздар алуға;</w:t>
      </w:r>
    </w:p>
    <w:bookmarkEnd w:id="124"/>
    <w:bookmarkStart w:name="z128" w:id="125"/>
    <w:p>
      <w:pPr>
        <w:spacing w:after="0"/>
        <w:ind w:left="0"/>
        <w:jc w:val="both"/>
      </w:pPr>
      <w:r>
        <w:rPr>
          <w:rFonts w:ascii="Times New Roman"/>
          <w:b w:val="false"/>
          <w:i w:val="false"/>
          <w:color w:val="000000"/>
          <w:sz w:val="28"/>
        </w:rPr>
        <w:t>
      бір облигациялық қарыз шеңберінде тұрғын үйді өткізуден алынған қаражатты қайта пайдалануға құқылы.</w:t>
      </w:r>
    </w:p>
    <w:bookmarkEnd w:id="125"/>
    <w:bookmarkStart w:name="z129" w:id="126"/>
    <w:p>
      <w:pPr>
        <w:spacing w:after="0"/>
        <w:ind w:left="0"/>
        <w:jc w:val="both"/>
      </w:pPr>
      <w:r>
        <w:rPr>
          <w:rFonts w:ascii="Times New Roman"/>
          <w:b w:val="false"/>
          <w:i w:val="false"/>
          <w:color w:val="000000"/>
          <w:sz w:val="28"/>
        </w:rPr>
        <w:t>
      "Бәйтерек девелопмент" АҚ уәкілетті органмен келісу бойынша қаражаттың бөлінбеген көлемін мынадай талаптарға сәйкес болған кезде ЕДБ-де шартты салымдар орналастыру арқылы тұрғын үй құрылысы жобаларын қаржыландыруға жіберуіне жол беріледі:</w:t>
      </w:r>
    </w:p>
    <w:bookmarkEnd w:id="126"/>
    <w:bookmarkStart w:name="z130" w:id="127"/>
    <w:p>
      <w:pPr>
        <w:spacing w:after="0"/>
        <w:ind w:left="0"/>
        <w:jc w:val="both"/>
      </w:pPr>
      <w:r>
        <w:rPr>
          <w:rFonts w:ascii="Times New Roman"/>
          <w:b w:val="false"/>
          <w:i w:val="false"/>
          <w:color w:val="000000"/>
          <w:sz w:val="28"/>
        </w:rPr>
        <w:t xml:space="preserve">
      жеке құрылыс салушының меншік, жер пайдалану құқығында жер учаскесінің немесе бас жоспарға және елді мекенді егжей-тегжейлі жоспарлау жобасына сәйкес тиісті ИКИ-мен қамтамасыз етілген немесе қамтамасыз етілуі жоспарланған, ауыртпалықтан бос тиісті нысаналы мақсаты бар, тексеріп қарау және жобалау-іздестіру жұмыстарын жүргізу және/немесе құрылыс-монтаждау жұмыстарын орындау үшін берілген жер учаскесінің болуы; </w:t>
      </w:r>
    </w:p>
    <w:bookmarkEnd w:id="127"/>
    <w:bookmarkStart w:name="z131" w:id="128"/>
    <w:p>
      <w:pPr>
        <w:spacing w:after="0"/>
        <w:ind w:left="0"/>
        <w:jc w:val="both"/>
      </w:pPr>
      <w:r>
        <w:rPr>
          <w:rFonts w:ascii="Times New Roman"/>
          <w:b w:val="false"/>
          <w:i w:val="false"/>
          <w:color w:val="000000"/>
          <w:sz w:val="28"/>
        </w:rPr>
        <w:t xml:space="preserve">
      кешенді ведомстводан тыс сараптаманың оң қорытындысы бар жобалау-сметалық құжаттаманың болуы; </w:t>
      </w:r>
    </w:p>
    <w:bookmarkEnd w:id="128"/>
    <w:bookmarkStart w:name="z132" w:id="129"/>
    <w:p>
      <w:pPr>
        <w:spacing w:after="0"/>
        <w:ind w:left="0"/>
        <w:jc w:val="both"/>
      </w:pPr>
      <w:r>
        <w:rPr>
          <w:rFonts w:ascii="Times New Roman"/>
          <w:b w:val="false"/>
          <w:i w:val="false"/>
          <w:color w:val="000000"/>
          <w:sz w:val="28"/>
        </w:rPr>
        <w:t>
      шарттастырылған депозит бойынша сыйақы мөлшерлемесі жылдық 1 %-дан аспауы қажет, бұл ретте жеке құрылыс салушыға берілген ЕДБ-нің тиімді сыйақы мөлшерлемесі кредиттік тұрғын үйдің таза әрленген 1 шаршы метрі үшін салудың және өткізудің мынадай құнына сәйкестігін ескере отырып белгіленеді:</w:t>
      </w:r>
    </w:p>
    <w:bookmarkEnd w:id="129"/>
    <w:bookmarkStart w:name="z133" w:id="130"/>
    <w:p>
      <w:pPr>
        <w:spacing w:after="0"/>
        <w:ind w:left="0"/>
        <w:jc w:val="both"/>
      </w:pPr>
      <w:r>
        <w:rPr>
          <w:rFonts w:ascii="Times New Roman"/>
          <w:b w:val="false"/>
          <w:i w:val="false"/>
          <w:color w:val="000000"/>
          <w:sz w:val="28"/>
        </w:rPr>
        <w:t>
      Астана, Алматы, Атырау, Ақтау қалаларында және олардың қала маңы аймақтарында 200 мың теңгеге дейін;</w:t>
      </w:r>
    </w:p>
    <w:bookmarkEnd w:id="130"/>
    <w:bookmarkStart w:name="z134" w:id="131"/>
    <w:p>
      <w:pPr>
        <w:spacing w:after="0"/>
        <w:ind w:left="0"/>
        <w:jc w:val="both"/>
      </w:pPr>
      <w:r>
        <w:rPr>
          <w:rFonts w:ascii="Times New Roman"/>
          <w:b w:val="false"/>
          <w:i w:val="false"/>
          <w:color w:val="000000"/>
          <w:sz w:val="28"/>
        </w:rPr>
        <w:t xml:space="preserve">
      қалған өңірлерде – 180 мың теңгеге дейін; </w:t>
      </w:r>
    </w:p>
    <w:bookmarkEnd w:id="131"/>
    <w:bookmarkStart w:name="z135" w:id="132"/>
    <w:p>
      <w:pPr>
        <w:spacing w:after="0"/>
        <w:ind w:left="0"/>
        <w:jc w:val="both"/>
      </w:pPr>
      <w:r>
        <w:rPr>
          <w:rFonts w:ascii="Times New Roman"/>
          <w:b w:val="false"/>
          <w:i w:val="false"/>
          <w:color w:val="000000"/>
          <w:sz w:val="28"/>
        </w:rPr>
        <w:t xml:space="preserve">
      тұрғын үйдің жалпы алаңы 5 %-дан аспайтын рұқсат етілген ауытқумен 80 шаршы метрден аспауға тиіс. Тұрғын үй салуға жұмсалған шығындар құрылыс салушының есебінен өтелген кезде тұрғын үйді алаңын рұқсат етілген ауытқудан асырып салуға болады. </w:t>
      </w:r>
    </w:p>
    <w:bookmarkEnd w:id="132"/>
    <w:bookmarkStart w:name="z136" w:id="133"/>
    <w:p>
      <w:pPr>
        <w:spacing w:after="0"/>
        <w:ind w:left="0"/>
        <w:jc w:val="both"/>
      </w:pPr>
      <w:r>
        <w:rPr>
          <w:rFonts w:ascii="Times New Roman"/>
          <w:b w:val="false"/>
          <w:i w:val="false"/>
          <w:color w:val="000000"/>
          <w:sz w:val="28"/>
        </w:rPr>
        <w:t xml:space="preserve">
      Жеке құрылыс салушылар одан әрі өткізу құқығымен жапсарлас салынған коммерциялық алаңдары, әлеуметтік инфрақұрылым объектілері және/немесе қосымша қабаттары бар тұрғын үй құрылысын қаржыландыруды жүзеге асыруға құқылы. </w:t>
      </w:r>
    </w:p>
    <w:bookmarkEnd w:id="133"/>
    <w:bookmarkStart w:name="z137" w:id="134"/>
    <w:p>
      <w:pPr>
        <w:spacing w:after="0"/>
        <w:ind w:left="0"/>
        <w:jc w:val="both"/>
      </w:pPr>
      <w:r>
        <w:rPr>
          <w:rFonts w:ascii="Times New Roman"/>
          <w:b w:val="false"/>
          <w:i w:val="false"/>
          <w:color w:val="000000"/>
          <w:sz w:val="28"/>
        </w:rPr>
        <w:t xml:space="preserve">
      Құрылыс салушылардың қаражаты үшін ЕДБ-ге қойылатын талаптар "Бәйтерек девелопмент" АҚ-ның ішкі құжаттарымен айқындалады. </w:t>
      </w:r>
    </w:p>
    <w:bookmarkEnd w:id="134"/>
    <w:bookmarkStart w:name="z138" w:id="135"/>
    <w:p>
      <w:pPr>
        <w:spacing w:after="0"/>
        <w:ind w:left="0"/>
        <w:jc w:val="both"/>
      </w:pPr>
      <w:r>
        <w:rPr>
          <w:rFonts w:ascii="Times New Roman"/>
          <w:b w:val="false"/>
          <w:i w:val="false"/>
          <w:color w:val="000000"/>
          <w:sz w:val="28"/>
        </w:rPr>
        <w:t>
      Жеке құрылыс салушылар ЕДБ-ге өтінім жібереді, бұл ретте ЕДБ Бағдарламаның талаптарына сәйкес келген кезде тұрғын үй құрылысы жобаларын іріктеуді дербес жүзеге асырады.</w:t>
      </w:r>
    </w:p>
    <w:bookmarkEnd w:id="135"/>
    <w:bookmarkStart w:name="z139" w:id="136"/>
    <w:p>
      <w:pPr>
        <w:spacing w:after="0"/>
        <w:ind w:left="0"/>
        <w:jc w:val="both"/>
      </w:pPr>
      <w:r>
        <w:rPr>
          <w:rFonts w:ascii="Times New Roman"/>
          <w:b w:val="false"/>
          <w:i w:val="false"/>
          <w:color w:val="000000"/>
          <w:sz w:val="28"/>
        </w:rPr>
        <w:t>
      ЕДБ "Бәйтерек девелопмент" АҚ-ның ішкі нормативтік құжаттарының талаптарына сәйкес "Бәйтерек девелопмент" АҚ-ға өтінім жібереді.</w:t>
      </w:r>
    </w:p>
    <w:bookmarkEnd w:id="136"/>
    <w:bookmarkStart w:name="z140" w:id="137"/>
    <w:p>
      <w:pPr>
        <w:spacing w:after="0"/>
        <w:ind w:left="0"/>
        <w:jc w:val="both"/>
      </w:pPr>
      <w:r>
        <w:rPr>
          <w:rFonts w:ascii="Times New Roman"/>
          <w:b w:val="false"/>
          <w:i w:val="false"/>
          <w:color w:val="000000"/>
          <w:sz w:val="28"/>
        </w:rPr>
        <w:t>
      "Бәйтерек девелопмент" АҚ ЕДБ-ге жіберілген тұрғын үй құрылысы жобаларын ҚТҚЖБ-мен келіседі.</w:t>
      </w:r>
    </w:p>
    <w:bookmarkEnd w:id="137"/>
    <w:bookmarkStart w:name="z141" w:id="138"/>
    <w:p>
      <w:pPr>
        <w:spacing w:after="0"/>
        <w:ind w:left="0"/>
        <w:jc w:val="both"/>
      </w:pPr>
      <w:r>
        <w:rPr>
          <w:rFonts w:ascii="Times New Roman"/>
          <w:b w:val="false"/>
          <w:i w:val="false"/>
          <w:color w:val="000000"/>
          <w:sz w:val="28"/>
        </w:rPr>
        <w:t>
      Тұрғын үйді өткізу тәртібі "Бәйтерек девелопмент" АҚ-ның, ҚТҚЖБ-ның ішкі құжаттарымен және олардың арасында жасалған әріптестік туралы келісіммен айқындалады.</w:t>
      </w:r>
    </w:p>
    <w:bookmarkEnd w:id="138"/>
    <w:bookmarkStart w:name="z142" w:id="139"/>
    <w:p>
      <w:pPr>
        <w:spacing w:after="0"/>
        <w:ind w:left="0"/>
        <w:jc w:val="both"/>
      </w:pPr>
      <w:r>
        <w:rPr>
          <w:rFonts w:ascii="Times New Roman"/>
          <w:b w:val="false"/>
          <w:i w:val="false"/>
          <w:color w:val="000000"/>
          <w:sz w:val="28"/>
        </w:rPr>
        <w:t>
      5.3.2. ЖАО-ның кредиттік тұрғын үй салу шарттары мен тетігі</w:t>
      </w:r>
    </w:p>
    <w:bookmarkEnd w:id="139"/>
    <w:bookmarkStart w:name="z143" w:id="140"/>
    <w:p>
      <w:pPr>
        <w:spacing w:after="0"/>
        <w:ind w:left="0"/>
        <w:jc w:val="both"/>
      </w:pPr>
      <w:r>
        <w:rPr>
          <w:rFonts w:ascii="Times New Roman"/>
          <w:b w:val="false"/>
          <w:i w:val="false"/>
          <w:color w:val="000000"/>
          <w:sz w:val="28"/>
        </w:rPr>
        <w:t>
      ЖАО-ның кредиттік тұрғын үйінің таза әрленген 1 шаршы метрі үшін салу мен өткізудің бағалық параметрлері:</w:t>
      </w:r>
    </w:p>
    <w:bookmarkEnd w:id="140"/>
    <w:bookmarkStart w:name="z144" w:id="141"/>
    <w:p>
      <w:pPr>
        <w:spacing w:after="0"/>
        <w:ind w:left="0"/>
        <w:jc w:val="both"/>
      </w:pPr>
      <w:r>
        <w:rPr>
          <w:rFonts w:ascii="Times New Roman"/>
          <w:b w:val="false"/>
          <w:i w:val="false"/>
          <w:color w:val="000000"/>
          <w:sz w:val="28"/>
        </w:rPr>
        <w:t>
      Астана, Алматы, Атырау, Ақтау қалаларында (инженерлік желілердің құнын есептемегенде) – 180 мың теңгеге дейін;</w:t>
      </w:r>
    </w:p>
    <w:bookmarkEnd w:id="141"/>
    <w:bookmarkStart w:name="z145" w:id="142"/>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bookmarkEnd w:id="142"/>
    <w:bookmarkStart w:name="z146" w:id="143"/>
    <w:p>
      <w:pPr>
        <w:spacing w:after="0"/>
        <w:ind w:left="0"/>
        <w:jc w:val="both"/>
      </w:pPr>
      <w:r>
        <w:rPr>
          <w:rFonts w:ascii="Times New Roman"/>
          <w:b w:val="false"/>
          <w:i w:val="false"/>
          <w:color w:val="000000"/>
          <w:sz w:val="28"/>
        </w:rPr>
        <w:t xml:space="preserve">
      Тұрғын үйдің жалпы алаңы 5 %-дан аспайтын рұқсат етілген ауытқумен  80 шаршы метрден аспауға тиіс. </w:t>
      </w:r>
    </w:p>
    <w:bookmarkEnd w:id="143"/>
    <w:bookmarkStart w:name="z147" w:id="144"/>
    <w:p>
      <w:pPr>
        <w:spacing w:after="0"/>
        <w:ind w:left="0"/>
        <w:jc w:val="both"/>
      </w:pPr>
      <w:r>
        <w:rPr>
          <w:rFonts w:ascii="Times New Roman"/>
          <w:b w:val="false"/>
          <w:i w:val="false"/>
          <w:color w:val="000000"/>
          <w:sz w:val="28"/>
        </w:rPr>
        <w:t>
      Құрылыстың түпкілікті құны тұрғын үйлердің ЖСҚ-сына кешенді ведомстводан тыс сараптаманың оң қорытындысының негізінде айқындалады. Тұрғын үй құрылысының құнынан асатын шығындар жергілікті бюджет қаражаты есебінен қайтарылады.</w:t>
      </w:r>
    </w:p>
    <w:bookmarkEnd w:id="144"/>
    <w:bookmarkStart w:name="z148" w:id="145"/>
    <w:p>
      <w:pPr>
        <w:spacing w:after="0"/>
        <w:ind w:left="0"/>
        <w:jc w:val="both"/>
      </w:pPr>
      <w:r>
        <w:rPr>
          <w:rFonts w:ascii="Times New Roman"/>
          <w:b w:val="false"/>
          <w:i w:val="false"/>
          <w:color w:val="000000"/>
          <w:sz w:val="28"/>
        </w:rPr>
        <w:t>
      Өткізудің түпкілікті құны осы кіші бөлімде көрсетілген бағалық параметрлерден аспауға тиіс. Тұрғын үйді ҚТҚЖБ салымшыларына өткізу құнын төмендету мақсатында ЖАО құрылыс шығындарының бір бөлігін жергілікті бюджет қаражаты есебінен өтеуге құқылы.</w:t>
      </w:r>
    </w:p>
    <w:bookmarkEnd w:id="145"/>
    <w:bookmarkStart w:name="z149" w:id="146"/>
    <w:p>
      <w:pPr>
        <w:spacing w:after="0"/>
        <w:ind w:left="0"/>
        <w:jc w:val="both"/>
      </w:pPr>
      <w:r>
        <w:rPr>
          <w:rFonts w:ascii="Times New Roman"/>
          <w:b w:val="false"/>
          <w:i w:val="false"/>
          <w:color w:val="000000"/>
          <w:sz w:val="28"/>
        </w:rPr>
        <w:t>
      Өтінім берілген жобаларды іріктеу кезінде индустриялық үй құрылысы жобаларына басымдық беріледі. Осы мақсатта, сондай-ақ іске қосылатын тұрғын үйлер санын арттыру үшін индустриялық үй құрылысы технологиялары қолданылатын шағын тұрғын үйлердің үлгілік жобалары әзірленді.</w:t>
      </w:r>
    </w:p>
    <w:bookmarkEnd w:id="146"/>
    <w:bookmarkStart w:name="z150" w:id="147"/>
    <w:p>
      <w:pPr>
        <w:spacing w:after="0"/>
        <w:ind w:left="0"/>
        <w:jc w:val="both"/>
      </w:pPr>
      <w:r>
        <w:rPr>
          <w:rFonts w:ascii="Times New Roman"/>
          <w:b w:val="false"/>
          <w:i w:val="false"/>
          <w:color w:val="000000"/>
          <w:sz w:val="28"/>
        </w:rPr>
        <w:t xml:space="preserve">
      Бағдарлама бойынша тұрғын үйдің 1 шаршы метрін салудың бағалық параметрін сақтау және тұрғын үй құрылысы көлемін ұлғайту мақсатында ЖАО жеке құрылыс ұйымдарымен мемлекеттік-жекешелік әріптестік тетігін пайдалануға құқылы. </w:t>
      </w:r>
    </w:p>
    <w:bookmarkEnd w:id="147"/>
    <w:bookmarkStart w:name="z151" w:id="148"/>
    <w:p>
      <w:pPr>
        <w:spacing w:after="0"/>
        <w:ind w:left="0"/>
        <w:jc w:val="both"/>
      </w:pPr>
      <w:r>
        <w:rPr>
          <w:rFonts w:ascii="Times New Roman"/>
          <w:b w:val="false"/>
          <w:i w:val="false"/>
          <w:color w:val="000000"/>
          <w:sz w:val="28"/>
        </w:rPr>
        <w:t>
      Жеке құрылыс салушылар және ЖАО одан әрі өткізу құқығымен жапсарлас салынған коммерциялық алаңдары, әлеуметтік инфрақұрылым объектілері және/немесе қосымша қабаттары бар тұрғын үй құрылысын қаржыландыруды жүзеге асыруға құқылы.</w:t>
      </w:r>
    </w:p>
    <w:bookmarkEnd w:id="148"/>
    <w:bookmarkStart w:name="z152" w:id="149"/>
    <w:p>
      <w:pPr>
        <w:spacing w:after="0"/>
        <w:ind w:left="0"/>
        <w:jc w:val="both"/>
      </w:pPr>
      <w:r>
        <w:rPr>
          <w:rFonts w:ascii="Times New Roman"/>
          <w:b w:val="false"/>
          <w:i w:val="false"/>
          <w:color w:val="000000"/>
          <w:sz w:val="28"/>
        </w:rPr>
        <w:t>
      Мемлекеттік-жекешелік әріптестік қағидаты іске асырылған кезде ЖАО және/немесе жеке құрылыс салушы мемлекеттік немесе меншікті қаражат есебінен салынып жатқан үй-жайлардың алаңдары мен құнын бөле отырып, кешенді ведомстводан тыс сараптама қорытындысын ресімдейді, сондай-ақ конкурстың шарттарында мердігерлік құрылыс ұйымдарының сауда және кеңсе алаңдары, қосымша қабаттар бөлігінде жобалауға арналған шығындарды өтеуін және тұрғын, сауда және кеңсе алаңдарын пайдалануға жеке беруін көздейді.</w:t>
      </w:r>
    </w:p>
    <w:bookmarkEnd w:id="149"/>
    <w:bookmarkStart w:name="z153" w:id="150"/>
    <w:p>
      <w:pPr>
        <w:spacing w:after="0"/>
        <w:ind w:left="0"/>
        <w:jc w:val="both"/>
      </w:pPr>
      <w:r>
        <w:rPr>
          <w:rFonts w:ascii="Times New Roman"/>
          <w:b w:val="false"/>
          <w:i w:val="false"/>
          <w:color w:val="000000"/>
          <w:sz w:val="28"/>
        </w:rPr>
        <w:t xml:space="preserve">
      Бұл ретте ЖАО мен мердігерлік құрылыс ұйымдары бекітілген және келісілген жұмыс жүргізу кестесіне сәйкес құрылысты қаржыландыруды жүзеге асырады. </w:t>
      </w:r>
    </w:p>
    <w:bookmarkEnd w:id="150"/>
    <w:bookmarkStart w:name="z154" w:id="151"/>
    <w:p>
      <w:pPr>
        <w:spacing w:after="0"/>
        <w:ind w:left="0"/>
        <w:jc w:val="both"/>
      </w:pPr>
      <w:r>
        <w:rPr>
          <w:rFonts w:ascii="Times New Roman"/>
          <w:b w:val="false"/>
          <w:i w:val="false"/>
          <w:color w:val="000000"/>
          <w:sz w:val="28"/>
        </w:rPr>
        <w:t>
      Бағалы қағаздар шығару есебінен ЖАО-ның құрылыс салушыларды тартуы Қазақстан Республикасының заңнамасына белгіленген шарттар мен талаптарға сәйкес мемлекеттік сатып алу өткізу арқылы жүргізіледі.</w:t>
      </w:r>
    </w:p>
    <w:bookmarkEnd w:id="151"/>
    <w:bookmarkStart w:name="z155" w:id="152"/>
    <w:p>
      <w:pPr>
        <w:spacing w:after="0"/>
        <w:ind w:left="0"/>
        <w:jc w:val="both"/>
      </w:pPr>
      <w:r>
        <w:rPr>
          <w:rFonts w:ascii="Times New Roman"/>
          <w:b w:val="false"/>
          <w:i w:val="false"/>
          <w:color w:val="000000"/>
          <w:sz w:val="28"/>
        </w:rPr>
        <w:t>
      Мемлекеттік-жекешелік әріптестік қағидаттарында жеке құрылыс салушылармен бірлесіп ұйымдастырылатын тұрғын үй құрылысының жобалары мынадай шарттарға сәйкес келген кезде жүзеге асырылады:</w:t>
      </w:r>
    </w:p>
    <w:bookmarkEnd w:id="152"/>
    <w:bookmarkStart w:name="z156" w:id="153"/>
    <w:p>
      <w:pPr>
        <w:spacing w:after="0"/>
        <w:ind w:left="0"/>
        <w:jc w:val="both"/>
      </w:pPr>
      <w:r>
        <w:rPr>
          <w:rFonts w:ascii="Times New Roman"/>
          <w:b w:val="false"/>
          <w:i w:val="false"/>
          <w:color w:val="000000"/>
          <w:sz w:val="28"/>
        </w:rPr>
        <w:t>
      құрылыс салушының меншік, жер пайдалану құқығында жер учаскесінің немесе бас жоспарға және елді мекенді егжей-тегжейлі жоспарлау жобасына сәйкес тиісті ИКИ-мен қамтамасыз етілген немесе қамтамасыз етілуі жоспарланған, тиісті нысаналы мақсаты бар, ауыртпалықтан бос тексеріп қарау және жобалау-іздестіру жұмыстарын жүргізу және/немесе құрылыс-монтаждау жұмыстарын орындау үшін берілген жер учаскесінің болуы;</w:t>
      </w:r>
    </w:p>
    <w:bookmarkEnd w:id="153"/>
    <w:bookmarkStart w:name="z157" w:id="154"/>
    <w:p>
      <w:pPr>
        <w:spacing w:after="0"/>
        <w:ind w:left="0"/>
        <w:jc w:val="both"/>
      </w:pPr>
      <w:r>
        <w:rPr>
          <w:rFonts w:ascii="Times New Roman"/>
          <w:b w:val="false"/>
          <w:i w:val="false"/>
          <w:color w:val="000000"/>
          <w:sz w:val="28"/>
        </w:rPr>
        <w:t>
      кешенді ведомстводан тыс сараптаманың оң қорытындысы бар жобалау-сметалық құжаттаманың болуы;</w:t>
      </w:r>
    </w:p>
    <w:bookmarkEnd w:id="154"/>
    <w:bookmarkStart w:name="z158" w:id="155"/>
    <w:p>
      <w:pPr>
        <w:spacing w:after="0"/>
        <w:ind w:left="0"/>
        <w:jc w:val="both"/>
      </w:pPr>
      <w:r>
        <w:rPr>
          <w:rFonts w:ascii="Times New Roman"/>
          <w:b w:val="false"/>
          <w:i w:val="false"/>
          <w:color w:val="000000"/>
          <w:sz w:val="28"/>
        </w:rPr>
        <w:t xml:space="preserve">
      жеке құрылыс салушының кепіл түрінде қамтамасыз етуге жер учаскесін, аяқталмаған құрылыс пен жобалау-сметалық құжаттаманы ұсынуға келісімі. </w:t>
      </w:r>
    </w:p>
    <w:bookmarkEnd w:id="155"/>
    <w:bookmarkStart w:name="z159" w:id="156"/>
    <w:p>
      <w:pPr>
        <w:spacing w:after="0"/>
        <w:ind w:left="0"/>
        <w:jc w:val="both"/>
      </w:pPr>
      <w:r>
        <w:rPr>
          <w:rFonts w:ascii="Times New Roman"/>
          <w:b w:val="false"/>
          <w:i w:val="false"/>
          <w:color w:val="000000"/>
          <w:sz w:val="28"/>
        </w:rPr>
        <w:t>
      Жеке құрылыс салушылар ұсынған тұрғын үй құрылысының жобаларын іріктеу және қарау Қазақстан Республикасының заңнамасына сәйкес жүргізіледі.</w:t>
      </w:r>
    </w:p>
    <w:bookmarkEnd w:id="156"/>
    <w:bookmarkStart w:name="z160" w:id="157"/>
    <w:p>
      <w:pPr>
        <w:spacing w:after="0"/>
        <w:ind w:left="0"/>
        <w:jc w:val="both"/>
      </w:pPr>
      <w:r>
        <w:rPr>
          <w:rFonts w:ascii="Times New Roman"/>
          <w:b w:val="false"/>
          <w:i w:val="false"/>
          <w:color w:val="000000"/>
          <w:sz w:val="28"/>
        </w:rPr>
        <w:t>
      5.3.3 Тұрғын үйді сатып алуды қамтамасыз ету тәртібі мен талаптары</w:t>
      </w:r>
    </w:p>
    <w:bookmarkEnd w:id="157"/>
    <w:bookmarkStart w:name="z161" w:id="158"/>
    <w:p>
      <w:pPr>
        <w:spacing w:after="0"/>
        <w:ind w:left="0"/>
        <w:jc w:val="both"/>
      </w:pPr>
      <w:r>
        <w:rPr>
          <w:rFonts w:ascii="Times New Roman"/>
          <w:b w:val="false"/>
          <w:i w:val="false"/>
          <w:color w:val="000000"/>
          <w:sz w:val="28"/>
        </w:rPr>
        <w:t xml:space="preserve">
      Бағдарламаға қатысушы тұрғын үйді сатып алуды тұрғын үй, алдын ала және аралық тұрғын үй қарыздары, жинақталған тұрғын үй құрылыс жинақтары және/немесе меншікті қаражаты есебінен жүзеге асырады. </w:t>
      </w:r>
    </w:p>
    <w:bookmarkEnd w:id="158"/>
    <w:bookmarkStart w:name="z162" w:id="159"/>
    <w:p>
      <w:pPr>
        <w:spacing w:after="0"/>
        <w:ind w:left="0"/>
        <w:jc w:val="both"/>
      </w:pPr>
      <w:r>
        <w:rPr>
          <w:rFonts w:ascii="Times New Roman"/>
          <w:b w:val="false"/>
          <w:i w:val="false"/>
          <w:color w:val="000000"/>
          <w:sz w:val="28"/>
        </w:rPr>
        <w:t>
      Бағдарламаға қатысушыларға кредит беру тәртібі мен талаптары ҚТҚЖБ-ның ішкі құжаттарымен айқындалады.</w:t>
      </w:r>
    </w:p>
    <w:bookmarkEnd w:id="159"/>
    <w:bookmarkStart w:name="z163" w:id="160"/>
    <w:p>
      <w:pPr>
        <w:spacing w:after="0"/>
        <w:ind w:left="0"/>
        <w:jc w:val="both"/>
      </w:pPr>
      <w:r>
        <w:rPr>
          <w:rFonts w:ascii="Times New Roman"/>
          <w:b w:val="false"/>
          <w:i w:val="false"/>
          <w:color w:val="000000"/>
          <w:sz w:val="28"/>
        </w:rPr>
        <w:t>
      ЖАО құрылыстың жүргізілу барысын, тұрғын үйдің пайдалануға уақтылы берілуін және ҚТҚЖБ салымшыларының тұрғын үйді сатып алуы есебінен қаражаттың қайтарылуын бақылауды қамтамасыз етеді.</w:t>
      </w:r>
    </w:p>
    <w:bookmarkEnd w:id="160"/>
    <w:bookmarkStart w:name="z164" w:id="161"/>
    <w:p>
      <w:pPr>
        <w:spacing w:after="0"/>
        <w:ind w:left="0"/>
        <w:jc w:val="both"/>
      </w:pPr>
      <w:r>
        <w:rPr>
          <w:rFonts w:ascii="Times New Roman"/>
          <w:b w:val="false"/>
          <w:i w:val="false"/>
          <w:color w:val="000000"/>
          <w:sz w:val="28"/>
        </w:rPr>
        <w:t>
      Салымшылардың кредиттік тұрғын үйлерді сатып алуы үшін ҚТҚЖБ жылдық 5% -дан кем емес мөлшерлеме бойынша  алдын ала және аралық тұрғын үй қарыздарын береді.</w:t>
      </w:r>
    </w:p>
    <w:bookmarkEnd w:id="161"/>
    <w:bookmarkStart w:name="z165" w:id="162"/>
    <w:p>
      <w:pPr>
        <w:spacing w:after="0"/>
        <w:ind w:left="0"/>
        <w:jc w:val="both"/>
      </w:pPr>
      <w:r>
        <w:rPr>
          <w:rFonts w:ascii="Times New Roman"/>
          <w:b w:val="false"/>
          <w:i w:val="false"/>
          <w:color w:val="000000"/>
          <w:sz w:val="28"/>
        </w:rPr>
        <w:t>
      Кредиттік тұрғын үй салуға бағытталған қаражаттың айналымын қамтамасыз ету үшін 2017 жылдан бастап ҚТҚЖБ-ға кейін салымшыларға алдын ала және аралық тұрғын үй қарыздарын беру үшін 5 жыл бойы жыл сайын бюджеттік кредит түрінде 24 млрд. теңгеден бөлінетін болады.</w:t>
      </w:r>
    </w:p>
    <w:bookmarkEnd w:id="162"/>
    <w:bookmarkStart w:name="z166" w:id="163"/>
    <w:p>
      <w:pPr>
        <w:spacing w:after="0"/>
        <w:ind w:left="0"/>
        <w:jc w:val="both"/>
      </w:pPr>
      <w:r>
        <w:rPr>
          <w:rFonts w:ascii="Times New Roman"/>
          <w:b w:val="false"/>
          <w:i w:val="false"/>
          <w:color w:val="000000"/>
          <w:sz w:val="28"/>
        </w:rPr>
        <w:t>
      ҚТҚЖБ "Нұрлы жол" мемлекеттік бағдарламасы шеңберінде ЖАО және "Бәйтерек девелопмент" АҚ салған тұрғын үйлерді сатып алу үшін кредит беруге бюджеттік кредит қаражатын  пайдалануға құқылы.</w:t>
      </w:r>
    </w:p>
    <w:bookmarkEnd w:id="163"/>
    <w:bookmarkStart w:name="z167" w:id="164"/>
    <w:p>
      <w:pPr>
        <w:spacing w:after="0"/>
        <w:ind w:left="0"/>
        <w:jc w:val="both"/>
      </w:pPr>
      <w:r>
        <w:rPr>
          <w:rFonts w:ascii="Times New Roman"/>
          <w:b w:val="false"/>
          <w:i w:val="false"/>
          <w:color w:val="000000"/>
          <w:sz w:val="28"/>
        </w:rPr>
        <w:t>
      ЖАО жергілікті бюджет қаражаты есебінен осы Бағдарламаның, сондай-ақ өңірлік бағдарламалар шеңберінде ҚТҚЖБ-ның салымшыларына кредит беру үшін бюджеттік кредит беруге құқылы.</w:t>
      </w:r>
    </w:p>
    <w:bookmarkEnd w:id="164"/>
    <w:bookmarkStart w:name="z168" w:id="165"/>
    <w:p>
      <w:pPr>
        <w:spacing w:after="0"/>
        <w:ind w:left="0"/>
        <w:jc w:val="both"/>
      </w:pPr>
      <w:r>
        <w:rPr>
          <w:rFonts w:ascii="Times New Roman"/>
          <w:b w:val="false"/>
          <w:i w:val="false"/>
          <w:color w:val="000000"/>
          <w:sz w:val="28"/>
        </w:rPr>
        <w:t>
      Төмендетілген пайыздық мөлшерлеме бойынша алдын ала және аралық тұрғын үй қарыздары ҚТҚЖБ салымшыларына алдыңғы мемлекеттік және үкіметтік (салалық) бағдарламалар шеңберінде ҚТҚЖБ бұрын берген қаражаттың қалдығы және қайтарымды қаражат (ол болған жағдайда), атап айқанда:</w:t>
      </w:r>
    </w:p>
    <w:bookmarkEnd w:id="165"/>
    <w:bookmarkStart w:name="z169" w:id="166"/>
    <w:p>
      <w:pPr>
        <w:spacing w:after="0"/>
        <w:ind w:left="0"/>
        <w:jc w:val="both"/>
      </w:pPr>
      <w:r>
        <w:rPr>
          <w:rFonts w:ascii="Times New Roman"/>
          <w:b w:val="false"/>
          <w:i w:val="false"/>
          <w:color w:val="000000"/>
          <w:sz w:val="28"/>
        </w:rPr>
        <w:t>
      12,2 млрд. теңге мөлшеріндегі бюджеттік кредит қаражаты;</w:t>
      </w:r>
    </w:p>
    <w:bookmarkEnd w:id="166"/>
    <w:bookmarkStart w:name="z170" w:id="167"/>
    <w:p>
      <w:pPr>
        <w:spacing w:after="0"/>
        <w:ind w:left="0"/>
        <w:jc w:val="both"/>
      </w:pPr>
      <w:r>
        <w:rPr>
          <w:rFonts w:ascii="Times New Roman"/>
          <w:b w:val="false"/>
          <w:i w:val="false"/>
          <w:color w:val="000000"/>
          <w:sz w:val="28"/>
        </w:rPr>
        <w:t>
      25 млрд. теңге мөлшеріндегі жарғылық капитал қаражаты;</w:t>
      </w:r>
    </w:p>
    <w:bookmarkEnd w:id="167"/>
    <w:bookmarkStart w:name="z171" w:id="168"/>
    <w:p>
      <w:pPr>
        <w:spacing w:after="0"/>
        <w:ind w:left="0"/>
        <w:jc w:val="both"/>
      </w:pPr>
      <w:r>
        <w:rPr>
          <w:rFonts w:ascii="Times New Roman"/>
          <w:b w:val="false"/>
          <w:i w:val="false"/>
          <w:color w:val="000000"/>
          <w:sz w:val="28"/>
        </w:rPr>
        <w:t>
      22 млрд. теңге мөлшеріндегі "Бәйтерек" ҰБХ" АҚ-ның облигациялық қарыз қаражаты есебінен беріледі.</w:t>
      </w:r>
    </w:p>
    <w:bookmarkEnd w:id="168"/>
    <w:bookmarkStart w:name="z172" w:id="169"/>
    <w:p>
      <w:pPr>
        <w:spacing w:after="0"/>
        <w:ind w:left="0"/>
        <w:jc w:val="both"/>
      </w:pPr>
      <w:r>
        <w:rPr>
          <w:rFonts w:ascii="Times New Roman"/>
          <w:b w:val="false"/>
          <w:i w:val="false"/>
          <w:color w:val="000000"/>
          <w:sz w:val="28"/>
        </w:rPr>
        <w:t>
      Бағдарламаның қатысушыларына тұрғын үйді өткізу және бөлу шарттары ҚТҚЖБ мен ЖАО-ның арасындағы келісіммен айқындалады.</w:t>
      </w:r>
    </w:p>
    <w:bookmarkEnd w:id="169"/>
    <w:bookmarkStart w:name="z173" w:id="170"/>
    <w:p>
      <w:pPr>
        <w:spacing w:after="0"/>
        <w:ind w:left="0"/>
        <w:jc w:val="both"/>
      </w:pPr>
      <w:r>
        <w:rPr>
          <w:rFonts w:ascii="Times New Roman"/>
          <w:b w:val="false"/>
          <w:i w:val="false"/>
          <w:color w:val="000000"/>
          <w:sz w:val="28"/>
        </w:rPr>
        <w:t>
      Құрылыс объектісіндегі ЖАО арқылы салынған кредиттік тұрғын үйдің кемінде 50 %-ы ҚТҚЖБ салымшылары болып табылатын, ЖАО-да есепте тұрған кезектегі адамдардың арасында бөлінеді. Бағдарламаға қатысуға өтініш берген не төлем қабілетін бағалауды растаған ЖАО-да есепте тұрған кезектегі адамдардың арасында өтініш берушілердің саны жеткіліксіз болған жағдайда тұрғын үй ҚТҚЖБ-ның басқа салымшыларының ішінен өтініш бергендерге бөлінеді.</w:t>
      </w:r>
    </w:p>
    <w:bookmarkEnd w:id="170"/>
    <w:bookmarkStart w:name="z174" w:id="171"/>
    <w:p>
      <w:pPr>
        <w:spacing w:after="0"/>
        <w:ind w:left="0"/>
        <w:jc w:val="both"/>
      </w:pPr>
      <w:r>
        <w:rPr>
          <w:rFonts w:ascii="Times New Roman"/>
          <w:b w:val="false"/>
          <w:i w:val="false"/>
          <w:color w:val="000000"/>
          <w:sz w:val="28"/>
        </w:rPr>
        <w:t>
      Бағдарламаға қатысушыларды іріктеу, сондай-ақ оларға тұрғын үйді бөлу тәртібі балдық жүйенің негізінде ҚТҚЖБ-ның ішкі құжаттарымен айқындалады. Қатысушыларды іріктеген кезде ҚТҚЖБ айқындайтын бағалау көрсеткішін және (немесе) іріктеуге қатысатын салымшының тұрғын үй құрылыс жинақтары туралы шарттың өзге де сапалық сипаттамаларын негізге ала отырып, көп балл жинаған ҚТҚЖБ салымшыларының тұрғын үйді сатып алуға басым құқығы болады.</w:t>
      </w:r>
    </w:p>
    <w:bookmarkEnd w:id="171"/>
    <w:bookmarkStart w:name="z175" w:id="172"/>
    <w:p>
      <w:pPr>
        <w:spacing w:after="0"/>
        <w:ind w:left="0"/>
        <w:jc w:val="both"/>
      </w:pPr>
      <w:r>
        <w:rPr>
          <w:rFonts w:ascii="Times New Roman"/>
          <w:b w:val="false"/>
          <w:i w:val="false"/>
          <w:color w:val="000000"/>
          <w:sz w:val="28"/>
        </w:rPr>
        <w:t>
      Осы бағыт шеңберінде өтініш берушіге және оның отбасы мүшелеріне 1 бірліктен аспайтын тұрғын үйді жеке меншікке сатып алуға рұқсат беріледі.</w:t>
      </w:r>
    </w:p>
    <w:bookmarkEnd w:id="172"/>
    <w:bookmarkStart w:name="z176" w:id="173"/>
    <w:p>
      <w:pPr>
        <w:spacing w:after="0"/>
        <w:ind w:left="0"/>
        <w:jc w:val="both"/>
      </w:pPr>
      <w:r>
        <w:rPr>
          <w:rFonts w:ascii="Times New Roman"/>
          <w:b w:val="false"/>
          <w:i w:val="false"/>
          <w:color w:val="000000"/>
          <w:sz w:val="28"/>
        </w:rPr>
        <w:t>
      Осы талаптың орындалуын бақылау өткізілетін объектілер бойынша өтініш берушінің және оның отбасы мүшелерінің қатысуын тексеру туралы өтініш берушінің міндетті келісімі негізінде жүзеге асырылады.</w:t>
      </w:r>
    </w:p>
    <w:bookmarkEnd w:id="173"/>
    <w:bookmarkStart w:name="z177" w:id="174"/>
    <w:p>
      <w:pPr>
        <w:spacing w:after="0"/>
        <w:ind w:left="0"/>
        <w:jc w:val="both"/>
      </w:pPr>
      <w:r>
        <w:rPr>
          <w:rFonts w:ascii="Times New Roman"/>
          <w:b w:val="false"/>
          <w:i w:val="false"/>
          <w:color w:val="000000"/>
          <w:sz w:val="28"/>
        </w:rPr>
        <w:t xml:space="preserve">
      Кредиттік тұрғын үй ЖАО-да кезекте тұрған адамдарға және ҚТҚЖБ салымшыларына өткізілмеген жағдайда, ЖАО-ның бағалы қағаздарын сатып алушылар алдындағы міндеттемелерін өтеген кезде ЖАО бөлінбеген кредиттік тұрғын үйлерге иелік етуге құқылы. </w:t>
      </w:r>
    </w:p>
    <w:bookmarkEnd w:id="174"/>
    <w:bookmarkStart w:name="z178" w:id="175"/>
    <w:p>
      <w:pPr>
        <w:spacing w:after="0"/>
        <w:ind w:left="0"/>
        <w:jc w:val="both"/>
      </w:pPr>
      <w:r>
        <w:rPr>
          <w:rFonts w:ascii="Times New Roman"/>
          <w:b w:val="false"/>
          <w:i w:val="false"/>
          <w:color w:val="000000"/>
          <w:sz w:val="28"/>
        </w:rPr>
        <w:t>
      Сондай-ақ ЖАО жергілікті бюджет қаражаты есебінен Қазақстан Республикасының заңнамасына сәйкес "Бәйтерек девелопмент" АҚ арқылы қаржыландырылатын кредиттік тұрғын үйлерді сатып алуға және осы үйлерге өз бетінше иелік етуге құқылы.</w:t>
      </w:r>
    </w:p>
    <w:bookmarkEnd w:id="175"/>
    <w:bookmarkStart w:name="z179" w:id="176"/>
    <w:p>
      <w:pPr>
        <w:spacing w:after="0"/>
        <w:ind w:left="0"/>
        <w:jc w:val="both"/>
      </w:pPr>
      <w:r>
        <w:rPr>
          <w:rFonts w:ascii="Times New Roman"/>
          <w:b w:val="false"/>
          <w:i w:val="false"/>
          <w:color w:val="000000"/>
          <w:sz w:val="28"/>
        </w:rPr>
        <w:t>
      ЖАО арқылы кредиттік тұрғын үйге өтініш берушіге қойылатын талаптар:</w:t>
      </w:r>
    </w:p>
    <w:bookmarkEnd w:id="176"/>
    <w:bookmarkStart w:name="z180" w:id="177"/>
    <w:p>
      <w:pPr>
        <w:spacing w:after="0"/>
        <w:ind w:left="0"/>
        <w:jc w:val="both"/>
      </w:pPr>
      <w:r>
        <w:rPr>
          <w:rFonts w:ascii="Times New Roman"/>
          <w:b w:val="false"/>
          <w:i w:val="false"/>
          <w:color w:val="000000"/>
          <w:sz w:val="28"/>
        </w:rPr>
        <w:t>
      1) Қазақстан Республикасының азаматтығы немесе оралман мәртебесі;</w:t>
      </w:r>
    </w:p>
    <w:bookmarkEnd w:id="177"/>
    <w:bookmarkStart w:name="z181" w:id="178"/>
    <w:p>
      <w:pPr>
        <w:spacing w:after="0"/>
        <w:ind w:left="0"/>
        <w:jc w:val="both"/>
      </w:pPr>
      <w:r>
        <w:rPr>
          <w:rFonts w:ascii="Times New Roman"/>
          <w:b w:val="false"/>
          <w:i w:val="false"/>
          <w:color w:val="000000"/>
          <w:sz w:val="28"/>
        </w:rPr>
        <w:t>
      2) ҚТҚЖБ-ның ішкі құжаттарында көзделген тәртіппен төлем қабілетін растау;</w:t>
      </w:r>
    </w:p>
    <w:bookmarkEnd w:id="178"/>
    <w:bookmarkStart w:name="z182" w:id="179"/>
    <w:p>
      <w:pPr>
        <w:spacing w:after="0"/>
        <w:ind w:left="0"/>
        <w:jc w:val="both"/>
      </w:pPr>
      <w:r>
        <w:rPr>
          <w:rFonts w:ascii="Times New Roman"/>
          <w:b w:val="false"/>
          <w:i w:val="false"/>
          <w:color w:val="000000"/>
          <w:sz w:val="28"/>
        </w:rPr>
        <w:t>
      3) Бағдарламаға қатысушының және онымен бірге тұратын отбасы мүшелерінің (жұбайының, кәмелеттік жасқа толмаған балаларының), сондай-ақ отбасы құрамына кіретін және өтініште көрсетілген өзге де мүшелерінің:</w:t>
      </w:r>
    </w:p>
    <w:bookmarkEnd w:id="179"/>
    <w:bookmarkStart w:name="z183" w:id="180"/>
    <w:p>
      <w:pPr>
        <w:spacing w:after="0"/>
        <w:ind w:left="0"/>
        <w:jc w:val="both"/>
      </w:pPr>
      <w:r>
        <w:rPr>
          <w:rFonts w:ascii="Times New Roman"/>
          <w:b w:val="false"/>
          <w:i w:val="false"/>
          <w:color w:val="000000"/>
          <w:sz w:val="28"/>
        </w:rPr>
        <w:t>
      әрбір отбасы мүшесіне пайдалы алаңы 15 шаршы метрден кем болатын жатақханадағы бөлменің болуын;</w:t>
      </w:r>
    </w:p>
    <w:bookmarkEnd w:id="180"/>
    <w:bookmarkStart w:name="z184" w:id="181"/>
    <w:p>
      <w:pPr>
        <w:spacing w:after="0"/>
        <w:ind w:left="0"/>
        <w:jc w:val="both"/>
      </w:pPr>
      <w:r>
        <w:rPr>
          <w:rFonts w:ascii="Times New Roman"/>
          <w:b w:val="false"/>
          <w:i w:val="false"/>
          <w:color w:val="000000"/>
          <w:sz w:val="28"/>
        </w:rPr>
        <w:t>
      тұрғын үйдің орналасқан жері бойынша ЖАО-ның тиісті анықтамасымен расталатын құлау (қирау) қаупі бар авариялық жағдайдағы саманнан салынған және қаңқалы-қамысты тұрғын үйді қоспағанда, Қазақстан Республикасының аумағында меншік құқығында (ортақ бірлескен меншігі, осы тармақшада көрсетілген тұрғын үй бірлігі ретінде өзге отбасы мүшелерімен ортақ бірлескен (үлестік) меншігін құрайтын үлестік меншіктегі үлесі) жеке меншік үйінің немесе сатып алу мүмкіндігі бар жалға алынған тұрғын үйінің жоқтығы;</w:t>
      </w:r>
    </w:p>
    <w:bookmarkEnd w:id="181"/>
    <w:bookmarkStart w:name="z185" w:id="182"/>
    <w:p>
      <w:pPr>
        <w:spacing w:after="0"/>
        <w:ind w:left="0"/>
        <w:jc w:val="both"/>
      </w:pPr>
      <w:r>
        <w:rPr>
          <w:rFonts w:ascii="Times New Roman"/>
          <w:b w:val="false"/>
          <w:i w:val="false"/>
          <w:color w:val="000000"/>
          <w:sz w:val="28"/>
        </w:rPr>
        <w:t xml:space="preserve">
      4) өтініші берушінің және онымен үнемі бірге тұратын отбасы мүшелерінің (жұбайының (зайыбының), кәмелетке толмаған балаларының), сондай-ақ отбасы құрамына кіретін және өтініште көрсетілген отбасының басқа да мүшелерінің Қазақстан Республикасының аумағында соңғы 5 жыл ішінде тұрғын үйді ауыстыру немесе өзіне меншік құқығында тиесілі тұрғын үйді иеліктен шығару арқылы тұрғын үй жағдайларын әдейі нашарлатуы фактілерінің болмауы. </w:t>
      </w:r>
    </w:p>
    <w:bookmarkEnd w:id="182"/>
    <w:bookmarkStart w:name="z186" w:id="183"/>
    <w:p>
      <w:pPr>
        <w:spacing w:after="0"/>
        <w:ind w:left="0"/>
        <w:jc w:val="both"/>
      </w:pPr>
      <w:r>
        <w:rPr>
          <w:rFonts w:ascii="Times New Roman"/>
          <w:b w:val="false"/>
          <w:i w:val="false"/>
          <w:color w:val="000000"/>
          <w:sz w:val="28"/>
        </w:rPr>
        <w:t>
      Құрылыс объектісінде бөлінбеген тұрғын үй болған және жоғарыда көрсетілген талаптарға сәйкес келетін осы объекті бойынша өтініш беруші болмаған жағдайда бөлінбеген тұрғын үй ҚТҚЖБ ішкі құжаттарына сәйкес жоғарыда көрсетілген 3) және 4) тармақшалардың талаптарына сай келмейтін ҚТҚЖБ салымшыларына өткізіледі.</w:t>
      </w:r>
    </w:p>
    <w:bookmarkEnd w:id="183"/>
    <w:bookmarkStart w:name="z187" w:id="184"/>
    <w:p>
      <w:pPr>
        <w:spacing w:after="0"/>
        <w:ind w:left="0"/>
        <w:jc w:val="both"/>
      </w:pPr>
      <w:r>
        <w:rPr>
          <w:rFonts w:ascii="Times New Roman"/>
          <w:b w:val="false"/>
          <w:i w:val="false"/>
          <w:color w:val="000000"/>
          <w:sz w:val="28"/>
        </w:rPr>
        <w:t>
      Астана және Алматы қалаларында кредиттік тұрғын үй алуға үміткер қатысушылар үшін көрсетілген қалалардағы тұрғылықты жері бойынша кемінде соңғы 2 жыл тұрақты тіркеуде болуы талап етіледі.</w:t>
      </w:r>
    </w:p>
    <w:bookmarkEnd w:id="184"/>
    <w:bookmarkStart w:name="z188" w:id="185"/>
    <w:p>
      <w:pPr>
        <w:spacing w:after="0"/>
        <w:ind w:left="0"/>
        <w:jc w:val="both"/>
      </w:pPr>
      <w:r>
        <w:rPr>
          <w:rFonts w:ascii="Times New Roman"/>
          <w:b w:val="false"/>
          <w:i w:val="false"/>
          <w:color w:val="000000"/>
          <w:sz w:val="28"/>
        </w:rPr>
        <w:t>
      ЖАО-да есепте тұрған кезектегі адамдар үшін Қазақстан Республикасының қолданыстағы заңнамасына сәйкес тұрғын үйге мұқтаждар есебінде тұрғанын және тұрғын үйге мұқтаж мәртебесін растау талап етіледі.</w:t>
      </w:r>
    </w:p>
    <w:bookmarkEnd w:id="185"/>
    <w:bookmarkStart w:name="z189" w:id="186"/>
    <w:p>
      <w:pPr>
        <w:spacing w:after="0"/>
        <w:ind w:left="0"/>
        <w:jc w:val="both"/>
      </w:pPr>
      <w:r>
        <w:rPr>
          <w:rFonts w:ascii="Times New Roman"/>
          <w:b w:val="false"/>
          <w:i w:val="false"/>
          <w:color w:val="000000"/>
          <w:sz w:val="28"/>
        </w:rPr>
        <w:t>
      Облыстардың, Астана және Алматы қалаларының ЖАО тиісті облыстың барлық елді мекендерінде ЖАО-да есепке қойылған кезекте тұрғандардың жеке деректерін және жеке сәйкестендіру нөмірлерін (ЖСН) көрсете отырып, жаңартылған тізімін ҚТҚЖБ-ға жібереді. ЖАО-да есепте тұрған кезектегі адамдардың тізімдерін дұрыс және уақытында жаңарту үшін жауапкершілік ЖАО-ға жүктеледі.</w:t>
      </w:r>
    </w:p>
    <w:bookmarkEnd w:id="186"/>
    <w:bookmarkStart w:name="z190" w:id="187"/>
    <w:p>
      <w:pPr>
        <w:spacing w:after="0"/>
        <w:ind w:left="0"/>
        <w:jc w:val="both"/>
      </w:pPr>
      <w:r>
        <w:rPr>
          <w:rFonts w:ascii="Times New Roman"/>
          <w:b w:val="false"/>
          <w:i w:val="false"/>
          <w:color w:val="000000"/>
          <w:sz w:val="28"/>
        </w:rPr>
        <w:t>
      Өңірлерді дамытудың 2020 жылға дейінгі бағдарламасы және "Нұрлы жол" мемлекеттік бағдарламасы шеңберінде құрылысы басталған объектілерден тұрғын үй алуға үміткер салымшыларға тұрғын үйді өткізу және іріктеу рәсімдерін осы тармаққа сәйкес ҚТҚЖБ жүргізеді.</w:t>
      </w:r>
    </w:p>
    <w:bookmarkEnd w:id="187"/>
    <w:bookmarkStart w:name="z191" w:id="188"/>
    <w:p>
      <w:pPr>
        <w:spacing w:after="0"/>
        <w:ind w:left="0"/>
        <w:jc w:val="both"/>
      </w:pPr>
      <w:r>
        <w:rPr>
          <w:rFonts w:ascii="Times New Roman"/>
          <w:b w:val="false"/>
          <w:i w:val="false"/>
          <w:color w:val="000000"/>
          <w:sz w:val="28"/>
        </w:rPr>
        <w:t xml:space="preserve">
      5.4 Халықтың әлеуметтік жағынан осал топтары үшін жалға берілетін тұрғын үй қорын құру </w:t>
      </w:r>
    </w:p>
    <w:bookmarkEnd w:id="188"/>
    <w:bookmarkStart w:name="z192" w:id="189"/>
    <w:p>
      <w:pPr>
        <w:spacing w:after="0"/>
        <w:ind w:left="0"/>
        <w:jc w:val="both"/>
      </w:pPr>
      <w:r>
        <w:rPr>
          <w:rFonts w:ascii="Times New Roman"/>
          <w:b w:val="false"/>
          <w:i w:val="false"/>
          <w:color w:val="000000"/>
          <w:sz w:val="28"/>
        </w:rPr>
        <w:t xml:space="preserve">
      ЖАО-ның сатып алу мүмкіндігінсіз жалға берілетін тұрғын үй салуына және (немесе) ағымдағы тұрғын үй қорын сатып алу мүмкіндігінсіз жалға берілетін тұрғын үй ретінде реконструкциялауына республикалық бюджеттен облыстық бюджеттерге, Астана және Алматы қалаларының бюджеттеріне нысаналы даму трансферттері көзделеді. </w:t>
      </w:r>
    </w:p>
    <w:bookmarkEnd w:id="189"/>
    <w:bookmarkStart w:name="z193" w:id="190"/>
    <w:p>
      <w:pPr>
        <w:spacing w:after="0"/>
        <w:ind w:left="0"/>
        <w:jc w:val="both"/>
      </w:pPr>
      <w:r>
        <w:rPr>
          <w:rFonts w:ascii="Times New Roman"/>
          <w:b w:val="false"/>
          <w:i w:val="false"/>
          <w:color w:val="000000"/>
          <w:sz w:val="28"/>
        </w:rPr>
        <w:t>
      Осы сатып алу мүмкіндігінсіз жалға берілетін тұрғын үй Қазақстан Республикасының қолданыстағы тұрғын үй заңнамасына сәйкес айқындалған кезектілік тәртібімен ЖАО-да есепте тұрған кезектегі адамдардың ішінен халықтың әлеуметтік жағынан осал топтарына беріледі.</w:t>
      </w:r>
    </w:p>
    <w:bookmarkEnd w:id="190"/>
    <w:bookmarkStart w:name="z194" w:id="191"/>
    <w:p>
      <w:pPr>
        <w:spacing w:after="0"/>
        <w:ind w:left="0"/>
        <w:jc w:val="both"/>
      </w:pPr>
      <w:r>
        <w:rPr>
          <w:rFonts w:ascii="Times New Roman"/>
          <w:b w:val="false"/>
          <w:i w:val="false"/>
          <w:color w:val="000000"/>
          <w:sz w:val="28"/>
        </w:rPr>
        <w:t>
      ЖАО-ның жалға берілетін тұрғын үйінің таза әрленген 1 шаршы метрі үшін бағалық параметрлер:</w:t>
      </w:r>
    </w:p>
    <w:bookmarkEnd w:id="191"/>
    <w:bookmarkStart w:name="z195" w:id="192"/>
    <w:p>
      <w:pPr>
        <w:spacing w:after="0"/>
        <w:ind w:left="0"/>
        <w:jc w:val="both"/>
      </w:pPr>
      <w:r>
        <w:rPr>
          <w:rFonts w:ascii="Times New Roman"/>
          <w:b w:val="false"/>
          <w:i w:val="false"/>
          <w:color w:val="000000"/>
          <w:sz w:val="28"/>
        </w:rPr>
        <w:t>
      Астана, Алматы, Атырау, Ақтау қалаларында (инженерлік желілердің құнын есептемегенде) – 180 мың теңгеге дейін;</w:t>
      </w:r>
    </w:p>
    <w:bookmarkEnd w:id="192"/>
    <w:bookmarkStart w:name="z196" w:id="193"/>
    <w:p>
      <w:pPr>
        <w:spacing w:after="0"/>
        <w:ind w:left="0"/>
        <w:jc w:val="both"/>
      </w:pPr>
      <w:r>
        <w:rPr>
          <w:rFonts w:ascii="Times New Roman"/>
          <w:b w:val="false"/>
          <w:i w:val="false"/>
          <w:color w:val="000000"/>
          <w:sz w:val="28"/>
        </w:rPr>
        <w:t>
      қалған өңірлерде (инженерлік желілердің құнын есептемегенде) – 140 мың теңгеге дейін.</w:t>
      </w:r>
    </w:p>
    <w:bookmarkEnd w:id="193"/>
    <w:bookmarkStart w:name="z197" w:id="194"/>
    <w:p>
      <w:pPr>
        <w:spacing w:after="0"/>
        <w:ind w:left="0"/>
        <w:jc w:val="both"/>
      </w:pPr>
      <w:r>
        <w:rPr>
          <w:rFonts w:ascii="Times New Roman"/>
          <w:b w:val="false"/>
          <w:i w:val="false"/>
          <w:color w:val="000000"/>
          <w:sz w:val="28"/>
        </w:rPr>
        <w:t>
      Құрылыстың түпкілікті құны тұрғын үйлердің ЖСҚ-сына кешенді ведомстводан тыс сараптаманың оң қорытындысының негізінде айқындалады.</w:t>
      </w:r>
    </w:p>
    <w:bookmarkEnd w:id="194"/>
    <w:bookmarkStart w:name="z198" w:id="195"/>
    <w:p>
      <w:pPr>
        <w:spacing w:after="0"/>
        <w:ind w:left="0"/>
        <w:jc w:val="both"/>
      </w:pPr>
      <w:r>
        <w:rPr>
          <w:rFonts w:ascii="Times New Roman"/>
          <w:b w:val="false"/>
          <w:i w:val="false"/>
          <w:color w:val="000000"/>
          <w:sz w:val="28"/>
        </w:rPr>
        <w:t>
      Тұрғын үй құрылысының құнынан асатын шығындар жергілікті бюджет қаражаты есебінен жүргізіледі.</w:t>
      </w:r>
    </w:p>
    <w:bookmarkEnd w:id="195"/>
    <w:bookmarkStart w:name="z199" w:id="196"/>
    <w:p>
      <w:pPr>
        <w:spacing w:after="0"/>
        <w:ind w:left="0"/>
        <w:jc w:val="both"/>
      </w:pPr>
      <w:r>
        <w:rPr>
          <w:rFonts w:ascii="Times New Roman"/>
          <w:b w:val="false"/>
          <w:i w:val="false"/>
          <w:color w:val="000000"/>
          <w:sz w:val="28"/>
        </w:rPr>
        <w:t>
      ЖАО-ның жергілікті бюджеттің қаражаты есебінен сатып алу мүмкіндігімен жалға берілетін тұрғын үй салуына және (немесе) реконструкциялауына жол беріледі.</w:t>
      </w:r>
    </w:p>
    <w:bookmarkEnd w:id="196"/>
    <w:bookmarkStart w:name="z200" w:id="197"/>
    <w:p>
      <w:pPr>
        <w:spacing w:after="0"/>
        <w:ind w:left="0"/>
        <w:jc w:val="both"/>
      </w:pPr>
      <w:r>
        <w:rPr>
          <w:rFonts w:ascii="Times New Roman"/>
          <w:b w:val="false"/>
          <w:i w:val="false"/>
          <w:color w:val="000000"/>
          <w:sz w:val="28"/>
        </w:rPr>
        <w:t>
      Тұрғын үйді реконструкциялау жергілікті бюджет қаражаты есебінен ведомстводан тыс кешенді  сараптаманың оң қорытындысы негізінде жобалау-сметалық құжаттамамен айқындалған қаражат көлемінде жүзеге асырылады. Тұрғын үй реконструкцияланған жағдайда 1 шаршы метрдің құны Бағдарлама шеңберінде жаңа тұрғын үй құрылысы құнының 60 %-ынан аспауы тиіс.</w:t>
      </w:r>
    </w:p>
    <w:bookmarkEnd w:id="197"/>
    <w:bookmarkStart w:name="z201" w:id="198"/>
    <w:p>
      <w:pPr>
        <w:spacing w:after="0"/>
        <w:ind w:left="0"/>
        <w:jc w:val="both"/>
      </w:pPr>
      <w:r>
        <w:rPr>
          <w:rFonts w:ascii="Times New Roman"/>
          <w:b w:val="false"/>
          <w:i w:val="false"/>
          <w:color w:val="000000"/>
          <w:sz w:val="28"/>
        </w:rPr>
        <w:t>
      Тұрғын үйдің жалпы алаңы 5 %-дан аспайтын рұқсат етілген ауытқумен 65 шаршы метрден аспауға тиіс. Тұрғын үй салуға жұмсалған шығындар жергілікті бюджет қаражаты есебінен өтелген кезде 2017 жылы тұрғын үй алаңын рұқсат етілген ауытқудан асырып салуға болады.";</w:t>
      </w:r>
    </w:p>
    <w:bookmarkEnd w:id="198"/>
    <w:bookmarkStart w:name="z202" w:id="199"/>
    <w:p>
      <w:pPr>
        <w:spacing w:after="0"/>
        <w:ind w:left="0"/>
        <w:jc w:val="both"/>
      </w:pPr>
      <w:r>
        <w:rPr>
          <w:rFonts w:ascii="Times New Roman"/>
          <w:b w:val="false"/>
          <w:i w:val="false"/>
          <w:color w:val="000000"/>
          <w:sz w:val="28"/>
        </w:rPr>
        <w:t xml:space="preserve">
      "Жеке тұрғын үй құрылысын дамыту" деген 5.5-кіші </w:t>
      </w:r>
      <w:r>
        <w:rPr>
          <w:rFonts w:ascii="Times New Roman"/>
          <w:b w:val="false"/>
          <w:i w:val="false"/>
          <w:color w:val="000000"/>
          <w:sz w:val="28"/>
        </w:rPr>
        <w:t>бөлімде</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04" w:id="200"/>
    <w:p>
      <w:pPr>
        <w:spacing w:after="0"/>
        <w:ind w:left="0"/>
        <w:jc w:val="both"/>
      </w:pPr>
      <w:r>
        <w:rPr>
          <w:rFonts w:ascii="Times New Roman"/>
          <w:b w:val="false"/>
          <w:i w:val="false"/>
          <w:color w:val="000000"/>
          <w:sz w:val="28"/>
        </w:rPr>
        <w:t xml:space="preserve">
      "1. Жеке тұрғын үй салу бойынша пилоттық жобаларды іске асыру. </w:t>
      </w:r>
    </w:p>
    <w:bookmarkEnd w:id="200"/>
    <w:bookmarkStart w:name="z205" w:id="201"/>
    <w:p>
      <w:pPr>
        <w:spacing w:after="0"/>
        <w:ind w:left="0"/>
        <w:jc w:val="both"/>
      </w:pPr>
      <w:r>
        <w:rPr>
          <w:rFonts w:ascii="Times New Roman"/>
          <w:b w:val="false"/>
          <w:i w:val="false"/>
          <w:color w:val="000000"/>
          <w:sz w:val="28"/>
        </w:rPr>
        <w:t>
      ЖАО бірыңғай сәулеттік стильде жеке тұрғын үй және/немесе оқшауланған аз қабатты тұрғын үйлер құрылысының пилоттық жобасын (бұдан әрі – пилоттық жоба) ұйымдастырады.</w:t>
      </w:r>
    </w:p>
    <w:bookmarkEnd w:id="201"/>
    <w:bookmarkStart w:name="z206" w:id="202"/>
    <w:p>
      <w:pPr>
        <w:spacing w:after="0"/>
        <w:ind w:left="0"/>
        <w:jc w:val="both"/>
      </w:pPr>
      <w:r>
        <w:rPr>
          <w:rFonts w:ascii="Times New Roman"/>
          <w:b w:val="false"/>
          <w:i w:val="false"/>
          <w:color w:val="000000"/>
          <w:sz w:val="28"/>
        </w:rPr>
        <w:t>
      Осы жобада тұрғын үй ЖТҚ-ға жер учаскесін алу үшін кезекте тұрған азаматтарға (бұдан әрі – кезекте тұрғандар) өткізіледі.</w:t>
      </w:r>
    </w:p>
    <w:bookmarkEnd w:id="202"/>
    <w:bookmarkStart w:name="z207" w:id="203"/>
    <w:p>
      <w:pPr>
        <w:spacing w:after="0"/>
        <w:ind w:left="0"/>
        <w:jc w:val="both"/>
      </w:pPr>
      <w:r>
        <w:rPr>
          <w:rFonts w:ascii="Times New Roman"/>
          <w:b w:val="false"/>
          <w:i w:val="false"/>
          <w:color w:val="000000"/>
          <w:sz w:val="28"/>
        </w:rPr>
        <w:t>
      Қазақстандық өндірушіні қолдау мақсатында үй құрылысы комбинаттарының технологияларын, өзге де және (немесе) жергілікті материалдар пайдаланылатын үлгілік жобаларды қолдануға жол беріледі.</w:t>
      </w:r>
    </w:p>
    <w:bookmarkEnd w:id="203"/>
    <w:bookmarkStart w:name="z208" w:id="204"/>
    <w:p>
      <w:pPr>
        <w:spacing w:after="0"/>
        <w:ind w:left="0"/>
        <w:jc w:val="both"/>
      </w:pPr>
      <w:r>
        <w:rPr>
          <w:rFonts w:ascii="Times New Roman"/>
          <w:b w:val="false"/>
          <w:i w:val="false"/>
          <w:color w:val="000000"/>
          <w:sz w:val="28"/>
        </w:rPr>
        <w:t>
      Үлгілік құрылыс жобаларында ҰҚК технологияларын және жергілікті құрылыс материалдарын қолдану құрылыс құнының 1 шаршы метрі үшін 120 мыңнан қымбаттамауын (ИКИ құнын есепке алмағанда) қамтамасыз етуге, құрылыс саласындағы қазақстандық қамту үлесін 90 %-ға дейін ұлғайтуға және өңдеуші өнеркәсіпте құрылыс материалдары өндірісінің өсуін қамтамасыз етуге мүмкіндік береді.</w:t>
      </w:r>
    </w:p>
    <w:bookmarkEnd w:id="204"/>
    <w:bookmarkStart w:name="z209" w:id="205"/>
    <w:p>
      <w:pPr>
        <w:spacing w:after="0"/>
        <w:ind w:left="0"/>
        <w:jc w:val="both"/>
      </w:pPr>
      <w:r>
        <w:rPr>
          <w:rFonts w:ascii="Times New Roman"/>
          <w:b w:val="false"/>
          <w:i w:val="false"/>
          <w:color w:val="000000"/>
          <w:sz w:val="28"/>
        </w:rPr>
        <w:t>
      Пилоттық жоба облыс орталықтарында іске асыралады. ЖАО-ның облыс орталықтарының қала маңы аумағында, даму әлеуеті жоғары шағын және моноқалаларда осы жобаны қолдануды айқындауға құқығы бар.</w:t>
      </w:r>
    </w:p>
    <w:bookmarkEnd w:id="205"/>
    <w:bookmarkStart w:name="z210" w:id="206"/>
    <w:p>
      <w:pPr>
        <w:spacing w:after="0"/>
        <w:ind w:left="0"/>
        <w:jc w:val="both"/>
      </w:pPr>
      <w:r>
        <w:rPr>
          <w:rFonts w:ascii="Times New Roman"/>
          <w:b w:val="false"/>
          <w:i w:val="false"/>
          <w:color w:val="000000"/>
          <w:sz w:val="28"/>
        </w:rPr>
        <w:t xml:space="preserve">
      Пилоттық жобаны қаржыландыру: </w:t>
      </w:r>
    </w:p>
    <w:bookmarkEnd w:id="206"/>
    <w:bookmarkStart w:name="z211" w:id="207"/>
    <w:p>
      <w:pPr>
        <w:spacing w:after="0"/>
        <w:ind w:left="0"/>
        <w:jc w:val="both"/>
      </w:pPr>
      <w:r>
        <w:rPr>
          <w:rFonts w:ascii="Times New Roman"/>
          <w:b w:val="false"/>
          <w:i w:val="false"/>
          <w:color w:val="000000"/>
          <w:sz w:val="28"/>
        </w:rPr>
        <w:t xml:space="preserve">
      1) "Тұрғын үй құрылыс жинақтары жүйесі арқылы кредиттік тұрғын салу" деген 5.3-кіші бөлімге сәйкес ЖАО-ның бағалы қағаздар шығару арқылы қарыздар тартуы; </w:t>
      </w:r>
    </w:p>
    <w:bookmarkEnd w:id="207"/>
    <w:bookmarkStart w:name="z212" w:id="208"/>
    <w:p>
      <w:pPr>
        <w:spacing w:after="0"/>
        <w:ind w:left="0"/>
        <w:jc w:val="both"/>
      </w:pPr>
      <w:r>
        <w:rPr>
          <w:rFonts w:ascii="Times New Roman"/>
          <w:b w:val="false"/>
          <w:i w:val="false"/>
          <w:color w:val="000000"/>
          <w:sz w:val="28"/>
        </w:rPr>
        <w:t>
      2) бірыңғай құрылыс салушының жеке қаражаты, оның ішінде ЕДБ-нің қарыз қаражаты, сондай-ақ "Жеке құрылыс салушыларды тұрғын үй салуға ынталандыру" деген 5.2-кіші бөлімге сәйкес берілетін субсидияланған кредит есебінен  жүзеге асырылады.</w:t>
      </w:r>
    </w:p>
    <w:bookmarkEnd w:id="208"/>
    <w:bookmarkStart w:name="z213" w:id="209"/>
    <w:p>
      <w:pPr>
        <w:spacing w:after="0"/>
        <w:ind w:left="0"/>
        <w:jc w:val="both"/>
      </w:pPr>
      <w:r>
        <w:rPr>
          <w:rFonts w:ascii="Times New Roman"/>
          <w:b w:val="false"/>
          <w:i w:val="false"/>
          <w:color w:val="000000"/>
          <w:sz w:val="28"/>
        </w:rPr>
        <w:t>
      Бағалы қағаздар шығару жолымен пилоттық жоба қаржыландырылған жағдайда ЖАО Қазақстан Республикасының заңнамасына белгіленген шарттар мен талаптарға сәйкес мемлекеттік сатып алу өткізу арқылы құрылысты ұйымдастырады. Әлеуметтік-кәсіпкерлік корпорациялар, жеке кәсіпкерлер арқылы құрылысты іске асыруды ұйымдастыруға жол беріледі.</w:t>
      </w:r>
    </w:p>
    <w:bookmarkEnd w:id="209"/>
    <w:bookmarkStart w:name="z214" w:id="210"/>
    <w:p>
      <w:pPr>
        <w:spacing w:after="0"/>
        <w:ind w:left="0"/>
        <w:jc w:val="both"/>
      </w:pPr>
      <w:r>
        <w:rPr>
          <w:rFonts w:ascii="Times New Roman"/>
          <w:b w:val="false"/>
          <w:i w:val="false"/>
          <w:color w:val="000000"/>
          <w:sz w:val="28"/>
        </w:rPr>
        <w:t xml:space="preserve">
      Тұрғын үйдің 1 шаршы метрін салу және өткізу құны (ИКИ құнын есептемегенде) 120 мың теңгеден аспауға тиіс. Өткізілетін тұрғын үйдің жалпы құнына сумен және электрмен жабдықтау желілеріне қосу нүктесінен тұрғын үйге дейін ИКИ жүргізуге арналған шығындар қосылады. </w:t>
      </w:r>
    </w:p>
    <w:bookmarkEnd w:id="210"/>
    <w:bookmarkStart w:name="z215" w:id="211"/>
    <w:p>
      <w:pPr>
        <w:spacing w:after="0"/>
        <w:ind w:left="0"/>
        <w:jc w:val="both"/>
      </w:pPr>
      <w:r>
        <w:rPr>
          <w:rFonts w:ascii="Times New Roman"/>
          <w:b w:val="false"/>
          <w:i w:val="false"/>
          <w:color w:val="000000"/>
          <w:sz w:val="28"/>
        </w:rPr>
        <w:t>
      Құрылыстың түпкілікті құны тұрғын үйлердің ЖСҚ кешенді ведомстводан тыс сараптама қорытындысы негізінде анықталады. Тұрғын үй құрылысы құнынан асатын шығындар жергілікті бюджет қаражаты есебінен төленеді.</w:t>
      </w:r>
    </w:p>
    <w:bookmarkEnd w:id="211"/>
    <w:bookmarkStart w:name="z216" w:id="212"/>
    <w:p>
      <w:pPr>
        <w:spacing w:after="0"/>
        <w:ind w:left="0"/>
        <w:jc w:val="both"/>
      </w:pPr>
      <w:r>
        <w:rPr>
          <w:rFonts w:ascii="Times New Roman"/>
          <w:b w:val="false"/>
          <w:i w:val="false"/>
          <w:color w:val="000000"/>
          <w:sz w:val="28"/>
        </w:rPr>
        <w:t>
      Пилоттық жобаға қатысатын кезекте тұрғандар дайын тұрғын үйді өз қаражаты есебінен немесе ҚТҚЖБ қарызы арқылы сатып алады.</w:t>
      </w:r>
    </w:p>
    <w:bookmarkEnd w:id="212"/>
    <w:bookmarkStart w:name="z217" w:id="213"/>
    <w:p>
      <w:pPr>
        <w:spacing w:after="0"/>
        <w:ind w:left="0"/>
        <w:jc w:val="both"/>
      </w:pPr>
      <w:r>
        <w:rPr>
          <w:rFonts w:ascii="Times New Roman"/>
          <w:b w:val="false"/>
          <w:i w:val="false"/>
          <w:color w:val="000000"/>
          <w:sz w:val="28"/>
        </w:rPr>
        <w:t>
      Кредит беру үшін "Ипотекалық кредит берудің қолжетімділігін арттыру" деген 5.1-кіші бөлім шеңберінде көзделген 5 (бес) жылдан аспайтын мерзімге субсидиялау тетігінің есебінен төмендетілген сыйақы мөлшерлемелері бойынша алдын ала және аралық тұрғын үй қарыздары көзделген. 5 (бес) жыл өткеннен кейін, сондай-ақ тұрғын үй қарыздарына ауысқан кезде сыйақы мөлшерлемесін субсидиялау тоқтатылады.</w:t>
      </w:r>
    </w:p>
    <w:bookmarkEnd w:id="213"/>
    <w:bookmarkStart w:name="z218" w:id="214"/>
    <w:p>
      <w:pPr>
        <w:spacing w:after="0"/>
        <w:ind w:left="0"/>
        <w:jc w:val="both"/>
      </w:pPr>
      <w:r>
        <w:rPr>
          <w:rFonts w:ascii="Times New Roman"/>
          <w:b w:val="false"/>
          <w:i w:val="false"/>
          <w:color w:val="000000"/>
          <w:sz w:val="28"/>
        </w:rPr>
        <w:t xml:space="preserve">
      Кредит беру мақсатында ҚТҚЖБ қарыз қаражатын тартуға, сондай-ақ кредит беру процесінде өз қаражатын қарыз қаражатымен ауыстыруға құқылы. Қарыз қаражатын тарту және Бағдарламаның осы бағыты бойынша қарыз алушыларға кредит беру шарттары ҚТҚЖБ-ның ішкі құжаттарымен айқындалады. </w:t>
      </w:r>
    </w:p>
    <w:bookmarkEnd w:id="214"/>
    <w:bookmarkStart w:name="z219" w:id="215"/>
    <w:p>
      <w:pPr>
        <w:spacing w:after="0"/>
        <w:ind w:left="0"/>
        <w:jc w:val="both"/>
      </w:pPr>
      <w:r>
        <w:rPr>
          <w:rFonts w:ascii="Times New Roman"/>
          <w:b w:val="false"/>
          <w:i w:val="false"/>
          <w:color w:val="000000"/>
          <w:sz w:val="28"/>
        </w:rPr>
        <w:t xml:space="preserve">
      2. Пилоттық жобаны іске асыру кезіндегі өзара іс-қимыл тетігі. </w:t>
      </w:r>
    </w:p>
    <w:bookmarkEnd w:id="215"/>
    <w:bookmarkStart w:name="z220" w:id="216"/>
    <w:p>
      <w:pPr>
        <w:spacing w:after="0"/>
        <w:ind w:left="0"/>
        <w:jc w:val="both"/>
      </w:pPr>
      <w:r>
        <w:rPr>
          <w:rFonts w:ascii="Times New Roman"/>
          <w:b w:val="false"/>
          <w:i w:val="false"/>
          <w:color w:val="000000"/>
          <w:sz w:val="28"/>
        </w:rPr>
        <w:t xml:space="preserve">
      1) ЖАО бекітілген бас жоспарға және егжей-тегжейлі жоспарлау жобасына сәйкес пилоттық жобаны іске асыруға алаңдар бөледі және алаңдарды ИКИ-мен қамтамасыз етеді (олар жоқ болған жағдайда); </w:t>
      </w:r>
    </w:p>
    <w:bookmarkEnd w:id="216"/>
    <w:bookmarkStart w:name="z221" w:id="217"/>
    <w:p>
      <w:pPr>
        <w:spacing w:after="0"/>
        <w:ind w:left="0"/>
        <w:jc w:val="both"/>
      </w:pPr>
      <w:r>
        <w:rPr>
          <w:rFonts w:ascii="Times New Roman"/>
          <w:b w:val="false"/>
          <w:i w:val="false"/>
          <w:color w:val="000000"/>
          <w:sz w:val="28"/>
        </w:rPr>
        <w:t>
      2) ЖАО кезекте тұрғандарға пилоттық жобаны іске асыру туралы хабарландыру береді, үйдің мәлімделген параметрлеріне сәйкес алдын ала тізім қалыптастырады және кезекте тұрғандарға ҚТҚЖБ-да төлем қабілетін бағалаудан өту үшін жолдама береді немесе кезекте тұрғандардан тұрғын үйді сатып алуға жеке қаражатының бар екенін растайтын құжаттарды алады;</w:t>
      </w:r>
    </w:p>
    <w:bookmarkEnd w:id="217"/>
    <w:bookmarkStart w:name="z222" w:id="218"/>
    <w:p>
      <w:pPr>
        <w:spacing w:after="0"/>
        <w:ind w:left="0"/>
        <w:jc w:val="both"/>
      </w:pPr>
      <w:r>
        <w:rPr>
          <w:rFonts w:ascii="Times New Roman"/>
          <w:b w:val="false"/>
          <w:i w:val="false"/>
          <w:color w:val="000000"/>
          <w:sz w:val="28"/>
        </w:rPr>
        <w:t xml:space="preserve">
      3) ҚТҚЖБ кезекте тұрғандардың төлем қабілетіне бағалау жүргізеді және кезекте тұрғандар туралы тиісті ақпаратты ЖАО-ға ұсынады (ЖАО тұрғын үйді сатып алуды растаған кезекте тұрғандардың түпкілікті тізімін қалыптастырады); </w:t>
      </w:r>
    </w:p>
    <w:bookmarkEnd w:id="218"/>
    <w:bookmarkStart w:name="z223" w:id="219"/>
    <w:p>
      <w:pPr>
        <w:spacing w:after="0"/>
        <w:ind w:left="0"/>
        <w:jc w:val="both"/>
      </w:pPr>
      <w:r>
        <w:rPr>
          <w:rFonts w:ascii="Times New Roman"/>
          <w:b w:val="false"/>
          <w:i w:val="false"/>
          <w:color w:val="000000"/>
          <w:sz w:val="28"/>
        </w:rPr>
        <w:t>
      4) ЖАО құрылымдық бөлімшелерге, бірыңғай құрылыс салушыға не кезекте тұрғандарға үйлер салуды ұйымдастыру үшін уақытша жер учаскелерін бөледі;</w:t>
      </w:r>
    </w:p>
    <w:bookmarkEnd w:id="219"/>
    <w:bookmarkStart w:name="z224" w:id="220"/>
    <w:p>
      <w:pPr>
        <w:spacing w:after="0"/>
        <w:ind w:left="0"/>
        <w:jc w:val="both"/>
      </w:pPr>
      <w:r>
        <w:rPr>
          <w:rFonts w:ascii="Times New Roman"/>
          <w:b w:val="false"/>
          <w:i w:val="false"/>
          <w:color w:val="000000"/>
          <w:sz w:val="28"/>
        </w:rPr>
        <w:t>
      5) ЖАО, бірыңғай құрылыс салушы, ҚТҚЖБ және кезекте тұрған адам үйлерді салу, өткізу шарттары, ИКИ (оны жайластырған жағдайда) және жер учаскелерін беру туралы өзара іс-қимыл туралы келісім жасайды;</w:t>
      </w:r>
    </w:p>
    <w:bookmarkEnd w:id="220"/>
    <w:bookmarkStart w:name="z225" w:id="221"/>
    <w:p>
      <w:pPr>
        <w:spacing w:after="0"/>
        <w:ind w:left="0"/>
        <w:jc w:val="both"/>
      </w:pPr>
      <w:r>
        <w:rPr>
          <w:rFonts w:ascii="Times New Roman"/>
          <w:b w:val="false"/>
          <w:i w:val="false"/>
          <w:color w:val="000000"/>
          <w:sz w:val="28"/>
        </w:rPr>
        <w:t>
      6) үй пайдалануға берілгеннен кейін ЖАО (бірыңғай құрылыс салушы)  кезекте тұрған адамға жер учаскесін ұзақ мерзімді уақытша өтеусіз пайдалануға құқық береді.</w:t>
      </w:r>
    </w:p>
    <w:bookmarkEnd w:id="221"/>
    <w:bookmarkStart w:name="z226" w:id="222"/>
    <w:p>
      <w:pPr>
        <w:spacing w:after="0"/>
        <w:ind w:left="0"/>
        <w:jc w:val="both"/>
      </w:pPr>
      <w:r>
        <w:rPr>
          <w:rFonts w:ascii="Times New Roman"/>
          <w:b w:val="false"/>
          <w:i w:val="false"/>
          <w:color w:val="000000"/>
          <w:sz w:val="28"/>
        </w:rPr>
        <w:t>
      Үйді сатып алу үшін кезекте тұрғандарға ҚТҚЖБ талаптарына сәйкес келетін қарызды ҚТҚЖБ-де ресімдеу үшін ЖАО (бірыңғай құрылыс салушы) кезекте тұрған адамдар үшін уәкілетті органда тіркелген жер учаскесіне құқық белгілейтін және сәйкестендіру құжаттарын, үйді сатып алу-сату шарттарын немесе пайдалануға беру актісін ҚТҚЖБ-ға беруді қамтамасыз етеді;</w:t>
      </w:r>
    </w:p>
    <w:bookmarkEnd w:id="222"/>
    <w:bookmarkStart w:name="z227" w:id="223"/>
    <w:p>
      <w:pPr>
        <w:spacing w:after="0"/>
        <w:ind w:left="0"/>
        <w:jc w:val="both"/>
      </w:pPr>
      <w:r>
        <w:rPr>
          <w:rFonts w:ascii="Times New Roman"/>
          <w:b w:val="false"/>
          <w:i w:val="false"/>
          <w:color w:val="000000"/>
          <w:sz w:val="28"/>
        </w:rPr>
        <w:t xml:space="preserve">
      7) кезекте тұрғандарға жер учаскелерін жеке меншікке берілуі ол құрылыс құнын толық төлеген кезде жүзеге асырылады."; </w:t>
      </w:r>
    </w:p>
    <w:bookmarkEnd w:id="223"/>
    <w:bookmarkStart w:name="z228" w:id="224"/>
    <w:p>
      <w:pPr>
        <w:spacing w:after="0"/>
        <w:ind w:left="0"/>
        <w:jc w:val="both"/>
      </w:pPr>
      <w:r>
        <w:rPr>
          <w:rFonts w:ascii="Times New Roman"/>
          <w:b w:val="false"/>
          <w:i w:val="false"/>
          <w:color w:val="000000"/>
          <w:sz w:val="28"/>
        </w:rPr>
        <w:t xml:space="preserve">
      "Бұрын қабылданған мемлекеттік және үкіметтік бағдарламалар шеңберінде тұрғын үй құрылысының бағыттарын іске асыру" деген 5.6-кіші </w:t>
      </w:r>
      <w:r>
        <w:rPr>
          <w:rFonts w:ascii="Times New Roman"/>
          <w:b w:val="false"/>
          <w:i w:val="false"/>
          <w:color w:val="000000"/>
          <w:sz w:val="28"/>
        </w:rPr>
        <w:t>бөлімде</w:t>
      </w:r>
      <w:r>
        <w:rPr>
          <w:rFonts w:ascii="Times New Roman"/>
          <w:b w:val="false"/>
          <w:i w:val="false"/>
          <w:color w:val="000000"/>
          <w:sz w:val="28"/>
        </w:rPr>
        <w:t>:</w:t>
      </w:r>
    </w:p>
    <w:bookmarkEnd w:id="224"/>
    <w:bookmarkStart w:name="z229" w:id="225"/>
    <w:p>
      <w:pPr>
        <w:spacing w:after="0"/>
        <w:ind w:left="0"/>
        <w:jc w:val="both"/>
      </w:pPr>
      <w:r>
        <w:rPr>
          <w:rFonts w:ascii="Times New Roman"/>
          <w:b w:val="false"/>
          <w:i w:val="false"/>
          <w:color w:val="000000"/>
          <w:sz w:val="28"/>
        </w:rPr>
        <w:t>
      алтыншы бөлік мынадай редакцияда жазылсын:</w:t>
      </w:r>
    </w:p>
    <w:bookmarkEnd w:id="225"/>
    <w:bookmarkStart w:name="z230" w:id="226"/>
    <w:p>
      <w:pPr>
        <w:spacing w:after="0"/>
        <w:ind w:left="0"/>
        <w:jc w:val="both"/>
      </w:pPr>
      <w:r>
        <w:rPr>
          <w:rFonts w:ascii="Times New Roman"/>
          <w:b w:val="false"/>
          <w:i w:val="false"/>
          <w:color w:val="000000"/>
          <w:sz w:val="28"/>
        </w:rPr>
        <w:t>
      "Құжаттар ЖАО Бағдарламаның белгілі бір бағыты бойынша пәтерлер санын, типтерін және өткізу тәсілдерін (сату, сатып алу мүмкіндігімен жалға алу, сатып алу мүмкіндігінсіз жалға алу) көрсете отырып, тұрғын үйді өткізу туралы хабарландыруларды жариялаған кезде тапсырылады. Аудан орталықтарында, қалаларда, республикалық, облыстық маңызы бар қалаларда, астанада үміткерлерден өтініштер мен құжаттар қағаз жеткізгіште не "электрондық үкіметтің" веб-порталы арқылы қабылданады. Ауылдық елді мекендерде, кенттерде ауылдық округтердің (ауылдардың, кенттердің) әкімдері қағаз жеткізгіште қабылдайды.";</w:t>
      </w:r>
    </w:p>
    <w:bookmarkEnd w:id="226"/>
    <w:bookmarkStart w:name="z231" w:id="227"/>
    <w:p>
      <w:pPr>
        <w:spacing w:after="0"/>
        <w:ind w:left="0"/>
        <w:jc w:val="both"/>
      </w:pPr>
      <w:r>
        <w:rPr>
          <w:rFonts w:ascii="Times New Roman"/>
          <w:b w:val="false"/>
          <w:i w:val="false"/>
          <w:color w:val="000000"/>
          <w:sz w:val="28"/>
        </w:rPr>
        <w:t>
      "ҚИК" ИҰ" АҚ-ның сатып алу мүмкіндігімен жалға берілетін тұрғын үйі" деген 5.6.2-</w:t>
      </w:r>
      <w:r>
        <w:rPr>
          <w:rFonts w:ascii="Times New Roman"/>
          <w:b w:val="false"/>
          <w:i w:val="false"/>
          <w:color w:val="000000"/>
          <w:sz w:val="28"/>
        </w:rPr>
        <w:t>тармақта</w:t>
      </w:r>
      <w:r>
        <w:rPr>
          <w:rFonts w:ascii="Times New Roman"/>
          <w:b w:val="false"/>
          <w:i w:val="false"/>
          <w:color w:val="000000"/>
          <w:sz w:val="28"/>
        </w:rPr>
        <w:t xml:space="preserve">: </w:t>
      </w:r>
    </w:p>
    <w:bookmarkEnd w:id="227"/>
    <w:bookmarkStart w:name="z232" w:id="228"/>
    <w:p>
      <w:pPr>
        <w:spacing w:after="0"/>
        <w:ind w:left="0"/>
        <w:jc w:val="both"/>
      </w:pPr>
      <w:r>
        <w:rPr>
          <w:rFonts w:ascii="Times New Roman"/>
          <w:b w:val="false"/>
          <w:i w:val="false"/>
          <w:color w:val="000000"/>
          <w:sz w:val="28"/>
        </w:rPr>
        <w:t xml:space="preserve">
      бесінші, алтыншы, жетінші және сегізінші бөліктер мынадай редакцияда жазылсын: </w:t>
      </w:r>
    </w:p>
    <w:bookmarkEnd w:id="228"/>
    <w:bookmarkStart w:name="z233" w:id="229"/>
    <w:p>
      <w:pPr>
        <w:spacing w:after="0"/>
        <w:ind w:left="0"/>
        <w:jc w:val="both"/>
      </w:pPr>
      <w:r>
        <w:rPr>
          <w:rFonts w:ascii="Times New Roman"/>
          <w:b w:val="false"/>
          <w:i w:val="false"/>
          <w:color w:val="000000"/>
          <w:sz w:val="28"/>
        </w:rPr>
        <w:t xml:space="preserve">
      "Жалға берілетін тұрғын үйді бөлу тәртібі: </w:t>
      </w:r>
    </w:p>
    <w:bookmarkEnd w:id="229"/>
    <w:bookmarkStart w:name="z234" w:id="230"/>
    <w:p>
      <w:pPr>
        <w:spacing w:after="0"/>
        <w:ind w:left="0"/>
        <w:jc w:val="both"/>
      </w:pPr>
      <w:r>
        <w:rPr>
          <w:rFonts w:ascii="Times New Roman"/>
          <w:b w:val="false"/>
          <w:i w:val="false"/>
          <w:color w:val="000000"/>
          <w:sz w:val="28"/>
        </w:rPr>
        <w:t>
      ЖАО-ның тұрғын үй комиссиясының шешімімен Бағдарламаның талаптарына сәйкес келетін Бағдарламаға қатысушылардың түпкілікті пулын бекітуі (пулға қатысушылардың саны пәтерлердің санына мөлшерлес болуы тиіс);</w:t>
      </w:r>
    </w:p>
    <w:bookmarkEnd w:id="230"/>
    <w:bookmarkStart w:name="z235" w:id="231"/>
    <w:p>
      <w:pPr>
        <w:spacing w:after="0"/>
        <w:ind w:left="0"/>
        <w:jc w:val="both"/>
      </w:pPr>
      <w:r>
        <w:rPr>
          <w:rFonts w:ascii="Times New Roman"/>
          <w:b w:val="false"/>
          <w:i w:val="false"/>
          <w:color w:val="000000"/>
          <w:sz w:val="28"/>
        </w:rPr>
        <w:t xml:space="preserve">
      түпкілікті пул бекітілген күннен бастап 5 (бес) жұмыс күні ішінде Бағдарламаға қатысушыларға қабылданған шешімдер туралы ЖАО-ның хабарлауы және бекітілген тізімдерді "ҚИК" ИҰ" АҚ-ға жіберуі; </w:t>
      </w:r>
    </w:p>
    <w:bookmarkEnd w:id="231"/>
    <w:bookmarkStart w:name="z236" w:id="232"/>
    <w:p>
      <w:pPr>
        <w:spacing w:after="0"/>
        <w:ind w:left="0"/>
        <w:jc w:val="both"/>
      </w:pPr>
      <w:r>
        <w:rPr>
          <w:rFonts w:ascii="Times New Roman"/>
          <w:b w:val="false"/>
          <w:i w:val="false"/>
          <w:color w:val="000000"/>
          <w:sz w:val="28"/>
        </w:rPr>
        <w:t xml:space="preserve">
      "ҚИК" ИҰ" АҚ-ның ішкі құжаттарына сәйкес Бағдарламаға қатысушылардың төлем қабілетін жүргізу; </w:t>
      </w:r>
    </w:p>
    <w:bookmarkEnd w:id="232"/>
    <w:bookmarkStart w:name="z237" w:id="233"/>
    <w:p>
      <w:pPr>
        <w:spacing w:after="0"/>
        <w:ind w:left="0"/>
        <w:jc w:val="both"/>
      </w:pPr>
      <w:r>
        <w:rPr>
          <w:rFonts w:ascii="Times New Roman"/>
          <w:b w:val="false"/>
          <w:i w:val="false"/>
          <w:color w:val="000000"/>
          <w:sz w:val="28"/>
        </w:rPr>
        <w:t>
      Бағдарламаға қатысушылардың төлем қабілетін бағалау нәтижесін ескере отырып, пәтерлердің нөмірлері мен қабаттарда орналасуы бойынша егжей-тегжейлі ақпаратты "ҚИК" ИҰ" АҚ-дан алған күннен бастап 10 (он) жұмыс күні ішінде ЖАО-ның тұрғын үйді бөлуі.</w:t>
      </w:r>
    </w:p>
    <w:bookmarkEnd w:id="233"/>
    <w:bookmarkStart w:name="z238" w:id="234"/>
    <w:p>
      <w:pPr>
        <w:spacing w:after="0"/>
        <w:ind w:left="0"/>
        <w:jc w:val="both"/>
      </w:pPr>
      <w:r>
        <w:rPr>
          <w:rFonts w:ascii="Times New Roman"/>
          <w:b w:val="false"/>
          <w:i w:val="false"/>
          <w:color w:val="000000"/>
          <w:sz w:val="28"/>
        </w:rPr>
        <w:t>
      Бағдарламаға қатысушыларға тұрғын үйді өткізу, іріктеу және бөлу шарттары "ҚИК" ИҰ" АҚ мен ЖАО-ның арасындағы ынтымақтастық туралы келісіммен айқындалады.</w:t>
      </w:r>
    </w:p>
    <w:bookmarkEnd w:id="234"/>
    <w:bookmarkStart w:name="z239" w:id="235"/>
    <w:p>
      <w:pPr>
        <w:spacing w:after="0"/>
        <w:ind w:left="0"/>
        <w:jc w:val="both"/>
      </w:pPr>
      <w:r>
        <w:rPr>
          <w:rFonts w:ascii="Times New Roman"/>
          <w:b w:val="false"/>
          <w:i w:val="false"/>
          <w:color w:val="000000"/>
          <w:sz w:val="28"/>
        </w:rPr>
        <w:t xml:space="preserve">
      ЖАО кезекте тұрғандар арасында тұрғын үйді бөлмеген жағдайда "ҚИК" ИҰ" АҚ ішкі құжаттарына сәйкес оны теңгерімге қабылдаған күннен бастап 6 (алты) ай өткеннен кейін осы тұрғын үйді басқа адамдарға бөлуге құқылы. </w:t>
      </w:r>
    </w:p>
    <w:bookmarkEnd w:id="235"/>
    <w:bookmarkStart w:name="z240" w:id="236"/>
    <w:p>
      <w:pPr>
        <w:spacing w:after="0"/>
        <w:ind w:left="0"/>
        <w:jc w:val="both"/>
      </w:pPr>
      <w:r>
        <w:rPr>
          <w:rFonts w:ascii="Times New Roman"/>
          <w:b w:val="false"/>
          <w:i w:val="false"/>
          <w:color w:val="000000"/>
          <w:sz w:val="28"/>
        </w:rPr>
        <w:t xml:space="preserve">
      Сатып алу мүмкіндігімен жалға алу мыналарды көздейді: </w:t>
      </w:r>
    </w:p>
    <w:bookmarkEnd w:id="236"/>
    <w:bookmarkStart w:name="z241" w:id="237"/>
    <w:p>
      <w:pPr>
        <w:spacing w:after="0"/>
        <w:ind w:left="0"/>
        <w:jc w:val="both"/>
      </w:pPr>
      <w:r>
        <w:rPr>
          <w:rFonts w:ascii="Times New Roman"/>
          <w:b w:val="false"/>
          <w:i w:val="false"/>
          <w:color w:val="000000"/>
          <w:sz w:val="28"/>
        </w:rPr>
        <w:t xml:space="preserve">
      жалға алу мерзімі 20 жылға дейін; </w:t>
      </w:r>
    </w:p>
    <w:bookmarkEnd w:id="237"/>
    <w:bookmarkStart w:name="z242" w:id="238"/>
    <w:p>
      <w:pPr>
        <w:spacing w:after="0"/>
        <w:ind w:left="0"/>
        <w:jc w:val="both"/>
      </w:pPr>
      <w:r>
        <w:rPr>
          <w:rFonts w:ascii="Times New Roman"/>
          <w:b w:val="false"/>
          <w:i w:val="false"/>
          <w:color w:val="000000"/>
          <w:sz w:val="28"/>
        </w:rPr>
        <w:t xml:space="preserve">
      жалға берілетін тұрғын үйді мерзімінен бұрын сатып алу мүмкіндігі туралы талап; </w:t>
      </w:r>
    </w:p>
    <w:bookmarkEnd w:id="238"/>
    <w:bookmarkStart w:name="z243" w:id="239"/>
    <w:p>
      <w:pPr>
        <w:spacing w:after="0"/>
        <w:ind w:left="0"/>
        <w:jc w:val="both"/>
      </w:pPr>
      <w:r>
        <w:rPr>
          <w:rFonts w:ascii="Times New Roman"/>
          <w:b w:val="false"/>
          <w:i w:val="false"/>
          <w:color w:val="000000"/>
          <w:sz w:val="28"/>
        </w:rPr>
        <w:t xml:space="preserve">
      жалға алушының жалдау төлемақыларын және мүлікті күтіп-ұстау шығыстарын, оның ішінде мүлік салығын, жер салығын, коммуналдық және өзге де пайдалану шығыстарын төлеуі;  </w:t>
      </w:r>
    </w:p>
    <w:bookmarkEnd w:id="239"/>
    <w:bookmarkStart w:name="z244" w:id="240"/>
    <w:p>
      <w:pPr>
        <w:spacing w:after="0"/>
        <w:ind w:left="0"/>
        <w:jc w:val="both"/>
      </w:pPr>
      <w:r>
        <w:rPr>
          <w:rFonts w:ascii="Times New Roman"/>
          <w:b w:val="false"/>
          <w:i w:val="false"/>
          <w:color w:val="000000"/>
          <w:sz w:val="28"/>
        </w:rPr>
        <w:t xml:space="preserve">
      жалға алушы жалдау шарты бойынша міндеттемелерін толық және тиісінше орындаған жағдайда тұрғын үйді жеке меншікке беру туралы талап; </w:t>
      </w:r>
    </w:p>
    <w:bookmarkEnd w:id="240"/>
    <w:bookmarkStart w:name="z245" w:id="241"/>
    <w:p>
      <w:pPr>
        <w:spacing w:after="0"/>
        <w:ind w:left="0"/>
        <w:jc w:val="both"/>
      </w:pPr>
      <w:r>
        <w:rPr>
          <w:rFonts w:ascii="Times New Roman"/>
          <w:b w:val="false"/>
          <w:i w:val="false"/>
          <w:color w:val="000000"/>
          <w:sz w:val="28"/>
        </w:rPr>
        <w:t xml:space="preserve">
      жалдау төлемақылары енгізілмеген, сондай-ақ жалдау шарты бойынша міндеттемелер орындалмаған жағдайда, жалға алушыны және оның отбасы мүшелерін жалға берілген тұрғын үйден шығару тәртібі; </w:t>
      </w:r>
    </w:p>
    <w:bookmarkEnd w:id="241"/>
    <w:bookmarkStart w:name="z246" w:id="242"/>
    <w:p>
      <w:pPr>
        <w:spacing w:after="0"/>
        <w:ind w:left="0"/>
        <w:jc w:val="both"/>
      </w:pPr>
      <w:r>
        <w:rPr>
          <w:rFonts w:ascii="Times New Roman"/>
          <w:b w:val="false"/>
          <w:i w:val="false"/>
          <w:color w:val="000000"/>
          <w:sz w:val="28"/>
        </w:rPr>
        <w:t>
      жалға берілетін тұрғын үйді жалға алушының жөндеуі туралы талап.</w:t>
      </w:r>
    </w:p>
    <w:bookmarkEnd w:id="242"/>
    <w:bookmarkStart w:name="z247" w:id="243"/>
    <w:p>
      <w:pPr>
        <w:spacing w:after="0"/>
        <w:ind w:left="0"/>
        <w:jc w:val="both"/>
      </w:pPr>
      <w:r>
        <w:rPr>
          <w:rFonts w:ascii="Times New Roman"/>
          <w:b w:val="false"/>
          <w:i w:val="false"/>
          <w:color w:val="000000"/>
          <w:sz w:val="28"/>
        </w:rPr>
        <w:t>
      Бұрын қабылданған бағдарламалар шеңберінде басталған және өткізіліп жатқан, алаңдары белгіленген шектердің 25 %-дан артық емес рұқсат етілген ауытқудан асатын жобаларды қоспағанда, жалға берілген тұрғын үйдің жалпы алаңы 5 %-дан аспайтын рұқсат етілген ауытқумен 80 шаршы метрден аспауға тиіс.</w:t>
      </w:r>
    </w:p>
    <w:bookmarkEnd w:id="243"/>
    <w:bookmarkStart w:name="z248" w:id="244"/>
    <w:p>
      <w:pPr>
        <w:spacing w:after="0"/>
        <w:ind w:left="0"/>
        <w:jc w:val="both"/>
      </w:pPr>
      <w:r>
        <w:rPr>
          <w:rFonts w:ascii="Times New Roman"/>
          <w:b w:val="false"/>
          <w:i w:val="false"/>
          <w:color w:val="000000"/>
          <w:sz w:val="28"/>
        </w:rPr>
        <w:t xml:space="preserve">
      "ҚИК" ИҰ" АҚ сатып алу мүмкіндігі бар  жалға берілетін тұрғын үйді "ҚИК" ИҰ" АҚ-мен тиісті келісімдер/меморандумдар жасаған мемлекеттік емес заңды тұлғалардың жұмыскерлеріне, оның ішінде түскен жалдау төлемдерін қайта инвестициялау есебінен өткізуді жалғастыруға құқылы. Жобаларды іріктеу тәртібі, тұрғын үйді өткізу шарттары "ҚИК" ИҰ" АҚ-ның ішкі құжаттарында айқындалады."; </w:t>
      </w:r>
    </w:p>
    <w:bookmarkEnd w:id="244"/>
    <w:bookmarkStart w:name="z249" w:id="245"/>
    <w:p>
      <w:pPr>
        <w:spacing w:after="0"/>
        <w:ind w:left="0"/>
        <w:jc w:val="both"/>
      </w:pPr>
      <w:r>
        <w:rPr>
          <w:rFonts w:ascii="Times New Roman"/>
          <w:b w:val="false"/>
          <w:i w:val="false"/>
          <w:color w:val="000000"/>
          <w:sz w:val="28"/>
        </w:rPr>
        <w:t>
      "Бәйтерек девелопмент" АҚ-ның жалға берілетін және кредиттік тұрғын үйі" деген 5.6.3-тармақта:</w:t>
      </w:r>
    </w:p>
    <w:bookmarkEnd w:id="245"/>
    <w:bookmarkStart w:name="z250" w:id="246"/>
    <w:p>
      <w:pPr>
        <w:spacing w:after="0"/>
        <w:ind w:left="0"/>
        <w:jc w:val="both"/>
      </w:pPr>
      <w:r>
        <w:rPr>
          <w:rFonts w:ascii="Times New Roman"/>
          <w:b w:val="false"/>
          <w:i w:val="false"/>
          <w:color w:val="000000"/>
          <w:sz w:val="28"/>
        </w:rPr>
        <w:t xml:space="preserve">
      бірінші және екінші бөліктер мынадай редакцияда жазылсын: </w:t>
      </w:r>
    </w:p>
    <w:bookmarkEnd w:id="246"/>
    <w:bookmarkStart w:name="z251" w:id="247"/>
    <w:p>
      <w:pPr>
        <w:spacing w:after="0"/>
        <w:ind w:left="0"/>
        <w:jc w:val="both"/>
      </w:pPr>
      <w:r>
        <w:rPr>
          <w:rFonts w:ascii="Times New Roman"/>
          <w:b w:val="false"/>
          <w:i w:val="false"/>
          <w:color w:val="000000"/>
          <w:sz w:val="28"/>
        </w:rPr>
        <w:t xml:space="preserve">
      "2017 – 2018 жылдары "Бәйтерек девелопмент" АҚ "Нұрлы жол" мемлекеттік бағдарламасы шеңберінде басталған жалға берілетін және кредиттік тұрғын үй объектілерінің құрылысын және көрсетілген "Нұрлы жол" мемлекеттік бағдарламасының шарттары мен талаптарына сәйкес оларды толық өткізуге дейін жасалған келісімдер бойынша өткізуді аяқтайды. </w:t>
      </w:r>
    </w:p>
    <w:bookmarkEnd w:id="247"/>
    <w:bookmarkStart w:name="z252" w:id="248"/>
    <w:p>
      <w:pPr>
        <w:spacing w:after="0"/>
        <w:ind w:left="0"/>
        <w:jc w:val="both"/>
      </w:pPr>
      <w:r>
        <w:rPr>
          <w:rFonts w:ascii="Times New Roman"/>
          <w:b w:val="false"/>
          <w:i w:val="false"/>
          <w:color w:val="000000"/>
          <w:sz w:val="28"/>
        </w:rPr>
        <w:t xml:space="preserve">
      Бағдарламаға қатысушыларға тұрғын үйді өткізу және объектілерді келісу шарттары, тәртібі "Бәйтерек девелопмент" АҚ мен ҚТҚЖБ арасындағы ынтымақтастық туралы келісіммен және "Бәйтерек девелопмент" АҚ мен ҚТҚЖБ ішкі құжаттарымен айқындалады. </w:t>
      </w:r>
    </w:p>
    <w:bookmarkEnd w:id="248"/>
    <w:bookmarkStart w:name="z253" w:id="249"/>
    <w:p>
      <w:pPr>
        <w:spacing w:after="0"/>
        <w:ind w:left="0"/>
        <w:jc w:val="both"/>
      </w:pPr>
      <w:r>
        <w:rPr>
          <w:rFonts w:ascii="Times New Roman"/>
          <w:b w:val="false"/>
          <w:i w:val="false"/>
          <w:color w:val="000000"/>
          <w:sz w:val="28"/>
        </w:rPr>
        <w:t xml:space="preserve">
      "Бәйтерек девелопмент" АҚ-дан өткізілетін үйге ресімделген құқық белгілейтін және сәйкестендіру құжаттары бойынша ақпаратты алған күннен бастап 6 (алты) ай ішінде ҚТҚЖБ салымшыларға кредиттік тұрғын үйді іріктеу және бөлу рәсімдерін жүргізеді. </w:t>
      </w:r>
    </w:p>
    <w:bookmarkEnd w:id="249"/>
    <w:bookmarkStart w:name="z254" w:id="250"/>
    <w:p>
      <w:pPr>
        <w:spacing w:after="0"/>
        <w:ind w:left="0"/>
        <w:jc w:val="both"/>
      </w:pPr>
      <w:r>
        <w:rPr>
          <w:rFonts w:ascii="Times New Roman"/>
          <w:b w:val="false"/>
          <w:i w:val="false"/>
          <w:color w:val="000000"/>
          <w:sz w:val="28"/>
        </w:rPr>
        <w:t xml:space="preserve">
      ҚТҚЖБ-мен келісілмеген тұрғын үй және салымшылар арасында ҚТҚЖБ бөлмеген тұрғын үй белгіленген мерзімде ЖАО-да кезекте тұрғандарға сатып алу мүмкіндігімен жалға берілетін болады. </w:t>
      </w:r>
    </w:p>
    <w:bookmarkEnd w:id="250"/>
    <w:bookmarkStart w:name="z255" w:id="251"/>
    <w:p>
      <w:pPr>
        <w:spacing w:after="0"/>
        <w:ind w:left="0"/>
        <w:jc w:val="both"/>
      </w:pPr>
      <w:r>
        <w:rPr>
          <w:rFonts w:ascii="Times New Roman"/>
          <w:b w:val="false"/>
          <w:i w:val="false"/>
          <w:color w:val="000000"/>
          <w:sz w:val="28"/>
        </w:rPr>
        <w:t xml:space="preserve">
      Бағдарламаға қатысушыларға тұрғын үйді өткізу, іріктеу және бөлу шарттары "Бәйтерек девелопмент" АҚ мен ЖАО арасындағы ынтымақтастық туралы келісіммен, сондай-ақ "Бәйтерек девелопмент" АҚ-ның ішкі құжаттарымен айқындалады. </w:t>
      </w:r>
    </w:p>
    <w:bookmarkEnd w:id="251"/>
    <w:bookmarkStart w:name="z256" w:id="252"/>
    <w:p>
      <w:pPr>
        <w:spacing w:after="0"/>
        <w:ind w:left="0"/>
        <w:jc w:val="both"/>
      </w:pPr>
      <w:r>
        <w:rPr>
          <w:rFonts w:ascii="Times New Roman"/>
          <w:b w:val="false"/>
          <w:i w:val="false"/>
          <w:color w:val="000000"/>
          <w:sz w:val="28"/>
        </w:rPr>
        <w:t xml:space="preserve">
      "Бәйтерек девелопмент" АҚ ЖАО-ға өткізілетін жалға берілетін тұрғын үй туралы егжей-тегжейлі ақпаратты жіберген күннен бастап 6 (алты) ай ішінде ЖАО өтінім берушілерді іріктеуді және жалға берілетін тұрғын үйді ЖАО-да кезекте тұрғандардың арасында бөлуді жүзеге асырады. </w:t>
      </w:r>
    </w:p>
    <w:bookmarkEnd w:id="252"/>
    <w:bookmarkStart w:name="z257" w:id="253"/>
    <w:p>
      <w:pPr>
        <w:spacing w:after="0"/>
        <w:ind w:left="0"/>
        <w:jc w:val="both"/>
      </w:pPr>
      <w:r>
        <w:rPr>
          <w:rFonts w:ascii="Times New Roman"/>
          <w:b w:val="false"/>
          <w:i w:val="false"/>
          <w:color w:val="000000"/>
          <w:sz w:val="28"/>
        </w:rPr>
        <w:t xml:space="preserve">
      ЖАО белгіленген мерзімде ЖАО-да кезекте тұрғандардың арасында тұрғын үйді бөлмеген жағдайда "Бәйтерек девелопмент" АҚ-ның ішкі құжаттарына сәйкес "Бәйтерек девелопмент" АҚ кредиттік тұрғын үйді өткізу құны бойынша басқа адамдарға өткізеді. </w:t>
      </w:r>
    </w:p>
    <w:bookmarkEnd w:id="253"/>
    <w:bookmarkStart w:name="z258" w:id="254"/>
    <w:p>
      <w:pPr>
        <w:spacing w:after="0"/>
        <w:ind w:left="0"/>
        <w:jc w:val="both"/>
      </w:pPr>
      <w:r>
        <w:rPr>
          <w:rFonts w:ascii="Times New Roman"/>
          <w:b w:val="false"/>
          <w:i w:val="false"/>
          <w:color w:val="000000"/>
          <w:sz w:val="28"/>
        </w:rPr>
        <w:t>
      Жалға берілетін тұрғын үйді бөлу тәртібі:</w:t>
      </w:r>
    </w:p>
    <w:bookmarkEnd w:id="254"/>
    <w:bookmarkStart w:name="z259" w:id="255"/>
    <w:p>
      <w:pPr>
        <w:spacing w:after="0"/>
        <w:ind w:left="0"/>
        <w:jc w:val="both"/>
      </w:pPr>
      <w:r>
        <w:rPr>
          <w:rFonts w:ascii="Times New Roman"/>
          <w:b w:val="false"/>
          <w:i w:val="false"/>
          <w:color w:val="000000"/>
          <w:sz w:val="28"/>
        </w:rPr>
        <w:t>
      ЖАО тұрғын үй комиссиясының шешімімен Бағдарламаның талаптарына сәйкес келетін Бағдарламаға қатысушылардың түпкілікті пулын бекіту;</w:t>
      </w:r>
    </w:p>
    <w:bookmarkEnd w:id="255"/>
    <w:bookmarkStart w:name="z260" w:id="256"/>
    <w:p>
      <w:pPr>
        <w:spacing w:after="0"/>
        <w:ind w:left="0"/>
        <w:jc w:val="both"/>
      </w:pPr>
      <w:r>
        <w:rPr>
          <w:rFonts w:ascii="Times New Roman"/>
          <w:b w:val="false"/>
          <w:i w:val="false"/>
          <w:color w:val="000000"/>
          <w:sz w:val="28"/>
        </w:rPr>
        <w:t>
      түпкілікті пул бекітілген күннен бастап 5 (бес) жұмыс күні ішінде Бағдарламаға қатысушыларға қабылданған шешімдер туралы ЖАО-ның хабарлауы және бекітілген тізімдерді "Бәйтерек девелопмент" АҚ-ға жіберуі;</w:t>
      </w:r>
    </w:p>
    <w:bookmarkEnd w:id="256"/>
    <w:bookmarkStart w:name="z261" w:id="257"/>
    <w:p>
      <w:pPr>
        <w:spacing w:after="0"/>
        <w:ind w:left="0"/>
        <w:jc w:val="both"/>
      </w:pPr>
      <w:r>
        <w:rPr>
          <w:rFonts w:ascii="Times New Roman"/>
          <w:b w:val="false"/>
          <w:i w:val="false"/>
          <w:color w:val="000000"/>
          <w:sz w:val="28"/>
        </w:rPr>
        <w:t xml:space="preserve">
      "Бәйтерек девелопмент" АҚ-ның ішкі құжаттарына сәйкес Бағдарламаға қатысушылардың төлем қабілетін бағалау рәсімдерінен өтуін қамтамасыз ету; </w:t>
      </w:r>
    </w:p>
    <w:bookmarkEnd w:id="257"/>
    <w:bookmarkStart w:name="z262" w:id="258"/>
    <w:p>
      <w:pPr>
        <w:spacing w:after="0"/>
        <w:ind w:left="0"/>
        <w:jc w:val="both"/>
      </w:pPr>
      <w:r>
        <w:rPr>
          <w:rFonts w:ascii="Times New Roman"/>
          <w:b w:val="false"/>
          <w:i w:val="false"/>
          <w:color w:val="000000"/>
          <w:sz w:val="28"/>
        </w:rPr>
        <w:t>
      Бағдарламаға қатысушылардың төлем қабілетін бағалау нәтижесін ескере отырып, пәтерлердің нөмірлері мен қабаттарда орналасуы бойынша егжей-тегжейлі ақпаратты "Бәйтерек девелопмент" АҚ-дан алған күннен бастап 10 (он) жұмыс күні ішінде ЖАО-ның тұрғын үйді бөлуі.</w:t>
      </w:r>
    </w:p>
    <w:bookmarkEnd w:id="258"/>
    <w:bookmarkStart w:name="z263" w:id="259"/>
    <w:p>
      <w:pPr>
        <w:spacing w:after="0"/>
        <w:ind w:left="0"/>
        <w:jc w:val="both"/>
      </w:pPr>
      <w:r>
        <w:rPr>
          <w:rFonts w:ascii="Times New Roman"/>
          <w:b w:val="false"/>
          <w:i w:val="false"/>
          <w:color w:val="000000"/>
          <w:sz w:val="28"/>
        </w:rPr>
        <w:t xml:space="preserve">
      Сатып алу мүмкіндігімен жалға алу мыналарды көздейді: </w:t>
      </w:r>
    </w:p>
    <w:bookmarkEnd w:id="259"/>
    <w:bookmarkStart w:name="z264" w:id="260"/>
    <w:p>
      <w:pPr>
        <w:spacing w:after="0"/>
        <w:ind w:left="0"/>
        <w:jc w:val="both"/>
      </w:pPr>
      <w:r>
        <w:rPr>
          <w:rFonts w:ascii="Times New Roman"/>
          <w:b w:val="false"/>
          <w:i w:val="false"/>
          <w:color w:val="000000"/>
          <w:sz w:val="28"/>
        </w:rPr>
        <w:t xml:space="preserve">
      жалға алу мерзімі 20 жылға дейін; </w:t>
      </w:r>
    </w:p>
    <w:bookmarkEnd w:id="260"/>
    <w:bookmarkStart w:name="z265" w:id="261"/>
    <w:p>
      <w:pPr>
        <w:spacing w:after="0"/>
        <w:ind w:left="0"/>
        <w:jc w:val="both"/>
      </w:pPr>
      <w:r>
        <w:rPr>
          <w:rFonts w:ascii="Times New Roman"/>
          <w:b w:val="false"/>
          <w:i w:val="false"/>
          <w:color w:val="000000"/>
          <w:sz w:val="28"/>
        </w:rPr>
        <w:t xml:space="preserve">
      жалға берілетін тұрғын үйді мерзімінен бұрын сатып алу мүмкіндігі туралы талап; </w:t>
      </w:r>
    </w:p>
    <w:bookmarkEnd w:id="261"/>
    <w:bookmarkStart w:name="z266" w:id="262"/>
    <w:p>
      <w:pPr>
        <w:spacing w:after="0"/>
        <w:ind w:left="0"/>
        <w:jc w:val="both"/>
      </w:pPr>
      <w:r>
        <w:rPr>
          <w:rFonts w:ascii="Times New Roman"/>
          <w:b w:val="false"/>
          <w:i w:val="false"/>
          <w:color w:val="000000"/>
          <w:sz w:val="28"/>
        </w:rPr>
        <w:t>
      жалға алушының жалдау төлемақыларын және мүлікті күтіп-ұстау шығыстарын, оның ішінде мүлік салығын, жер салығын, коммуналдық және өзге де пайдалану шығыстарын төлеуі;</w:t>
      </w:r>
    </w:p>
    <w:bookmarkEnd w:id="262"/>
    <w:bookmarkStart w:name="z267" w:id="263"/>
    <w:p>
      <w:pPr>
        <w:spacing w:after="0"/>
        <w:ind w:left="0"/>
        <w:jc w:val="both"/>
      </w:pPr>
      <w:r>
        <w:rPr>
          <w:rFonts w:ascii="Times New Roman"/>
          <w:b w:val="false"/>
          <w:i w:val="false"/>
          <w:color w:val="000000"/>
          <w:sz w:val="28"/>
        </w:rPr>
        <w:t xml:space="preserve">
      жалға алушы жалдау шарты бойынша міндеттемелерін толық және тиісінше орындаған жағдайда тұрғын үйді жеке меншікке беру туралы талап; </w:t>
      </w:r>
    </w:p>
    <w:bookmarkEnd w:id="263"/>
    <w:bookmarkStart w:name="z268" w:id="264"/>
    <w:p>
      <w:pPr>
        <w:spacing w:after="0"/>
        <w:ind w:left="0"/>
        <w:jc w:val="both"/>
      </w:pPr>
      <w:r>
        <w:rPr>
          <w:rFonts w:ascii="Times New Roman"/>
          <w:b w:val="false"/>
          <w:i w:val="false"/>
          <w:color w:val="000000"/>
          <w:sz w:val="28"/>
        </w:rPr>
        <w:t xml:space="preserve">
      жалдау төлемақылары енгізілмеген, сондай-ақ жалдау шарты бойынша міндеттемелер орындалмаған жағдайда, жалға алушыны және оның отбасы мүшелерін жалға берілген тұрғын үйден шығару тәртібі; </w:t>
      </w:r>
    </w:p>
    <w:bookmarkEnd w:id="264"/>
    <w:bookmarkStart w:name="z269" w:id="265"/>
    <w:p>
      <w:pPr>
        <w:spacing w:after="0"/>
        <w:ind w:left="0"/>
        <w:jc w:val="both"/>
      </w:pPr>
      <w:r>
        <w:rPr>
          <w:rFonts w:ascii="Times New Roman"/>
          <w:b w:val="false"/>
          <w:i w:val="false"/>
          <w:color w:val="000000"/>
          <w:sz w:val="28"/>
        </w:rPr>
        <w:t>
      жалға берілетін тұрғын үйді жалға алушының жөндеуі туралы талап.";</w:t>
      </w:r>
    </w:p>
    <w:bookmarkEnd w:id="265"/>
    <w:bookmarkStart w:name="z270" w:id="266"/>
    <w:p>
      <w:pPr>
        <w:spacing w:after="0"/>
        <w:ind w:left="0"/>
        <w:jc w:val="both"/>
      </w:pPr>
      <w:r>
        <w:rPr>
          <w:rFonts w:ascii="Times New Roman"/>
          <w:b w:val="false"/>
          <w:i w:val="false"/>
          <w:color w:val="000000"/>
          <w:sz w:val="28"/>
        </w:rPr>
        <w:t>
      төртінші және бесінші бөліктер алып тасталсын;</w:t>
      </w:r>
    </w:p>
    <w:bookmarkEnd w:id="266"/>
    <w:bookmarkStart w:name="z271" w:id="267"/>
    <w:p>
      <w:pPr>
        <w:spacing w:after="0"/>
        <w:ind w:left="0"/>
        <w:jc w:val="both"/>
      </w:pPr>
      <w:r>
        <w:rPr>
          <w:rFonts w:ascii="Times New Roman"/>
          <w:b w:val="false"/>
          <w:i w:val="false"/>
          <w:color w:val="000000"/>
          <w:sz w:val="28"/>
        </w:rPr>
        <w:t xml:space="preserve">
      "Жылжымайтын мүлік қорының коммерциялық және сатып алу мүмкіндігімен жалға берілетін тұрғын үйі" деген </w:t>
      </w:r>
      <w:r>
        <w:rPr>
          <w:rFonts w:ascii="Times New Roman"/>
          <w:b w:val="false"/>
          <w:i w:val="false"/>
          <w:color w:val="000000"/>
          <w:sz w:val="28"/>
        </w:rPr>
        <w:t>5.6.4-тармақта</w:t>
      </w:r>
      <w:r>
        <w:rPr>
          <w:rFonts w:ascii="Times New Roman"/>
          <w:b w:val="false"/>
          <w:i w:val="false"/>
          <w:color w:val="000000"/>
          <w:sz w:val="28"/>
        </w:rPr>
        <w:t xml:space="preserve">: </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73" w:id="268"/>
    <w:p>
      <w:pPr>
        <w:spacing w:after="0"/>
        <w:ind w:left="0"/>
        <w:jc w:val="both"/>
      </w:pPr>
      <w:r>
        <w:rPr>
          <w:rFonts w:ascii="Times New Roman"/>
          <w:b w:val="false"/>
          <w:i w:val="false"/>
          <w:color w:val="000000"/>
          <w:sz w:val="28"/>
        </w:rPr>
        <w:t>
      үшінші абзац мынадай редакцияда жазылсын:</w:t>
      </w:r>
    </w:p>
    <w:bookmarkEnd w:id="268"/>
    <w:bookmarkStart w:name="z274" w:id="269"/>
    <w:p>
      <w:pPr>
        <w:spacing w:after="0"/>
        <w:ind w:left="0"/>
        <w:jc w:val="both"/>
      </w:pPr>
      <w:r>
        <w:rPr>
          <w:rFonts w:ascii="Times New Roman"/>
          <w:b w:val="false"/>
          <w:i w:val="false"/>
          <w:color w:val="000000"/>
          <w:sz w:val="28"/>
        </w:rPr>
        <w:t>
      "Коммерциялық тұрғын үйдің құрылыс салушысы жобаны қаржыландыру басталған кезден бастап 24 айдан аспайтын мерзімде құрылыс объектісіндегі жылжымайтын мүліктің бүкіл пулынан тұрғын үйді қаржыландыру басталған кезге белгіленген құрылыс құнына 20 %-дан аспайтын үстеме баға бойынша эскроу-шотты пайдаланып өткізуге құқылы.";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76" w:id="270"/>
    <w:p>
      <w:pPr>
        <w:spacing w:after="0"/>
        <w:ind w:left="0"/>
        <w:jc w:val="both"/>
      </w:pPr>
      <w:r>
        <w:rPr>
          <w:rFonts w:ascii="Times New Roman"/>
          <w:b w:val="false"/>
          <w:i w:val="false"/>
          <w:color w:val="000000"/>
          <w:sz w:val="28"/>
        </w:rPr>
        <w:t xml:space="preserve">
      он сегізінші абзац мынадай редакцияда жазылсын: </w:t>
      </w:r>
    </w:p>
    <w:bookmarkEnd w:id="270"/>
    <w:bookmarkStart w:name="z277" w:id="271"/>
    <w:p>
      <w:pPr>
        <w:spacing w:after="0"/>
        <w:ind w:left="0"/>
        <w:jc w:val="both"/>
      </w:pPr>
      <w:r>
        <w:rPr>
          <w:rFonts w:ascii="Times New Roman"/>
          <w:b w:val="false"/>
          <w:i w:val="false"/>
          <w:color w:val="000000"/>
          <w:sz w:val="28"/>
        </w:rPr>
        <w:t xml:space="preserve">
      "Жылжымайтын мүлік қоры салынып жатқан және дайын (пайдалануға берілген) жылжымайтын мүлік объектілерінде осы тармақшада көрсетілген талаптарға сәйкес келетін тұрғын және тұрғын емес үй-жайларды сатып алуды жүзеге асыруға құқылы."; </w:t>
      </w:r>
    </w:p>
    <w:bookmarkEnd w:id="271"/>
    <w:bookmarkStart w:name="z278" w:id="272"/>
    <w:p>
      <w:pPr>
        <w:spacing w:after="0"/>
        <w:ind w:left="0"/>
        <w:jc w:val="both"/>
      </w:pPr>
      <w:r>
        <w:rPr>
          <w:rFonts w:ascii="Times New Roman"/>
          <w:b w:val="false"/>
          <w:i w:val="false"/>
          <w:color w:val="000000"/>
          <w:sz w:val="28"/>
        </w:rPr>
        <w:t xml:space="preserve">
      елу тоғызыншы абзац мынадай редакцияда жазылсын: </w:t>
      </w:r>
    </w:p>
    <w:bookmarkEnd w:id="272"/>
    <w:bookmarkStart w:name="z279" w:id="273"/>
    <w:p>
      <w:pPr>
        <w:spacing w:after="0"/>
        <w:ind w:left="0"/>
        <w:jc w:val="both"/>
      </w:pPr>
      <w:r>
        <w:rPr>
          <w:rFonts w:ascii="Times New Roman"/>
          <w:b w:val="false"/>
          <w:i w:val="false"/>
          <w:color w:val="000000"/>
          <w:sz w:val="28"/>
        </w:rPr>
        <w:t xml:space="preserve">
      "Жылжымайтын мүлік қорының тұрғын үй-жайларды сатып алу мүмкіндігімен жалға  беруі 15 жылға дейін жүзеге асырылады, бұл ретте сатып алу мүмкіндігімен жалға алудың ең ұзақ мерзімі Жылжымайтын мүлік қорының қаржыландыру шарттарына байланысты қысқартылуы мүмкін. Жалға алушы сатып алу мүмкіндігімен тұрғын үйді жалдау шарты бойынша өзінің міндеттемелерін толық орындағаннан кейін Жылжымайтын мүлік қоры тұрғын үй-жайды жалға алушының меншігіне беретін болады."; </w:t>
      </w:r>
    </w:p>
    <w:bookmarkEnd w:id="273"/>
    <w:bookmarkStart w:name="z280" w:id="274"/>
    <w:p>
      <w:pPr>
        <w:spacing w:after="0"/>
        <w:ind w:left="0"/>
        <w:jc w:val="both"/>
      </w:pPr>
      <w:r>
        <w:rPr>
          <w:rFonts w:ascii="Times New Roman"/>
          <w:b w:val="false"/>
          <w:i w:val="false"/>
          <w:color w:val="000000"/>
          <w:sz w:val="28"/>
        </w:rPr>
        <w:t xml:space="preserve">
      "Астана қаласында авариялық тұрғын үйді бұзудың пилоттық жобасын іске асыру" деген </w:t>
      </w:r>
      <w:r>
        <w:rPr>
          <w:rFonts w:ascii="Times New Roman"/>
          <w:b w:val="false"/>
          <w:i w:val="false"/>
          <w:color w:val="000000"/>
          <w:sz w:val="28"/>
        </w:rPr>
        <w:t>5.6.7-тармақта</w:t>
      </w:r>
      <w:r>
        <w:rPr>
          <w:rFonts w:ascii="Times New Roman"/>
          <w:b w:val="false"/>
          <w:i w:val="false"/>
          <w:color w:val="000000"/>
          <w:sz w:val="28"/>
        </w:rPr>
        <w:t>:</w:t>
      </w:r>
    </w:p>
    <w:bookmarkEnd w:id="274"/>
    <w:bookmarkStart w:name="z281" w:id="275"/>
    <w:p>
      <w:pPr>
        <w:spacing w:after="0"/>
        <w:ind w:left="0"/>
        <w:jc w:val="both"/>
      </w:pPr>
      <w:r>
        <w:rPr>
          <w:rFonts w:ascii="Times New Roman"/>
          <w:b w:val="false"/>
          <w:i w:val="false"/>
          <w:color w:val="000000"/>
          <w:sz w:val="28"/>
        </w:rPr>
        <w:t xml:space="preserve">
      алтыншы бөлік мынадай редакцияда жазылсын: </w:t>
      </w:r>
    </w:p>
    <w:bookmarkEnd w:id="275"/>
    <w:bookmarkStart w:name="z282" w:id="276"/>
    <w:p>
      <w:pPr>
        <w:spacing w:after="0"/>
        <w:ind w:left="0"/>
        <w:jc w:val="both"/>
      </w:pPr>
      <w:r>
        <w:rPr>
          <w:rFonts w:ascii="Times New Roman"/>
          <w:b w:val="false"/>
          <w:i w:val="false"/>
          <w:color w:val="000000"/>
          <w:sz w:val="28"/>
        </w:rPr>
        <w:t xml:space="preserve">
       "Пилоттық жоба шеңберінде жобаны қайта инвестициялау мақсатында нарықта өткізу үшін кеңсе үй-жайлары мен паркингтері бар шағын габаритті тұрғын үйлер мен жайлылығы I-IV сыныпты тұрғын үйлерді салу көзделіп отыр."; </w:t>
      </w:r>
    </w:p>
    <w:bookmarkEnd w:id="276"/>
    <w:bookmarkStart w:name="z283" w:id="277"/>
    <w:p>
      <w:pPr>
        <w:spacing w:after="0"/>
        <w:ind w:left="0"/>
        <w:jc w:val="both"/>
      </w:pPr>
      <w:r>
        <w:rPr>
          <w:rFonts w:ascii="Times New Roman"/>
          <w:b w:val="false"/>
          <w:i w:val="false"/>
          <w:color w:val="000000"/>
          <w:sz w:val="28"/>
        </w:rPr>
        <w:t xml:space="preserve">
      он екінші бөлік мынадай редакцияда жазылсын: </w:t>
      </w:r>
    </w:p>
    <w:bookmarkEnd w:id="277"/>
    <w:bookmarkStart w:name="z284" w:id="278"/>
    <w:p>
      <w:pPr>
        <w:spacing w:after="0"/>
        <w:ind w:left="0"/>
        <w:jc w:val="both"/>
      </w:pPr>
      <w:r>
        <w:rPr>
          <w:rFonts w:ascii="Times New Roman"/>
          <w:b w:val="false"/>
          <w:i w:val="false"/>
          <w:color w:val="000000"/>
          <w:sz w:val="28"/>
        </w:rPr>
        <w:t>
      "Жобаны іске асыру:</w:t>
      </w:r>
    </w:p>
    <w:bookmarkEnd w:id="278"/>
    <w:bookmarkStart w:name="z285" w:id="279"/>
    <w:p>
      <w:pPr>
        <w:spacing w:after="0"/>
        <w:ind w:left="0"/>
        <w:jc w:val="both"/>
      </w:pPr>
      <w:r>
        <w:rPr>
          <w:rFonts w:ascii="Times New Roman"/>
          <w:b w:val="false"/>
          <w:i w:val="false"/>
          <w:color w:val="000000"/>
          <w:sz w:val="28"/>
        </w:rPr>
        <w:t>
      2017 жылдың соңына қарай алаңы 150 мың шаршы метр болатын 228 авариялық үйді бұзу, тұрғын және тұрғын емес үй-жайлардың 3 519 меншік иесін көшіру бойынша іс-шараларды орындауды;</w:t>
      </w:r>
    </w:p>
    <w:bookmarkEnd w:id="279"/>
    <w:bookmarkStart w:name="z286" w:id="280"/>
    <w:p>
      <w:pPr>
        <w:spacing w:after="0"/>
        <w:ind w:left="0"/>
        <w:jc w:val="both"/>
      </w:pPr>
      <w:r>
        <w:rPr>
          <w:rFonts w:ascii="Times New Roman"/>
          <w:b w:val="false"/>
          <w:i w:val="false"/>
          <w:color w:val="000000"/>
          <w:sz w:val="28"/>
        </w:rPr>
        <w:t xml:space="preserve">
      тұрғын және тұрғын емес үй-жайларды нарық бағалары бойынша сатудан және жобаны іске асыру барысында ілеспе көрсетілетін қызметтер ұсынудан түскен қаражатты қайта инвестициялау есебінен авариялық үй құрылыстарының меншік иелерін көшіру үшін тұрғын үй салу бойынша жергілікті бюджетке түсетін жүктемені төмендетеді; </w:t>
      </w:r>
    </w:p>
    <w:bookmarkEnd w:id="280"/>
    <w:bookmarkStart w:name="z287" w:id="281"/>
    <w:p>
      <w:pPr>
        <w:spacing w:after="0"/>
        <w:ind w:left="0"/>
        <w:jc w:val="both"/>
      </w:pPr>
      <w:r>
        <w:rPr>
          <w:rFonts w:ascii="Times New Roman"/>
          <w:b w:val="false"/>
          <w:i w:val="false"/>
          <w:color w:val="000000"/>
          <w:sz w:val="28"/>
        </w:rPr>
        <w:t xml:space="preserve">
      2018 жылдан бастап салынған тұрғын үй көлемінің 10 %-ын авариялық үй құрылыстарының меншік иелерін көшіру үшін Астана қаласының коммуналдық меншігіне беруді және қалған 90 % көлемін жобаны қайта инвестициялау мақсатында еркін нарықта сатуды; </w:t>
      </w:r>
    </w:p>
    <w:bookmarkEnd w:id="281"/>
    <w:bookmarkStart w:name="z288" w:id="282"/>
    <w:p>
      <w:pPr>
        <w:spacing w:after="0"/>
        <w:ind w:left="0"/>
        <w:jc w:val="both"/>
      </w:pPr>
      <w:r>
        <w:rPr>
          <w:rFonts w:ascii="Times New Roman"/>
          <w:b w:val="false"/>
          <w:i w:val="false"/>
          <w:color w:val="000000"/>
          <w:sz w:val="28"/>
        </w:rPr>
        <w:t>
      мемлекеттік инвестициялардың бюджетке қайтарылуын қамтамасыз етеді.";</w:t>
      </w:r>
    </w:p>
    <w:bookmarkEnd w:id="282"/>
    <w:bookmarkStart w:name="z289" w:id="283"/>
    <w:p>
      <w:pPr>
        <w:spacing w:after="0"/>
        <w:ind w:left="0"/>
        <w:jc w:val="both"/>
      </w:pPr>
      <w:r>
        <w:rPr>
          <w:rFonts w:ascii="Times New Roman"/>
          <w:b w:val="false"/>
          <w:i w:val="false"/>
          <w:color w:val="000000"/>
          <w:sz w:val="28"/>
        </w:rPr>
        <w:t>
      мынадай мазмұндағы 5.7-кіші бөліммен толықтырылсын:</w:t>
      </w:r>
    </w:p>
    <w:bookmarkEnd w:id="283"/>
    <w:bookmarkStart w:name="z290" w:id="284"/>
    <w:p>
      <w:pPr>
        <w:spacing w:after="0"/>
        <w:ind w:left="0"/>
        <w:jc w:val="both"/>
      </w:pPr>
      <w:r>
        <w:rPr>
          <w:rFonts w:ascii="Times New Roman"/>
          <w:b w:val="false"/>
          <w:i w:val="false"/>
          <w:color w:val="000000"/>
          <w:sz w:val="28"/>
        </w:rPr>
        <w:t xml:space="preserve">
      "5.7. Квазимемлекеттік сектор субъектілерінің тұрғын үй құрылысы жобаларын іске асыруы </w:t>
      </w:r>
    </w:p>
    <w:bookmarkEnd w:id="284"/>
    <w:bookmarkStart w:name="z291" w:id="285"/>
    <w:p>
      <w:pPr>
        <w:spacing w:after="0"/>
        <w:ind w:left="0"/>
        <w:jc w:val="both"/>
      </w:pPr>
      <w:r>
        <w:rPr>
          <w:rFonts w:ascii="Times New Roman"/>
          <w:b w:val="false"/>
          <w:i w:val="false"/>
          <w:color w:val="000000"/>
          <w:sz w:val="28"/>
        </w:rPr>
        <w:t xml:space="preserve">
      5.7.1 Әскери қызметшілер және арнаулы мемлекеттік органдардың қызметкерлері үшін ҚТҚЖБ тұрғын үй құрылысы жобаларын іске асыру. </w:t>
      </w:r>
    </w:p>
    <w:bookmarkEnd w:id="285"/>
    <w:bookmarkStart w:name="z292" w:id="286"/>
    <w:p>
      <w:pPr>
        <w:spacing w:after="0"/>
        <w:ind w:left="0"/>
        <w:jc w:val="both"/>
      </w:pPr>
      <w:r>
        <w:rPr>
          <w:rFonts w:ascii="Times New Roman"/>
          <w:b w:val="false"/>
          <w:i w:val="false"/>
          <w:color w:val="000000"/>
          <w:sz w:val="28"/>
        </w:rPr>
        <w:t xml:space="preserve">
      Жеке құрылыс салушылардың қатысуымен әскери қызметшілерді және арнаулы мемлекеттік органдардың қызметкерлерін тұрғын үймен қамтамасыз етуге болады. </w:t>
      </w:r>
    </w:p>
    <w:bookmarkEnd w:id="286"/>
    <w:bookmarkStart w:name="z293" w:id="287"/>
    <w:p>
      <w:pPr>
        <w:spacing w:after="0"/>
        <w:ind w:left="0"/>
        <w:jc w:val="both"/>
      </w:pPr>
      <w:r>
        <w:rPr>
          <w:rFonts w:ascii="Times New Roman"/>
          <w:b w:val="false"/>
          <w:i w:val="false"/>
          <w:color w:val="000000"/>
          <w:sz w:val="28"/>
        </w:rPr>
        <w:t>
      ҚТҚЖБ-ның әскери қызметшілерге және арнаулы мемлекеттік органдардың қызметкерлеріне алдын ала және аралық тұрғын үй қарыздарын беруі үшін бұрын берілген бюджеттік кредиттерге, оның iшiнде олардың мерзімін ұзарту арқылы қайта құрылымдау жүргізуі қажет.</w:t>
      </w:r>
    </w:p>
    <w:bookmarkEnd w:id="287"/>
    <w:bookmarkStart w:name="z294" w:id="288"/>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тұрғын үй жобаларын іріктеудің және тұрғын үйді өткізудің талаптары мен тәртібі ҚТҚЖБ-ның ішкі құжаттарымен және (немесе) ҚТҚЖБ мен Қазақстан Республикасының Қорғаныс министрлігі және/немесе өзге уәкілетті мемлекеттік органдар арасындағы ынтымақтастық туралы келісіммен/меморандуммен айқындалады.</w:t>
      </w:r>
    </w:p>
    <w:bookmarkEnd w:id="288"/>
    <w:bookmarkStart w:name="z295" w:id="289"/>
    <w:p>
      <w:pPr>
        <w:spacing w:after="0"/>
        <w:ind w:left="0"/>
        <w:jc w:val="both"/>
      </w:pPr>
      <w:r>
        <w:rPr>
          <w:rFonts w:ascii="Times New Roman"/>
          <w:b w:val="false"/>
          <w:i w:val="false"/>
          <w:color w:val="000000"/>
          <w:sz w:val="28"/>
        </w:rPr>
        <w:t xml:space="preserve">
      ҚТҚЖБ құрылысты қаржыландырудың және тұрғын үйді өткізудің өзге де тетіктерін әзірлеуі және енгізуі мүмкін. </w:t>
      </w:r>
    </w:p>
    <w:bookmarkEnd w:id="289"/>
    <w:bookmarkStart w:name="z296" w:id="290"/>
    <w:p>
      <w:pPr>
        <w:spacing w:after="0"/>
        <w:ind w:left="0"/>
        <w:jc w:val="both"/>
      </w:pPr>
      <w:r>
        <w:rPr>
          <w:rFonts w:ascii="Times New Roman"/>
          <w:b w:val="false"/>
          <w:i w:val="false"/>
          <w:color w:val="000000"/>
          <w:sz w:val="28"/>
        </w:rPr>
        <w:t xml:space="preserve">
      5.7.2. Квазимемлекеттік сектор субъектілерінің кепілдігі бойынша халықаралық қаржы институттарының қаражатын тарту есебінен тұрғын үй құрылысы жобаларын іске асыру. </w:t>
      </w:r>
    </w:p>
    <w:bookmarkEnd w:id="290"/>
    <w:bookmarkStart w:name="z297" w:id="291"/>
    <w:p>
      <w:pPr>
        <w:spacing w:after="0"/>
        <w:ind w:left="0"/>
        <w:jc w:val="both"/>
      </w:pPr>
      <w:r>
        <w:rPr>
          <w:rFonts w:ascii="Times New Roman"/>
          <w:b w:val="false"/>
          <w:i w:val="false"/>
          <w:color w:val="000000"/>
          <w:sz w:val="28"/>
        </w:rPr>
        <w:t>
      Бюджеттен тыс қаржыландыруды кеңейту мақсатында "Бәйтерек" девелопмент" АҚ жаңа технологияларды қолдана отырып, энергиялық тиімді тұрғын үй құрылысын қаржыландыру үшін квазимемлекеттік сектор субъектілерінің кепілдігімен халықаралық қаржы институттарының қаражатын тартатын болады.</w:t>
      </w:r>
    </w:p>
    <w:bookmarkEnd w:id="291"/>
    <w:bookmarkStart w:name="z298" w:id="292"/>
    <w:p>
      <w:pPr>
        <w:spacing w:after="0"/>
        <w:ind w:left="0"/>
        <w:jc w:val="both"/>
      </w:pPr>
      <w:r>
        <w:rPr>
          <w:rFonts w:ascii="Times New Roman"/>
          <w:b w:val="false"/>
          <w:i w:val="false"/>
          <w:color w:val="000000"/>
          <w:sz w:val="28"/>
        </w:rPr>
        <w:t>
      Тұрғын үйдің таза әрленген 1 шаршы метрі үшін салу мен өткізудің бағалық параметрлері жобаның рентабельділігі және қаражаттың қайтарымдылығы негізінде айқындалатын болады.</w:t>
      </w:r>
    </w:p>
    <w:bookmarkEnd w:id="292"/>
    <w:bookmarkStart w:name="z299" w:id="293"/>
    <w:p>
      <w:pPr>
        <w:spacing w:after="0"/>
        <w:ind w:left="0"/>
        <w:jc w:val="both"/>
      </w:pPr>
      <w:r>
        <w:rPr>
          <w:rFonts w:ascii="Times New Roman"/>
          <w:b w:val="false"/>
          <w:i w:val="false"/>
          <w:color w:val="000000"/>
          <w:sz w:val="28"/>
        </w:rPr>
        <w:t xml:space="preserve">
      Сондай-ақ "Бәйтерек" девелопмент" АҚ тиісті келісімдер/меморандумдар жасалған мемлекеттік ұйымдар және мемлекеттік емес заңды тұлғалар үшін, сондай-ақ ҚТҚЖБ салымшылары үшін мемлекеттік-жекешелік әріптестік қағидаттарымен тұрғын үй құрылысын қаржыландыруды жеке инвестицияларды тарту және/немесе халықаралық қаржы институттарының тартылған қаражаты есебінен жүзеге асыруға құқылы. </w:t>
      </w:r>
    </w:p>
    <w:bookmarkEnd w:id="293"/>
    <w:bookmarkStart w:name="z300" w:id="294"/>
    <w:p>
      <w:pPr>
        <w:spacing w:after="0"/>
        <w:ind w:left="0"/>
        <w:jc w:val="both"/>
      </w:pPr>
      <w:r>
        <w:rPr>
          <w:rFonts w:ascii="Times New Roman"/>
          <w:b w:val="false"/>
          <w:i w:val="false"/>
          <w:color w:val="000000"/>
          <w:sz w:val="28"/>
        </w:rPr>
        <w:t xml:space="preserve">
      Бұл ретте, "Бәйтерек девелопмент" АҚ өзінің жеке қаражаттары есебінен тұрғын үй құрылысының шартты қаржыландырылуын жүзеге асыруға құқылы. </w:t>
      </w:r>
    </w:p>
    <w:bookmarkEnd w:id="294"/>
    <w:bookmarkStart w:name="z301" w:id="295"/>
    <w:p>
      <w:pPr>
        <w:spacing w:after="0"/>
        <w:ind w:left="0"/>
        <w:jc w:val="both"/>
      </w:pPr>
      <w:r>
        <w:rPr>
          <w:rFonts w:ascii="Times New Roman"/>
          <w:b w:val="false"/>
          <w:i w:val="false"/>
          <w:color w:val="000000"/>
          <w:sz w:val="28"/>
        </w:rPr>
        <w:t>
      Тұрғын үй құрылысының жобаларын іріктеу және қарау тәртібі және тұрғын үйді ҚТҚЖБ, ЖАО және өзге де тұлғалар арқылы өткізу "Бәйтерек" девелопмент" АҚ-ның ішкі құжаттарымен айқындалады.</w:t>
      </w:r>
    </w:p>
    <w:bookmarkEnd w:id="295"/>
    <w:bookmarkStart w:name="z302" w:id="296"/>
    <w:p>
      <w:pPr>
        <w:spacing w:after="0"/>
        <w:ind w:left="0"/>
        <w:jc w:val="both"/>
      </w:pPr>
      <w:r>
        <w:rPr>
          <w:rFonts w:ascii="Times New Roman"/>
          <w:b w:val="false"/>
          <w:i w:val="false"/>
          <w:color w:val="000000"/>
          <w:sz w:val="28"/>
        </w:rPr>
        <w:t>
      ҚТҚЖБ-ның салымшыларына тұрғын үйді өткізу тәртібі ҚТҚЖБ-ның ішкі құжаттарымен және ынтымақтастық туралы келісімімен айқындалады.";</w:t>
      </w:r>
    </w:p>
    <w:bookmarkEnd w:id="296"/>
    <w:bookmarkStart w:name="z303" w:id="297"/>
    <w:p>
      <w:pPr>
        <w:spacing w:after="0"/>
        <w:ind w:left="0"/>
        <w:jc w:val="both"/>
      </w:pPr>
      <w:r>
        <w:rPr>
          <w:rFonts w:ascii="Times New Roman"/>
          <w:b w:val="false"/>
          <w:i w:val="false"/>
          <w:color w:val="000000"/>
          <w:sz w:val="28"/>
        </w:rPr>
        <w:t>
      "Қажетті ресурстар" деген 6-бөлімде:</w:t>
      </w:r>
    </w:p>
    <w:bookmarkEnd w:id="297"/>
    <w:bookmarkStart w:name="z304" w:id="298"/>
    <w:p>
      <w:pPr>
        <w:spacing w:after="0"/>
        <w:ind w:left="0"/>
        <w:jc w:val="both"/>
      </w:pPr>
      <w:r>
        <w:rPr>
          <w:rFonts w:ascii="Times New Roman"/>
          <w:b w:val="false"/>
          <w:i w:val="false"/>
          <w:color w:val="000000"/>
          <w:sz w:val="28"/>
        </w:rPr>
        <w:t>
      "Бағдарламаны қаржыландыру көлемі мынаны құрайды:" деген кестеде:</w:t>
      </w:r>
    </w:p>
    <w:bookmarkEnd w:id="298"/>
    <w:bookmarkStart w:name="z305" w:id="299"/>
    <w:p>
      <w:pPr>
        <w:spacing w:after="0"/>
        <w:ind w:left="0"/>
        <w:jc w:val="both"/>
      </w:pPr>
      <w:r>
        <w:rPr>
          <w:rFonts w:ascii="Times New Roman"/>
          <w:b w:val="false"/>
          <w:i w:val="false"/>
          <w:color w:val="000000"/>
          <w:sz w:val="28"/>
        </w:rPr>
        <w:t>
      мына:</w:t>
      </w:r>
    </w:p>
    <w:bookmarkEnd w:id="299"/>
    <w:bookmarkStart w:name="z306"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5"/>
        <w:gridCol w:w="1451"/>
        <w:gridCol w:w="1451"/>
        <w:gridCol w:w="1452"/>
        <w:gridCol w:w="1452"/>
        <w:gridCol w:w="1452"/>
        <w:gridCol w:w="1727"/>
      </w:tblGrid>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оның ішінде:</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облигациялық қарыздары бойынша қаражат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бағалы қағаздарын сатып алу арқылы кредиттік тұрғын үй салу үшін "ҚИК" ИҰ" АҚ-ның жалдау төлемдері</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r>
    </w:tbl>
    <w:bookmarkStart w:name="z307" w:id="301"/>
    <w:p>
      <w:pPr>
        <w:spacing w:after="0"/>
        <w:ind w:left="0"/>
        <w:jc w:val="both"/>
      </w:pPr>
      <w:r>
        <w:rPr>
          <w:rFonts w:ascii="Times New Roman"/>
          <w:b w:val="false"/>
          <w:i w:val="false"/>
          <w:color w:val="000000"/>
          <w:sz w:val="28"/>
        </w:rPr>
        <w:t>
      *Бұл қаражат ЖАО-ның бағалы қағаздарын сатып алу арқылы кредиттік тұрғын үй салуға және "Бәйтерек" ҰБХ" АҚ-ның ЕДБ-де шартты салымдар орналастыруына жұмсалатын болады."</w:t>
      </w:r>
    </w:p>
    <w:bookmarkEnd w:id="301"/>
    <w:bookmarkStart w:name="z308" w:id="302"/>
    <w:p>
      <w:pPr>
        <w:spacing w:after="0"/>
        <w:ind w:left="0"/>
        <w:jc w:val="both"/>
      </w:pPr>
      <w:r>
        <w:rPr>
          <w:rFonts w:ascii="Times New Roman"/>
          <w:b w:val="false"/>
          <w:i w:val="false"/>
          <w:color w:val="000000"/>
          <w:sz w:val="28"/>
        </w:rPr>
        <w:t>
      деген жолдар мынадай редакцияда жазылсын:</w:t>
      </w:r>
    </w:p>
    <w:bookmarkEnd w:id="302"/>
    <w:bookmarkStart w:name="z309"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1227"/>
        <w:gridCol w:w="1511"/>
        <w:gridCol w:w="1511"/>
        <w:gridCol w:w="1511"/>
        <w:gridCol w:w="1512"/>
        <w:gridCol w:w="1799"/>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оның ішінде, квазимемлекеттік сектор субъектілерінің облигациялық қарыздары бойынша қаражат және қаражатты қайта пайдалану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r>
    </w:tbl>
    <w:bookmarkStart w:name="z310" w:id="304"/>
    <w:p>
      <w:pPr>
        <w:spacing w:after="0"/>
        <w:ind w:left="0"/>
        <w:jc w:val="both"/>
      </w:pPr>
      <w:r>
        <w:rPr>
          <w:rFonts w:ascii="Times New Roman"/>
          <w:b w:val="false"/>
          <w:i w:val="false"/>
          <w:color w:val="000000"/>
          <w:sz w:val="28"/>
        </w:rPr>
        <w:t xml:space="preserve">
      *Қазақстан Республикасының заңнамасына сәйкес тиісті қаржы жылдарына арналған республикалық бюджетті бекіту кезінде нақтыланатын болады; </w:t>
      </w:r>
    </w:p>
    <w:bookmarkEnd w:id="304"/>
    <w:bookmarkStart w:name="z311" w:id="305"/>
    <w:p>
      <w:pPr>
        <w:spacing w:after="0"/>
        <w:ind w:left="0"/>
        <w:jc w:val="both"/>
      </w:pPr>
      <w:r>
        <w:rPr>
          <w:rFonts w:ascii="Times New Roman"/>
          <w:b w:val="false"/>
          <w:i w:val="false"/>
          <w:color w:val="000000"/>
          <w:sz w:val="28"/>
        </w:rPr>
        <w:t xml:space="preserve">
      **бұл қаражат тұрғын үйдің сатылуына қарай ЖАО-ның бағалы қағаздарын сатып алу арқылы кредиттік тұрғын үй салуға жұмсалады."; </w:t>
      </w:r>
    </w:p>
    <w:bookmarkEnd w:id="305"/>
    <w:bookmarkStart w:name="z312" w:id="306"/>
    <w:p>
      <w:pPr>
        <w:spacing w:after="0"/>
        <w:ind w:left="0"/>
        <w:jc w:val="both"/>
      </w:pPr>
      <w:r>
        <w:rPr>
          <w:rFonts w:ascii="Times New Roman"/>
          <w:b w:val="false"/>
          <w:i w:val="false"/>
          <w:color w:val="000000"/>
          <w:sz w:val="28"/>
        </w:rPr>
        <w:t>
      төртінші бөлікте:</w:t>
      </w:r>
    </w:p>
    <w:bookmarkEnd w:id="306"/>
    <w:bookmarkStart w:name="z313" w:id="307"/>
    <w:p>
      <w:pPr>
        <w:spacing w:after="0"/>
        <w:ind w:left="0"/>
        <w:jc w:val="both"/>
      </w:pPr>
      <w:r>
        <w:rPr>
          <w:rFonts w:ascii="Times New Roman"/>
          <w:b w:val="false"/>
          <w:i w:val="false"/>
          <w:color w:val="000000"/>
          <w:sz w:val="28"/>
        </w:rPr>
        <w:t xml:space="preserve">
      мына: </w:t>
      </w:r>
    </w:p>
    <w:bookmarkEnd w:id="307"/>
    <w:bookmarkStart w:name="z314"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9570"/>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bl>
    <w:bookmarkStart w:name="z315" w:id="309"/>
    <w:p>
      <w:pPr>
        <w:spacing w:after="0"/>
        <w:ind w:left="0"/>
        <w:jc w:val="both"/>
      </w:pPr>
      <w:r>
        <w:rPr>
          <w:rFonts w:ascii="Times New Roman"/>
          <w:b w:val="false"/>
          <w:i w:val="false"/>
          <w:color w:val="000000"/>
          <w:sz w:val="28"/>
        </w:rPr>
        <w:t>
      "</w:t>
      </w:r>
    </w:p>
    <w:bookmarkEnd w:id="309"/>
    <w:bookmarkStart w:name="z316" w:id="310"/>
    <w:p>
      <w:pPr>
        <w:spacing w:after="0"/>
        <w:ind w:left="0"/>
        <w:jc w:val="both"/>
      </w:pPr>
      <w:r>
        <w:rPr>
          <w:rFonts w:ascii="Times New Roman"/>
          <w:b w:val="false"/>
          <w:i w:val="false"/>
          <w:color w:val="000000"/>
          <w:sz w:val="28"/>
        </w:rPr>
        <w:t>
      деген жол мынадай редакцияда жазылсын:</w:t>
      </w:r>
    </w:p>
    <w:bookmarkEnd w:id="310"/>
    <w:bookmarkStart w:name="z317" w:id="311"/>
    <w:p>
      <w:pPr>
        <w:spacing w:after="0"/>
        <w:ind w:left="0"/>
        <w:jc w:val="both"/>
      </w:pPr>
      <w:r>
        <w:rPr>
          <w:rFonts w:ascii="Times New Roman"/>
          <w:b w:val="false"/>
          <w:i w:val="false"/>
          <w:color w:val="000000"/>
          <w:sz w:val="28"/>
        </w:rPr>
        <w:t>
      "</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9903"/>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w:t>
            </w:r>
          </w:p>
        </w:tc>
        <w:tc>
          <w:tcPr>
            <w:tcW w:w="9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bl>
    <w:bookmarkStart w:name="z318" w:id="312"/>
    <w:p>
      <w:pPr>
        <w:spacing w:after="0"/>
        <w:ind w:left="0"/>
        <w:jc w:val="both"/>
      </w:pPr>
      <w:r>
        <w:rPr>
          <w:rFonts w:ascii="Times New Roman"/>
          <w:b w:val="false"/>
          <w:i w:val="false"/>
          <w:color w:val="000000"/>
          <w:sz w:val="28"/>
        </w:rPr>
        <w:t>
      ";</w:t>
      </w:r>
    </w:p>
    <w:bookmarkEnd w:id="312"/>
    <w:bookmarkStart w:name="z319" w:id="313"/>
    <w:p>
      <w:pPr>
        <w:spacing w:after="0"/>
        <w:ind w:left="0"/>
        <w:jc w:val="both"/>
      </w:pPr>
      <w:r>
        <w:rPr>
          <w:rFonts w:ascii="Times New Roman"/>
          <w:b w:val="false"/>
          <w:i w:val="false"/>
          <w:color w:val="000000"/>
          <w:sz w:val="28"/>
        </w:rPr>
        <w:t>
      "Нұрлы жер" тұрғын үй құрылысы бағдарламасына қосымша осы қаулыға қосымшаға сәйкес редакцияда жазылсын.</w:t>
      </w:r>
    </w:p>
    <w:bookmarkEnd w:id="313"/>
    <w:bookmarkStart w:name="z320" w:id="31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23 қазандағы</w:t>
            </w:r>
            <w:r>
              <w:br/>
            </w:r>
            <w:r>
              <w:rPr>
                <w:rFonts w:ascii="Times New Roman"/>
                <w:b w:val="false"/>
                <w:i w:val="false"/>
                <w:color w:val="000000"/>
                <w:sz w:val="20"/>
              </w:rPr>
              <w:t>№ 674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"Нұрлы жер" тұрғын үй құрылысы</w:t>
            </w:r>
            <w:r>
              <w:br/>
            </w:r>
            <w:r>
              <w:rPr>
                <w:rFonts w:ascii="Times New Roman"/>
                <w:b w:val="false"/>
                <w:i w:val="false"/>
                <w:color w:val="000000"/>
                <w:sz w:val="20"/>
              </w:rPr>
              <w:t>бағдарламасына қосымша</w:t>
            </w:r>
          </w:p>
        </w:tc>
      </w:tr>
    </w:tbl>
    <w:bookmarkStart w:name="z321" w:id="315"/>
    <w:p>
      <w:pPr>
        <w:spacing w:after="0"/>
        <w:ind w:left="0"/>
        <w:jc w:val="left"/>
      </w:pPr>
      <w:r>
        <w:rPr>
          <w:rFonts w:ascii="Times New Roman"/>
          <w:b/>
          <w:i w:val="false"/>
          <w:color w:val="000000"/>
        </w:rPr>
        <w:t xml:space="preserve"> "Нұрлы жер" тұрғын үй құрылысы бағдарламасын іске асыру жөніндегі іс-шаралар жоспары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4"/>
        <w:gridCol w:w="1386"/>
        <w:gridCol w:w="330"/>
        <w:gridCol w:w="338"/>
        <w:gridCol w:w="1166"/>
        <w:gridCol w:w="1751"/>
        <w:gridCol w:w="842"/>
        <w:gridCol w:w="975"/>
        <w:gridCol w:w="975"/>
        <w:gridCol w:w="954"/>
        <w:gridCol w:w="50"/>
        <w:gridCol w:w="730"/>
        <w:gridCol w:w="572"/>
        <w:gridCol w:w="727"/>
        <w:gridCol w:w="248"/>
        <w:gridCol w:w="249"/>
        <w:gridCol w:w="125"/>
        <w:gridCol w:w="508"/>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r>
              <w:br/>
            </w:r>
            <w:r>
              <w:rPr>
                <w:rFonts w:ascii="Times New Roman"/>
                <w:b w:val="false"/>
                <w:i w:val="false"/>
                <w:color w:val="000000"/>
                <w:sz w:val="20"/>
              </w:rPr>
              <w:t>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Мақсаты: Халық үшін тұрғын үйдің қолжетімділігін арттыру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r>
              <w:br/>
            </w:r>
            <w:r>
              <w:rPr>
                <w:rFonts w:ascii="Times New Roman"/>
                <w:b w:val="false"/>
                <w:i w:val="false"/>
                <w:color w:val="000000"/>
                <w:sz w:val="20"/>
              </w:rPr>
              <w:t>
Барлық қаржыландыру көздерінің есебінен тұрғын үйлерді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 "Бәйтерек" ҰБХ" АҚ (келісім бойынша),</w:t>
            </w:r>
            <w:r>
              <w:br/>
            </w:r>
            <w:r>
              <w:rPr>
                <w:rFonts w:ascii="Times New Roman"/>
                <w:b w:val="false"/>
                <w:i w:val="false"/>
                <w:color w:val="000000"/>
                <w:sz w:val="20"/>
              </w:rPr>
              <w:t>
"Самұрық-Қазына" ҰӘҚ"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Ипотекалық кредит берудің қолжетімділігін арттыру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Субсидиялана-тын ипотекалық тұрғын үй қарыздарының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ЕДБ, ҰКП (келісім бойынша), "Бәйтерек" ҰБХ"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r>
              <w:br/>
            </w:r>
            <w:r>
              <w:rPr>
                <w:rFonts w:ascii="Times New Roman"/>
                <w:b w:val="false"/>
                <w:i w:val="false"/>
                <w:color w:val="000000"/>
                <w:sz w:val="20"/>
              </w:rPr>
              <w:t xml:space="preserve">
Субсидия-ланатын ипотекалық тұрғын үй </w:t>
            </w:r>
            <w:r>
              <w:br/>
            </w:r>
            <w:r>
              <w:rPr>
                <w:rFonts w:ascii="Times New Roman"/>
                <w:b w:val="false"/>
                <w:i w:val="false"/>
                <w:color w:val="000000"/>
                <w:sz w:val="20"/>
              </w:rPr>
              <w:t xml:space="preserve">
қарыздарының </w:t>
            </w:r>
            <w:r>
              <w:br/>
            </w:r>
            <w:r>
              <w:rPr>
                <w:rFonts w:ascii="Times New Roman"/>
                <w:b w:val="false"/>
                <w:i w:val="false"/>
                <w:color w:val="000000"/>
                <w:sz w:val="20"/>
              </w:rPr>
              <w:t>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Халыққа ЕДБ берген </w:t>
            </w:r>
            <w:r>
              <w:br/>
            </w:r>
            <w:r>
              <w:rPr>
                <w:rFonts w:ascii="Times New Roman"/>
                <w:b w:val="false"/>
                <w:i w:val="false"/>
                <w:color w:val="000000"/>
                <w:sz w:val="20"/>
              </w:rPr>
              <w:t>
ипотекалық тұрғын үй қарыздары бойынша сыйақы мөлшерлемесінің бір бөлігін субсидиялау,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w:t>
            </w:r>
            <w:r>
              <w:br/>
            </w:r>
            <w:r>
              <w:rPr>
                <w:rFonts w:ascii="Times New Roman"/>
                <w:b w:val="false"/>
                <w:i w:val="false"/>
                <w:color w:val="000000"/>
                <w:sz w:val="20"/>
              </w:rPr>
              <w:t>
2017 –2021 жылдар</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w:t>
            </w:r>
            <w:r>
              <w:br/>
            </w:r>
            <w:r>
              <w:rPr>
                <w:rFonts w:ascii="Times New Roman"/>
                <w:b w:val="false"/>
                <w:i w:val="false"/>
                <w:color w:val="000000"/>
                <w:sz w:val="20"/>
              </w:rPr>
              <w:t>
ЕДБ, ҰКП (келісім бойынша), "Бәйтерек" ҰБХ" АҚ (келісім бойынша), "ҚИК" ИҰ"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w:t>
            </w:r>
            <w:r>
              <w:br/>
            </w:r>
            <w:r>
              <w:rPr>
                <w:rFonts w:ascii="Times New Roman"/>
                <w:b w:val="false"/>
                <w:i w:val="false"/>
                <w:color w:val="000000"/>
                <w:sz w:val="20"/>
              </w:rPr>
              <w:t>
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қызметтеріне ақы төлеу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"ҚИК" ИҰ" АҚ (келісім бойынша)</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(келісім бойынша), ҰКП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Жеке құрылыс салушыларды тұрғын үй салуға ынталандыру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Құрылыс салушының субсидияла-натын кредиттерінің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ЕДБ,</w:t>
            </w:r>
            <w:r>
              <w:br/>
            </w:r>
            <w:r>
              <w:rPr>
                <w:rFonts w:ascii="Times New Roman"/>
                <w:b w:val="false"/>
                <w:i w:val="false"/>
                <w:color w:val="000000"/>
                <w:sz w:val="20"/>
              </w:rPr>
              <w:t>
"Бәйтерек" ҰБХ" АҚ,</w:t>
            </w:r>
            <w:r>
              <w:br/>
            </w:r>
            <w:r>
              <w:rPr>
                <w:rFonts w:ascii="Times New Roman"/>
                <w:b w:val="false"/>
                <w:i w:val="false"/>
                <w:color w:val="000000"/>
                <w:sz w:val="20"/>
              </w:rPr>
              <w:t xml:space="preserve">
"Даму" КДҚ" АҚ, ҰКП, </w:t>
            </w:r>
            <w:r>
              <w:br/>
            </w: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Құрылыс салушының субсидиялана-тын кредиттерінің есебінен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салушылардың кредиттері бойынша сыйақы мөлшерлеме-сінің бір бөлігін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–2019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ЕДБ, "Бәйтерек" ҰБХ" АҚ, "Даму" КДҚ" АҚ, ҰКП,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тәртібін әзірлеу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ақпан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(келісім бойынша), ҰКП (келісім бойынша)</w:t>
            </w:r>
            <w:r>
              <w:br/>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көрсетілетін оператор қызметтеріне ақы төлеу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"Даму" КДҚ"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Тұрғын үй құрылыс жинақтары жүйесі арқылы кредиттік тұрғын үй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Кредиттік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 "Бәйтерек" ҰБХ" АҚ (келісім бойынша), "Самұрық-Қазына" ҰӘҚ"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ЖАО-ның облигациялық қарыздар бойынша тартылған қаражат және қаражатты қайта пайдалану есебінен тұрғын үйді іске қосуын қамтамасыз ету **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2017 –2021 жыл-дар</w:t>
            </w: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"Бәйтерек девелопмент"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АҚ-ның жалға берілетін және кредиттік тұрғын үйлер құрылысын аяқтауын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–2018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 АҚ-ның ЖАО-ның </w:t>
            </w:r>
            <w:r>
              <w:br/>
            </w:r>
            <w:r>
              <w:rPr>
                <w:rFonts w:ascii="Times New Roman"/>
                <w:b w:val="false"/>
                <w:i w:val="false"/>
                <w:color w:val="000000"/>
                <w:sz w:val="20"/>
              </w:rPr>
              <w:t>
бағалы қағаздарын сатып алуын, "Самұрық-Қазына" ҰӘҚ" АҚ-ның тартқан және тұрғын үй сатудан қайта инвестиция-ланған қаражатын қамтамасыз етуі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"Бәйтерек девелоп-мент" АҚ (келісім бойынша), "Самұрық-Қазына" ҰӘҚ" АҚ, облыстар-дың, Астана және Алматы қалалары-ның ЖАО, ҰЭМ, ИДМ, Қаржымині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"Бәйтерек" ҰБХ" АҚ-ның облигацияла-рын, ЖАО-ның бағалы қағаздарын сатып алуын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туралы есеп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–2021 жыл-дар</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"Бәйтерек" ҰБХ" АҚ, "Бәйтерек девелоп-мент" АҚ (келісім бойынша)</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үйді жобалауға және (немесе) салуға кредит берудің негізгі шарттарын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Салымшы-ларға алдын ала және аралық тұрғын үй қарыздарын беру үшін ҚТҚЖБ бюджеттік кредит беруінің негізгі шарттарын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шарт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 ҰБХ" АҚ (келісім бойынша),</w:t>
            </w:r>
            <w:r>
              <w:br/>
            </w:r>
            <w:r>
              <w:rPr>
                <w:rFonts w:ascii="Times New Roman"/>
                <w:b w:val="false"/>
                <w:i w:val="false"/>
                <w:color w:val="000000"/>
                <w:sz w:val="20"/>
              </w:rPr>
              <w:t>
ҚТҚЖБ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мемлекеттік бағдарламала-ры шеңберінде ҚТҚЖБ бұдан бұрын берген 57 млрд. теңге сомасына бюджеттік кредиттердің мерзімдерін ұзарту мәселесін ВАК-қа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ВАК-тың шешімі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"Бәйтерек"ҰБХ" АҚ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Халықтың әлеуметтік жағынан осал топтары үшін жалға берілетін тұрғын үй қорын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r>
              <w:br/>
            </w:r>
            <w:r>
              <w:rPr>
                <w:rFonts w:ascii="Times New Roman"/>
                <w:b w:val="false"/>
                <w:i w:val="false"/>
                <w:color w:val="000000"/>
                <w:sz w:val="20"/>
              </w:rPr>
              <w:t>
Сатып алу мүмкіндігінсіз жалға берілетін тұрғын үйді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үйлерін жобалауға және (немесе) салуға, реконструк-циялауға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сатып алу мүмкіндігінсіз жалға берілетін тұрғын үйді іске қосуын қамтамасыз етуі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2017 – 2021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Жеке тұрғын үй құрылысын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r>
              <w:br/>
            </w:r>
            <w:r>
              <w:rPr>
                <w:rFonts w:ascii="Times New Roman"/>
                <w:b w:val="false"/>
                <w:i w:val="false"/>
                <w:color w:val="000000"/>
                <w:sz w:val="20"/>
              </w:rPr>
              <w:t>
Жеке тұрғын үйді іске қосу көлемі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тұрғын үй құрылысы, оның ішінде ЖТҚ салынатын аудандарда ИКИ-ді жобалауға, дамытуға және (немесе) жайластыруға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 жасасу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2021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ЭМ, Қаржымині,</w:t>
            </w:r>
            <w:r>
              <w:br/>
            </w: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РБ* қаражаты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салынатын аудандарға бөлу жоспарланып отырған жер учаскелері туралы ақпарат ұсыну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негізде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бас жоспарлармен және егжей-тегжейлі жоспарлау жобаларымен қамтамасыз ету және болашақтағы әлеуметтік және көліктік инфрақұрылымды ескере отырып, тиісті өзгерістер енгізу қажеттілігі туралы мәліметтер беру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мәслихаттың сессиясында бекі-тілгеннен кейін есепті жылдан кейінгі жылдың </w:t>
            </w:r>
            <w:r>
              <w:br/>
            </w:r>
            <w:r>
              <w:rPr>
                <w:rFonts w:ascii="Times New Roman"/>
                <w:b w:val="false"/>
                <w:i w:val="false"/>
                <w:color w:val="000000"/>
                <w:sz w:val="20"/>
              </w:rPr>
              <w:t>1 ақпа-нына қарай</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әлеуметтік және көліктік инфрақұры-лымды ескере отырып, бас жоспарларға тиісті өзгерістер енгізу бойынша ұсыныс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ПМК-ге ақпа-рат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жылғы шілде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үшін үлгілік жобаларды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Халықты жалға берілетін және коммерциялық тұрғын үйлермен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Жалға берілетін және коммерциялық тұрғын үйлерді іске қосу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облыстардың, Астана және Алматы қалаларының ЖАО, "Бәйтерек" ҰБХ" АҚ (келісім бойынша), "Жылжы-майтын мүлік </w:t>
            </w:r>
            <w:r>
              <w:br/>
            </w:r>
            <w:r>
              <w:rPr>
                <w:rFonts w:ascii="Times New Roman"/>
                <w:b w:val="false"/>
                <w:i w:val="false"/>
                <w:color w:val="000000"/>
                <w:sz w:val="20"/>
              </w:rPr>
              <w:t>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коммуналдық тұрғын үй қорының тұрғын үйлерін жобалауға және (немесе) салуға, реконструк-циялауға нысаналы даму трансферт-терін бөлуді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келісімдер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2017 – 2019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ЖАО-ның жалға берілетін тұрғын үй құрылысын қамтамасыз етуі**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2019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"ҚИК" ИҰ" АҚ-ның кейін сатып алу мүмкіндігімен жалға берілетін тұрғын үйді салуын/сатып алуын қамтамасыз ету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–2018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"ҚИК" ИҰ" АҚ</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қорының тұрғын үй құрылысын қамтамасыз ету, оның </w:t>
            </w:r>
            <w:r>
              <w:br/>
            </w:r>
            <w:r>
              <w:rPr>
                <w:rFonts w:ascii="Times New Roman"/>
                <w:b w:val="false"/>
                <w:i w:val="false"/>
                <w:color w:val="000000"/>
                <w:sz w:val="20"/>
              </w:rPr>
              <w:t>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2017 – 2018 жыл-дар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 (келісім бойынша)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мүмкіндігімен жалға берілетін тұрғын үй</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Үлестік тұрғын үй құрылысын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r>
              <w:br/>
            </w:r>
            <w:r>
              <w:rPr>
                <w:rFonts w:ascii="Times New Roman"/>
                <w:b w:val="false"/>
                <w:i w:val="false"/>
                <w:color w:val="000000"/>
                <w:sz w:val="20"/>
              </w:rPr>
              <w:t xml:space="preserve">
Қордың үлестік құрылысқа кепілдік беру көлемі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Кепілдік беру қоры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r>
              <w:br/>
            </w:r>
            <w:r>
              <w:rPr>
                <w:rFonts w:ascii="Times New Roman"/>
                <w:b w:val="false"/>
                <w:i w:val="false"/>
                <w:color w:val="000000"/>
                <w:sz w:val="20"/>
              </w:rPr>
              <w:t xml:space="preserve">
Үлестік құрылыс нарығын кепілдіктермен қамту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кепілдік беру қорының жарғылық капиталын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теңге</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w:t>
            </w: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"Бәйтерек" ҰБХ" АҚ (келісім бойынша), Кепілдік беру қоры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bookmarkStart w:name="z322" w:id="316"/>
    <w:p>
      <w:pPr>
        <w:spacing w:after="0"/>
        <w:ind w:left="0"/>
        <w:jc w:val="both"/>
      </w:pPr>
      <w:r>
        <w:rPr>
          <w:rFonts w:ascii="Times New Roman"/>
          <w:b w:val="false"/>
          <w:i w:val="false"/>
          <w:color w:val="000000"/>
          <w:sz w:val="28"/>
        </w:rPr>
        <w:t>
      Ескертпе:</w:t>
      </w:r>
    </w:p>
    <w:bookmarkEnd w:id="316"/>
    <w:bookmarkStart w:name="z323" w:id="317"/>
    <w:p>
      <w:pPr>
        <w:spacing w:after="0"/>
        <w:ind w:left="0"/>
        <w:jc w:val="both"/>
      </w:pPr>
      <w:r>
        <w:rPr>
          <w:rFonts w:ascii="Times New Roman"/>
          <w:b w:val="false"/>
          <w:i w:val="false"/>
          <w:color w:val="000000"/>
          <w:sz w:val="28"/>
        </w:rPr>
        <w:t xml:space="preserve">
      * қаражат көлемі Қазақстан Республикасының заңнамасына сәйкес тиісті қаржы жылдарына арналған республикалық бюджетті бекіткен кезде айқындалатын болады;  </w:t>
      </w:r>
    </w:p>
    <w:bookmarkEnd w:id="317"/>
    <w:bookmarkStart w:name="z324" w:id="318"/>
    <w:p>
      <w:pPr>
        <w:spacing w:after="0"/>
        <w:ind w:left="0"/>
        <w:jc w:val="both"/>
      </w:pPr>
      <w:r>
        <w:rPr>
          <w:rFonts w:ascii="Times New Roman"/>
          <w:b w:val="false"/>
          <w:i w:val="false"/>
          <w:color w:val="000000"/>
          <w:sz w:val="28"/>
        </w:rPr>
        <w:t>
      ** көрсеткіштердің орындалуы тиісті қаржы жылдарына арналған қаржыландыру көлеміне байланысты айқындалады.</w:t>
      </w:r>
    </w:p>
    <w:bookmarkEnd w:id="318"/>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Borders>
          <w:top w:val="none"/>
          <w:left w:val="none"/>
          <w:bottom w:val="none"/>
          <w:right w:val="none"/>
          <w:insideH w:val="none"/>
          <w:insideV w:val="none"/>
        </w:tblBorders>
      </w:tblPr>
      <w:tblGrid>
        <w:gridCol w:w="4386"/>
        <w:gridCol w:w="1552"/>
        <w:gridCol w:w="6362"/>
      </w:tblGrid>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экономика министрлігі </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"Бәйтерек"ҰБХ"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ипотекалық компания" ипотекалық ұйымы"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3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w:t>
            </w:r>
          </w:p>
        </w:tc>
        <w:tc>
          <w:tcPr>
            <w:tcW w:w="15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