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bc55" w14:textId="12cb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шекарасы арқылы өткізу жүзеге асырылатын өзге де орындарды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23 қазандағы № 672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шекарасы туралы" 2013 жылғы 16 қаңтардағы Қазақстан Республикасы Заңының 55-бабының </w:t>
      </w:r>
      <w:r>
        <w:rPr>
          <w:rFonts w:ascii="Times New Roman"/>
          <w:b w:val="false"/>
          <w:i w:val="false"/>
          <w:color w:val="000000"/>
          <w:sz w:val="28"/>
        </w:rPr>
        <w:t>10-1)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Мемлекеттік шекарасы арқылы өткізу жүзеге асырылатын өзге де орындар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шекарасы арқылы өткізу жүзеге асырылатын өзге де орындар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– ҚР Үкіметінің 14.05.2018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626"/>
        <w:gridCol w:w="8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1.Теңіз учаскелері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Мұнайдың төгілуіне Солтүстік Каспий экологиялық ден қою базасы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46°55'283N, 051°42'057E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теңіз базасы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43°10'36.1 "N, 051°40'05.7" E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45°51′ 22″ N, 052°59′ 52″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 Автомобиль өткізу пункттерінің қоршауларынан 100 метр шекте орналасқан өңірдегі учаскелер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Тәжен      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Үрлітөбе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 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 Теміржол станциялары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      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(2639-шы км)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Орленок      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Үрлітөбе      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Күркіреу-Су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Халықаралық шекарамаңы ынтымақтастық орталығы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"Қорғас" халықаралық шекарамаңы ынтымақтастығы орталығының бақылау өткізу пункті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