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d7d" w14:textId="c4c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мөлшерін белгілеу туралы" Қазақстан Республикасы Үкіметінің 2015 жылғы 24 желтоқсандағы № 1053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21 қазандағы № 666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мөлшерін белгілеу туралы" Қазақстан Республикасы Үкіметінің 2015 жылғы 24 желтоқсандағы № 1053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527-құжат)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сот орындаушысының алименттерді және жалақыны өндіріп алу туралы атқарушылық құжаттар бойынша мәжбүрлеу шараларын қолдануына байланысты қызметіне ақы төлеу бір атқарушылық іс жүргізуге 15 айлық есептік көрсеткіш мөлшерінде белгіленсін.".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