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4585" w14:textId="ce94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20 қазандағы № 663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11)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"11) парашюттік-десанттық құтқару тобы (бұдан әрі – ПДҚТ) – мемлекеттік авиацияның авиациялық құтқарушыларынан және/немесе ІҚО (Ж) жүргізуге арналған жарақтармен жасақталған, парашютпен секіруге дайындалған және іздестіру-құтқару ӘК бортындағы азаматтық қорғау саласындағы уәкілетті органның авариялық-құтқару қызметі мен құралымдарының құтқарушыларынан тұратын топ;";</w:t>
      </w:r>
    </w:p>
    <w:bookmarkEnd w:id="4"/>
    <w:bookmarkStart w:name="z7" w:id="5"/>
    <w:p>
      <w:pPr>
        <w:spacing w:after="0"/>
        <w:ind w:left="0"/>
        <w:jc w:val="both"/>
      </w:pPr>
      <w:r>
        <w:rPr>
          <w:rFonts w:ascii="Times New Roman"/>
          <w:b w:val="false"/>
          <w:i w:val="false"/>
          <w:color w:val="000000"/>
          <w:sz w:val="28"/>
        </w:rPr>
        <w:t>
      мынадай мазмұндағы 29) тармақшамен толықтырылсын:</w:t>
      </w:r>
    </w:p>
    <w:bookmarkEnd w:id="5"/>
    <w:bookmarkStart w:name="z8" w:id="6"/>
    <w:p>
      <w:pPr>
        <w:spacing w:after="0"/>
        <w:ind w:left="0"/>
        <w:jc w:val="both"/>
      </w:pPr>
      <w:r>
        <w:rPr>
          <w:rFonts w:ascii="Times New Roman"/>
          <w:b w:val="false"/>
          <w:i w:val="false"/>
          <w:color w:val="000000"/>
          <w:sz w:val="28"/>
        </w:rPr>
        <w:t>
      "29) кезекші іздестіру-құтқару ӘК – ұшу қауіпсіздігін қамтамасыз ету бойынша кәсіптік даярлығы және авиациялық іздестіру мен құтқаруды орындауға рұқсат берілген экипажы бар дайындалған іздестіру-құтқару ӘК.";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бесінші бөлігі мынадай редакцияда жазылсын:</w:t>
      </w:r>
    </w:p>
    <w:bookmarkStart w:name="z10" w:id="7"/>
    <w:p>
      <w:pPr>
        <w:spacing w:after="0"/>
        <w:ind w:left="0"/>
        <w:jc w:val="both"/>
      </w:pPr>
      <w:r>
        <w:rPr>
          <w:rFonts w:ascii="Times New Roman"/>
          <w:b w:val="false"/>
          <w:i w:val="false"/>
          <w:color w:val="000000"/>
          <w:sz w:val="28"/>
        </w:rPr>
        <w:t>
      "Үйлестіру кеңесінің құрамы мен жұмыс тәртібі азаматтық және мемлекеттік авиация саласындағы уәкілетті органдардың, азаматтық қорғау саласындағы уәкілетті органның, құрамына авиациялық бөлімшелер кіретін басқа да мемлекеттік органдардың бірлескен шешімімен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12" w:id="8"/>
    <w:p>
      <w:pPr>
        <w:spacing w:after="0"/>
        <w:ind w:left="0"/>
        <w:jc w:val="both"/>
      </w:pPr>
      <w:r>
        <w:rPr>
          <w:rFonts w:ascii="Times New Roman"/>
          <w:b w:val="false"/>
          <w:i w:val="false"/>
          <w:color w:val="000000"/>
          <w:sz w:val="28"/>
        </w:rPr>
        <w:t>
      "15. Үйлестіру орталығы азаматтық авиация саласындағы уәкілетті органның шешімімен азаматтық авиация саласындағы уәкілетті органға ведомстволық бағынысты аэронавигациялық қызмет көрсетушінің (бұдан әрі – АНҚ көрсетуші) базасында құрылады және тәулік бойы жұмыс істейді.";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6) тармақшасындағы "жоспарлары бар." деген сөздер  "жоспарлары;" деген сөзбен ауыстырылып, мынадай мазмұндағы 7), 8), 9) және 10) тармақшалармен толықтырылсын:</w:t>
      </w:r>
    </w:p>
    <w:bookmarkStart w:name="z14" w:id="9"/>
    <w:p>
      <w:pPr>
        <w:spacing w:after="0"/>
        <w:ind w:left="0"/>
        <w:jc w:val="both"/>
      </w:pPr>
      <w:r>
        <w:rPr>
          <w:rFonts w:ascii="Times New Roman"/>
          <w:b w:val="false"/>
          <w:i w:val="false"/>
          <w:color w:val="000000"/>
          <w:sz w:val="28"/>
        </w:rPr>
        <w:t>
      "7) радиоарналарда және тыңдалатын жиіліктерде кезекшілікті жүзеге асыратын қызметтердің орналасқан орны мен жұмыс сағаттарына қатысты мәліметтерді қоса алғанда, әуе қозғалысына қызмет көрсету органдарының телефон және телеграфтық мекенжайлары;</w:t>
      </w:r>
    </w:p>
    <w:bookmarkEnd w:id="9"/>
    <w:bookmarkStart w:name="z15" w:id="10"/>
    <w:p>
      <w:pPr>
        <w:spacing w:after="0"/>
        <w:ind w:left="0"/>
        <w:jc w:val="both"/>
      </w:pPr>
      <w:r>
        <w:rPr>
          <w:rFonts w:ascii="Times New Roman"/>
          <w:b w:val="false"/>
          <w:i w:val="false"/>
          <w:color w:val="000000"/>
          <w:sz w:val="28"/>
        </w:rPr>
        <w:t>
      8) шекаралас мемлекеттердің үйлестіру орталықтарының телефон және телеграфтық мекенжайлары;</w:t>
      </w:r>
    </w:p>
    <w:bookmarkEnd w:id="10"/>
    <w:bookmarkStart w:name="z16" w:id="11"/>
    <w:p>
      <w:pPr>
        <w:spacing w:after="0"/>
        <w:ind w:left="0"/>
        <w:jc w:val="both"/>
      </w:pPr>
      <w:r>
        <w:rPr>
          <w:rFonts w:ascii="Times New Roman"/>
          <w:b w:val="false"/>
          <w:i w:val="false"/>
          <w:color w:val="000000"/>
          <w:sz w:val="28"/>
        </w:rPr>
        <w:t>
      9) ӘК-ден түсірілетін авариялық-құтқару жарақтарының қоры сақталатын орындар туралы мәліметтер;</w:t>
      </w:r>
    </w:p>
    <w:bookmarkEnd w:id="11"/>
    <w:bookmarkStart w:name="z17" w:id="12"/>
    <w:p>
      <w:pPr>
        <w:spacing w:after="0"/>
        <w:ind w:left="0"/>
        <w:jc w:val="both"/>
      </w:pPr>
      <w:r>
        <w:rPr>
          <w:rFonts w:ascii="Times New Roman"/>
          <w:b w:val="false"/>
          <w:i w:val="false"/>
          <w:color w:val="000000"/>
          <w:sz w:val="28"/>
        </w:rPr>
        <w:t>
      10) бұрын авиациялық оқиғалар орын алған жерлердің координаттары бойынша мәліметтер бар.";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"18. Үйлестіру орталығы:</w:t>
      </w:r>
    </w:p>
    <w:bookmarkEnd w:id="13"/>
    <w:bookmarkStart w:name="z20" w:id="14"/>
    <w:p>
      <w:pPr>
        <w:spacing w:after="0"/>
        <w:ind w:left="0"/>
        <w:jc w:val="both"/>
      </w:pPr>
      <w:r>
        <w:rPr>
          <w:rFonts w:ascii="Times New Roman"/>
          <w:b w:val="false"/>
          <w:i w:val="false"/>
          <w:color w:val="000000"/>
          <w:sz w:val="28"/>
        </w:rPr>
        <w:t>
      1) ӘҚҚ органдарымен, мемлекеттік авиацияның ҚҮО-мен, іздестіру және құтқару аудандарында радиопеленгаторлық және радиолокациялық станциялары бар ұйымдармен (мұндайлар болған жағдайда);</w:t>
      </w:r>
    </w:p>
    <w:bookmarkEnd w:id="14"/>
    <w:bookmarkStart w:name="z21" w:id="15"/>
    <w:p>
      <w:pPr>
        <w:spacing w:after="0"/>
        <w:ind w:left="0"/>
        <w:jc w:val="both"/>
      </w:pPr>
      <w:r>
        <w:rPr>
          <w:rFonts w:ascii="Times New Roman"/>
          <w:b w:val="false"/>
          <w:i w:val="false"/>
          <w:color w:val="000000"/>
          <w:sz w:val="28"/>
        </w:rPr>
        <w:t>
      2) іздестіру және құтқару аудандарындағы ІҚО (Ж) жедел штабтарымен;</w:t>
      </w:r>
    </w:p>
    <w:bookmarkEnd w:id="15"/>
    <w:bookmarkStart w:name="z22" w:id="16"/>
    <w:p>
      <w:pPr>
        <w:spacing w:after="0"/>
        <w:ind w:left="0"/>
        <w:jc w:val="both"/>
      </w:pPr>
      <w:r>
        <w:rPr>
          <w:rFonts w:ascii="Times New Roman"/>
          <w:b w:val="false"/>
          <w:i w:val="false"/>
          <w:color w:val="000000"/>
          <w:sz w:val="28"/>
        </w:rPr>
        <w:t>
      3) азаматтық қорғау саласындағы уәкілетті органның ведомствосымен;</w:t>
      </w:r>
    </w:p>
    <w:bookmarkEnd w:id="16"/>
    <w:bookmarkStart w:name="z23" w:id="17"/>
    <w:p>
      <w:pPr>
        <w:spacing w:after="0"/>
        <w:ind w:left="0"/>
        <w:jc w:val="both"/>
      </w:pPr>
      <w:r>
        <w:rPr>
          <w:rFonts w:ascii="Times New Roman"/>
          <w:b w:val="false"/>
          <w:i w:val="false"/>
          <w:color w:val="000000"/>
          <w:sz w:val="28"/>
        </w:rPr>
        <w:t>
      4) азаматтық қорғау саласындағы уәкілетті органның аумақтық құрылымдық бөлімшелерімен немесе Бірыңғай кезекші диспетчерлік қызметпен (бұдан әрі – БКДҚ-112) және іздестіру-құтқару командаларымен;</w:t>
      </w:r>
    </w:p>
    <w:bookmarkEnd w:id="17"/>
    <w:bookmarkStart w:name="z24" w:id="18"/>
    <w:p>
      <w:pPr>
        <w:spacing w:after="0"/>
        <w:ind w:left="0"/>
        <w:jc w:val="both"/>
      </w:pPr>
      <w:r>
        <w:rPr>
          <w:rFonts w:ascii="Times New Roman"/>
          <w:b w:val="false"/>
          <w:i w:val="false"/>
          <w:color w:val="000000"/>
          <w:sz w:val="28"/>
        </w:rPr>
        <w:t>
      5) КОСПАС-САРСАТ халықаралық спутниктік іздестіру және құтқару жүйесінің ақпарат қабылдау орталығымен;</w:t>
      </w:r>
    </w:p>
    <w:bookmarkEnd w:id="18"/>
    <w:bookmarkStart w:name="z25" w:id="19"/>
    <w:p>
      <w:pPr>
        <w:spacing w:after="0"/>
        <w:ind w:left="0"/>
        <w:jc w:val="both"/>
      </w:pPr>
      <w:r>
        <w:rPr>
          <w:rFonts w:ascii="Times New Roman"/>
          <w:b w:val="false"/>
          <w:i w:val="false"/>
          <w:color w:val="000000"/>
          <w:sz w:val="28"/>
        </w:rPr>
        <w:t>
      6) мемлекеттік авиацияның басқару пункттерімен;</w:t>
      </w:r>
    </w:p>
    <w:bookmarkEnd w:id="19"/>
    <w:bookmarkStart w:name="z26" w:id="20"/>
    <w:p>
      <w:pPr>
        <w:spacing w:after="0"/>
        <w:ind w:left="0"/>
        <w:jc w:val="both"/>
      </w:pPr>
      <w:r>
        <w:rPr>
          <w:rFonts w:ascii="Times New Roman"/>
          <w:b w:val="false"/>
          <w:i w:val="false"/>
          <w:color w:val="000000"/>
          <w:sz w:val="28"/>
        </w:rPr>
        <w:t>
      7) әуеайлақтық метеорологиялық органдармен;</w:t>
      </w:r>
    </w:p>
    <w:bookmarkEnd w:id="20"/>
    <w:bookmarkStart w:name="z27" w:id="21"/>
    <w:p>
      <w:pPr>
        <w:spacing w:after="0"/>
        <w:ind w:left="0"/>
        <w:jc w:val="both"/>
      </w:pPr>
      <w:r>
        <w:rPr>
          <w:rFonts w:ascii="Times New Roman"/>
          <w:b w:val="false"/>
          <w:i w:val="false"/>
          <w:color w:val="000000"/>
          <w:sz w:val="28"/>
        </w:rPr>
        <w:t>
      8) Үйлестіру кеңесінің тұрақты құрамына кіретін мемлекеттік органдардың өкілдерімен;</w:t>
      </w:r>
    </w:p>
    <w:bookmarkEnd w:id="21"/>
    <w:bookmarkStart w:name="z28" w:id="22"/>
    <w:p>
      <w:pPr>
        <w:spacing w:after="0"/>
        <w:ind w:left="0"/>
        <w:jc w:val="both"/>
      </w:pPr>
      <w:r>
        <w:rPr>
          <w:rFonts w:ascii="Times New Roman"/>
          <w:b w:val="false"/>
          <w:i w:val="false"/>
          <w:color w:val="000000"/>
          <w:sz w:val="28"/>
        </w:rPr>
        <w:t>
      9) су үсті кемелерімен байланыс жүргізетін теңіз портын басқару пункттерімен жедел және тұрақты екі жақты байланыс құралдарымен жарақталады.</w:t>
      </w:r>
    </w:p>
    <w:bookmarkEnd w:id="22"/>
    <w:bookmarkStart w:name="z29" w:id="23"/>
    <w:p>
      <w:pPr>
        <w:spacing w:after="0"/>
        <w:ind w:left="0"/>
        <w:jc w:val="both"/>
      </w:pPr>
      <w:r>
        <w:rPr>
          <w:rFonts w:ascii="Times New Roman"/>
          <w:b w:val="false"/>
          <w:i w:val="false"/>
          <w:color w:val="000000"/>
          <w:sz w:val="28"/>
        </w:rPr>
        <w:t>
      Байланыс құралдары таратылатын хабарламаларды кейін талдау үшін дыбыс жазу аппаратурасымен қамтамасыз етіледі.</w:t>
      </w:r>
    </w:p>
    <w:bookmarkEnd w:id="23"/>
    <w:bookmarkStart w:name="z30" w:id="24"/>
    <w:p>
      <w:pPr>
        <w:spacing w:after="0"/>
        <w:ind w:left="0"/>
        <w:jc w:val="both"/>
      </w:pPr>
      <w:r>
        <w:rPr>
          <w:rFonts w:ascii="Times New Roman"/>
          <w:b w:val="false"/>
          <w:i w:val="false"/>
          <w:color w:val="000000"/>
          <w:sz w:val="28"/>
        </w:rPr>
        <w:t xml:space="preserve">
       19. Үйлестіру орталығы, мемлекеттік авиацияның ҚҮО өз қызметінде авиация саласындағы Қазақстан Республикасының қолданыстағы заңнамасын, халықаралық азаматтық авиация туралы конвенцияның стандарттары мен ұсынымдарын, халықаралық авиациялық және теңіздегі іздестіру және құтқару жөніндегі нұсқаулықты (бұдан әрі – ХАТІҚН), азаматтық және мемлекеттік авиация саласындағы уәкілетті органдармен келісілген ережелерді басшылыққа алады. </w:t>
      </w:r>
    </w:p>
    <w:bookmarkEnd w:id="24"/>
    <w:bookmarkStart w:name="z31" w:id="25"/>
    <w:p>
      <w:pPr>
        <w:spacing w:after="0"/>
        <w:ind w:left="0"/>
        <w:jc w:val="both"/>
      </w:pPr>
      <w:r>
        <w:rPr>
          <w:rFonts w:ascii="Times New Roman"/>
          <w:b w:val="false"/>
          <w:i w:val="false"/>
          <w:color w:val="000000"/>
          <w:sz w:val="28"/>
        </w:rPr>
        <w:t>
      Үйлестіру орталығының мамандары өз жұмысында азаматтық авиация саласындағы уәкілетті органмен келісілген лауазымдық нұсқаулықтарды басшылыққа алады. Үйлестіру орталығы мамандарының лауазымдарына АНҚ көрсетуші белгілеген біліктілік талаптары азаматтық авиация саласындағы уәкілетті органмен келісіледі.</w:t>
      </w:r>
    </w:p>
    <w:bookmarkEnd w:id="25"/>
    <w:bookmarkStart w:name="z32" w:id="26"/>
    <w:p>
      <w:pPr>
        <w:spacing w:after="0"/>
        <w:ind w:left="0"/>
        <w:jc w:val="both"/>
      </w:pPr>
      <w:r>
        <w:rPr>
          <w:rFonts w:ascii="Times New Roman"/>
          <w:b w:val="false"/>
          <w:i w:val="false"/>
          <w:color w:val="000000"/>
          <w:sz w:val="28"/>
        </w:rPr>
        <w:t>
      20. Үйлестіру орталығы басшылығының шешімімен әрбір ІҚО (Ж)-ға:</w:t>
      </w:r>
    </w:p>
    <w:bookmarkEnd w:id="26"/>
    <w:bookmarkStart w:name="z33" w:id="27"/>
    <w:p>
      <w:pPr>
        <w:spacing w:after="0"/>
        <w:ind w:left="0"/>
        <w:jc w:val="both"/>
      </w:pPr>
      <w:r>
        <w:rPr>
          <w:rFonts w:ascii="Times New Roman"/>
          <w:b w:val="false"/>
          <w:i w:val="false"/>
          <w:color w:val="000000"/>
          <w:sz w:val="28"/>
        </w:rPr>
        <w:t>
      1) Үйлестіру орталығының немесе оған бағынысты органның не мемлекеттік авиацияның ҚҮО-ның құрамына кіретін персонал арасынан ІҚО (Ж) үйлестірушісі;</w:t>
      </w:r>
    </w:p>
    <w:bookmarkEnd w:id="27"/>
    <w:bookmarkStart w:name="z34" w:id="28"/>
    <w:p>
      <w:pPr>
        <w:spacing w:after="0"/>
        <w:ind w:left="0"/>
        <w:jc w:val="both"/>
      </w:pPr>
      <w:r>
        <w:rPr>
          <w:rFonts w:ascii="Times New Roman"/>
          <w:b w:val="false"/>
          <w:i w:val="false"/>
          <w:color w:val="000000"/>
          <w:sz w:val="28"/>
        </w:rPr>
        <w:t>
      2) тиісті құрылымдық бөлімшемен келісу бойынша жедел штаб құрамына енгізілетін бірнеше іздестіру-құтқару ӘК пайдалануды үйлестіруді жүзеге асыратын ӘК үйлестірушісі (АНҚ көрсетушінің мамандары арасынан немесе іздестіру және құтқару ауданындағы мемлекеттік авиация өкілінен) тағайындалады.</w:t>
      </w:r>
    </w:p>
    <w:bookmarkEnd w:id="28"/>
    <w:bookmarkStart w:name="z35" w:id="29"/>
    <w:p>
      <w:pPr>
        <w:spacing w:after="0"/>
        <w:ind w:left="0"/>
        <w:jc w:val="both"/>
      </w:pPr>
      <w:r>
        <w:rPr>
          <w:rFonts w:ascii="Times New Roman"/>
          <w:b w:val="false"/>
          <w:i w:val="false"/>
          <w:color w:val="000000"/>
          <w:sz w:val="28"/>
        </w:rPr>
        <w:t>
      Жедел штаб құрамына енгізілген АНҚ көрсетушінің маманы өз функцияларын әуе қозғалысына қызмет көрсету маманының жұмыс орнынан (немесе байланыс құралдарымен жабдықталған орындардан) орындайды.</w:t>
      </w:r>
    </w:p>
    <w:bookmarkEnd w:id="29"/>
    <w:bookmarkStart w:name="z36" w:id="30"/>
    <w:p>
      <w:pPr>
        <w:spacing w:after="0"/>
        <w:ind w:left="0"/>
        <w:jc w:val="both"/>
      </w:pPr>
      <w:r>
        <w:rPr>
          <w:rFonts w:ascii="Times New Roman"/>
          <w:b w:val="false"/>
          <w:i w:val="false"/>
          <w:color w:val="000000"/>
          <w:sz w:val="28"/>
        </w:rPr>
        <w:t>
      Жедел штаб құрамына енгізілген мемлекеттік авиация өкілі өз функцияларын жедел штаб басшысымен келісілген жерде орындайды.";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"22. ӘК үйлестірушісінің міндеттері:</w:t>
      </w:r>
    </w:p>
    <w:bookmarkEnd w:id="31"/>
    <w:bookmarkStart w:name="z39" w:id="32"/>
    <w:p>
      <w:pPr>
        <w:spacing w:after="0"/>
        <w:ind w:left="0"/>
        <w:jc w:val="both"/>
      </w:pPr>
      <w:r>
        <w:rPr>
          <w:rFonts w:ascii="Times New Roman"/>
          <w:b w:val="false"/>
          <w:i w:val="false"/>
          <w:color w:val="000000"/>
          <w:sz w:val="28"/>
        </w:rPr>
        <w:t>
      1) ұшу қауіпсіздігін қамтамасыз ету:</w:t>
      </w:r>
    </w:p>
    <w:bookmarkEnd w:id="32"/>
    <w:bookmarkStart w:name="z40" w:id="33"/>
    <w:p>
      <w:pPr>
        <w:spacing w:after="0"/>
        <w:ind w:left="0"/>
        <w:jc w:val="both"/>
      </w:pPr>
      <w:r>
        <w:rPr>
          <w:rFonts w:ascii="Times New Roman"/>
          <w:b w:val="false"/>
          <w:i w:val="false"/>
          <w:color w:val="000000"/>
          <w:sz w:val="28"/>
        </w:rPr>
        <w:t>
      ӘҚҚ органдарымен өзара іс-қимыл жасап, ӘК қауіпсіз эшелонда ұстау;</w:t>
      </w:r>
    </w:p>
    <w:bookmarkEnd w:id="33"/>
    <w:bookmarkStart w:name="z41" w:id="34"/>
    <w:p>
      <w:pPr>
        <w:spacing w:after="0"/>
        <w:ind w:left="0"/>
        <w:jc w:val="both"/>
      </w:pPr>
      <w:r>
        <w:rPr>
          <w:rFonts w:ascii="Times New Roman"/>
          <w:b w:val="false"/>
          <w:i w:val="false"/>
          <w:color w:val="000000"/>
          <w:sz w:val="28"/>
        </w:rPr>
        <w:t>
      ІҚО (Ж) үйлестірушісін ІҚО (Ж) жүргізу орнындағы метеожағдай туралы хабардар ету;</w:t>
      </w:r>
    </w:p>
    <w:bookmarkEnd w:id="34"/>
    <w:bookmarkStart w:name="z42" w:id="35"/>
    <w:p>
      <w:pPr>
        <w:spacing w:after="0"/>
        <w:ind w:left="0"/>
        <w:jc w:val="both"/>
      </w:pPr>
      <w:r>
        <w:rPr>
          <w:rFonts w:ascii="Times New Roman"/>
          <w:b w:val="false"/>
          <w:i w:val="false"/>
          <w:color w:val="000000"/>
          <w:sz w:val="28"/>
        </w:rPr>
        <w:t>
      ӘК-нің аймаққа кіру және одан шығу нүктесін, сондай-ақ ұшудың абсолюттік биіктіктерін белгілеу;</w:t>
      </w:r>
    </w:p>
    <w:bookmarkEnd w:id="35"/>
    <w:bookmarkStart w:name="z43" w:id="36"/>
    <w:p>
      <w:pPr>
        <w:spacing w:after="0"/>
        <w:ind w:left="0"/>
        <w:jc w:val="both"/>
      </w:pPr>
      <w:r>
        <w:rPr>
          <w:rFonts w:ascii="Times New Roman"/>
          <w:b w:val="false"/>
          <w:i w:val="false"/>
          <w:color w:val="000000"/>
          <w:sz w:val="28"/>
        </w:rPr>
        <w:t>
      іздестіру-құтқару ӘК-ге жіберілетін және олардан келетін радиохабарламаларды фильтрлеу;</w:t>
      </w:r>
    </w:p>
    <w:bookmarkEnd w:id="36"/>
    <w:bookmarkStart w:name="z44" w:id="37"/>
    <w:p>
      <w:pPr>
        <w:spacing w:after="0"/>
        <w:ind w:left="0"/>
        <w:jc w:val="both"/>
      </w:pPr>
      <w:r>
        <w:rPr>
          <w:rFonts w:ascii="Times New Roman"/>
          <w:b w:val="false"/>
          <w:i w:val="false"/>
          <w:color w:val="000000"/>
          <w:sz w:val="28"/>
        </w:rPr>
        <w:t>
      ІҚО (Ж) кезінде бөлінген радиожиіліктерді қолдануды үйлестіру;</w:t>
      </w:r>
    </w:p>
    <w:bookmarkEnd w:id="37"/>
    <w:bookmarkStart w:name="z45" w:id="38"/>
    <w:p>
      <w:pPr>
        <w:spacing w:after="0"/>
        <w:ind w:left="0"/>
        <w:jc w:val="both"/>
      </w:pPr>
      <w:r>
        <w:rPr>
          <w:rFonts w:ascii="Times New Roman"/>
          <w:b w:val="false"/>
          <w:i w:val="false"/>
          <w:color w:val="000000"/>
          <w:sz w:val="28"/>
        </w:rPr>
        <w:t>
      ӘҚҚ-ның шектес органдарымен іс-қимылдарды үйлестіру;</w:t>
      </w:r>
    </w:p>
    <w:bookmarkEnd w:id="38"/>
    <w:bookmarkStart w:name="z46" w:id="39"/>
    <w:p>
      <w:pPr>
        <w:spacing w:after="0"/>
        <w:ind w:left="0"/>
        <w:jc w:val="both"/>
      </w:pPr>
      <w:r>
        <w:rPr>
          <w:rFonts w:ascii="Times New Roman"/>
          <w:b w:val="false"/>
          <w:i w:val="false"/>
          <w:color w:val="000000"/>
          <w:sz w:val="28"/>
        </w:rPr>
        <w:t>
      2) міндеттердің бірінші кезектілігін айқындау және оларды бөлу:</w:t>
      </w:r>
    </w:p>
    <w:bookmarkEnd w:id="39"/>
    <w:bookmarkStart w:name="z47" w:id="40"/>
    <w:p>
      <w:pPr>
        <w:spacing w:after="0"/>
        <w:ind w:left="0"/>
        <w:jc w:val="both"/>
      </w:pPr>
      <w:r>
        <w:rPr>
          <w:rFonts w:ascii="Times New Roman"/>
          <w:b w:val="false"/>
          <w:i w:val="false"/>
          <w:color w:val="000000"/>
          <w:sz w:val="28"/>
        </w:rPr>
        <w:t>
      іздестіру-құтқару ӘК экипаждарының ІҚО (Ж)-ны орындаудың жалпы жоспары туралы хабардар болуын қамтамасыз ету;</w:t>
      </w:r>
    </w:p>
    <w:bookmarkEnd w:id="40"/>
    <w:bookmarkStart w:name="z48" w:id="41"/>
    <w:p>
      <w:pPr>
        <w:spacing w:after="0"/>
        <w:ind w:left="0"/>
        <w:jc w:val="both"/>
      </w:pPr>
      <w:r>
        <w:rPr>
          <w:rFonts w:ascii="Times New Roman"/>
          <w:b w:val="false"/>
          <w:i w:val="false"/>
          <w:color w:val="000000"/>
          <w:sz w:val="28"/>
        </w:rPr>
        <w:t>
      іздестіру және құтқару ауданын қамтуды бақылау және тиісті деректер ұсыну;</w:t>
      </w:r>
    </w:p>
    <w:bookmarkEnd w:id="41"/>
    <w:bookmarkStart w:name="z49" w:id="42"/>
    <w:p>
      <w:pPr>
        <w:spacing w:after="0"/>
        <w:ind w:left="0"/>
        <w:jc w:val="both"/>
      </w:pPr>
      <w:r>
        <w:rPr>
          <w:rFonts w:ascii="Times New Roman"/>
          <w:b w:val="false"/>
          <w:i w:val="false"/>
          <w:color w:val="000000"/>
          <w:sz w:val="28"/>
        </w:rPr>
        <w:t>
      іздестіру-құтқару ӘК-нің экипаждарына ІҚО (Ж) жүргізілетін жерде үйлестіруші қойған міндеттерді орындау жөнінде нұсқау беру;</w:t>
      </w:r>
    </w:p>
    <w:bookmarkEnd w:id="42"/>
    <w:bookmarkStart w:name="z50" w:id="43"/>
    <w:p>
      <w:pPr>
        <w:spacing w:after="0"/>
        <w:ind w:left="0"/>
        <w:jc w:val="both"/>
      </w:pPr>
      <w:r>
        <w:rPr>
          <w:rFonts w:ascii="Times New Roman"/>
          <w:b w:val="false"/>
          <w:i w:val="false"/>
          <w:color w:val="000000"/>
          <w:sz w:val="28"/>
        </w:rPr>
        <w:t>
      3) іздестіру ауданын қамтуды үйлестіру:</w:t>
      </w:r>
    </w:p>
    <w:bookmarkEnd w:id="43"/>
    <w:bookmarkStart w:name="z51" w:id="44"/>
    <w:p>
      <w:pPr>
        <w:spacing w:after="0"/>
        <w:ind w:left="0"/>
        <w:jc w:val="both"/>
      </w:pPr>
      <w:r>
        <w:rPr>
          <w:rFonts w:ascii="Times New Roman"/>
          <w:b w:val="false"/>
          <w:i w:val="false"/>
          <w:color w:val="000000"/>
          <w:sz w:val="28"/>
        </w:rPr>
        <w:t>
      ІҚО (Ж) шарттарының өзгеруіне ден қою және іздестірудің тиімділігін бақылау;</w:t>
      </w:r>
    </w:p>
    <w:bookmarkEnd w:id="44"/>
    <w:bookmarkStart w:name="z52" w:id="45"/>
    <w:p>
      <w:pPr>
        <w:spacing w:after="0"/>
        <w:ind w:left="0"/>
        <w:jc w:val="both"/>
      </w:pPr>
      <w:r>
        <w:rPr>
          <w:rFonts w:ascii="Times New Roman"/>
          <w:b w:val="false"/>
          <w:i w:val="false"/>
          <w:color w:val="000000"/>
          <w:sz w:val="28"/>
        </w:rPr>
        <w:t>
      ІҚО (Ж) жүргізілетін жердегі үйлестірушіге іздестіру-құтқару ӘК-нің үнемі даярлығын қамтамасыз ету жөнінде ұсынымдар беру;</w:t>
      </w:r>
    </w:p>
    <w:bookmarkEnd w:id="45"/>
    <w:bookmarkStart w:name="z53" w:id="46"/>
    <w:p>
      <w:pPr>
        <w:spacing w:after="0"/>
        <w:ind w:left="0"/>
        <w:jc w:val="both"/>
      </w:pPr>
      <w:r>
        <w:rPr>
          <w:rFonts w:ascii="Times New Roman"/>
          <w:b w:val="false"/>
          <w:i w:val="false"/>
          <w:color w:val="000000"/>
          <w:sz w:val="28"/>
        </w:rPr>
        <w:t>
      4) Үйлестіру орталығына жиынтық ақпарат беру;</w:t>
      </w:r>
    </w:p>
    <w:bookmarkEnd w:id="46"/>
    <w:bookmarkStart w:name="z54" w:id="47"/>
    <w:p>
      <w:pPr>
        <w:spacing w:after="0"/>
        <w:ind w:left="0"/>
        <w:jc w:val="both"/>
      </w:pPr>
      <w:r>
        <w:rPr>
          <w:rFonts w:ascii="Times New Roman"/>
          <w:b w:val="false"/>
          <w:i w:val="false"/>
          <w:color w:val="000000"/>
          <w:sz w:val="28"/>
        </w:rPr>
        <w:t>
      5) ІҚО (Ж) басшысымен тұрақты өзара іс-қимыл жасау, оған іздестіру-құтқару ӘК пайдалану бойынша әдістемелік көмек көрсету болып табылады.</w:t>
      </w:r>
    </w:p>
    <w:bookmarkEnd w:id="47"/>
    <w:bookmarkStart w:name="z55" w:id="48"/>
    <w:p>
      <w:pPr>
        <w:spacing w:after="0"/>
        <w:ind w:left="0"/>
        <w:jc w:val="both"/>
      </w:pPr>
      <w:r>
        <w:rPr>
          <w:rFonts w:ascii="Times New Roman"/>
          <w:b w:val="false"/>
          <w:i w:val="false"/>
          <w:color w:val="000000"/>
          <w:sz w:val="28"/>
        </w:rPr>
        <w:t xml:space="preserve">
      23. ІҚО (Ж) жүргізілетін жердегі үйлестіруші операция жүргізілетін жерде  ІҚО (Ж) жалпы басшылықты жүзеге асырады. </w:t>
      </w:r>
    </w:p>
    <w:bookmarkEnd w:id="48"/>
    <w:bookmarkStart w:name="z56" w:id="49"/>
    <w:p>
      <w:pPr>
        <w:spacing w:after="0"/>
        <w:ind w:left="0"/>
        <w:jc w:val="both"/>
      </w:pPr>
      <w:r>
        <w:rPr>
          <w:rFonts w:ascii="Times New Roman"/>
          <w:b w:val="false"/>
          <w:i w:val="false"/>
          <w:color w:val="000000"/>
          <w:sz w:val="28"/>
        </w:rPr>
        <w:t>
      ІҚО (Ж) жүргізілетін жердегі үйлестіруші Қазақстан Республикасының Үкіметімен бекітілген Қазақстан Республикасының аса маңызды ұшуларын ұйымдастыру және қамтамасыз ету қағидаларында көзделген ерекшеліктерді ескере отырып, "Азаматтық  қорғау  туралы" Қазақстан Республикасының Заңына сәйкес тағайындалған жедел штабының бастығы болып табылады.</w:t>
      </w:r>
    </w:p>
    <w:bookmarkEnd w:id="49"/>
    <w:bookmarkStart w:name="z57" w:id="50"/>
    <w:p>
      <w:pPr>
        <w:spacing w:after="0"/>
        <w:ind w:left="0"/>
        <w:jc w:val="both"/>
      </w:pPr>
      <w:r>
        <w:rPr>
          <w:rFonts w:ascii="Times New Roman"/>
          <w:b w:val="false"/>
          <w:i w:val="false"/>
          <w:color w:val="000000"/>
          <w:sz w:val="28"/>
        </w:rPr>
        <w:t>
      ІҚО (Ж) жүргізілетін жердегі үйлестірушінің міндеттері:</w:t>
      </w:r>
    </w:p>
    <w:bookmarkEnd w:id="50"/>
    <w:bookmarkStart w:name="z58" w:id="51"/>
    <w:p>
      <w:pPr>
        <w:spacing w:after="0"/>
        <w:ind w:left="0"/>
        <w:jc w:val="both"/>
      </w:pPr>
      <w:r>
        <w:rPr>
          <w:rFonts w:ascii="Times New Roman"/>
          <w:b w:val="false"/>
          <w:i w:val="false"/>
          <w:color w:val="000000"/>
          <w:sz w:val="28"/>
        </w:rPr>
        <w:t>
      1) ІҚО (Ж) жүргізілетін жердегі бөлінген күштер мен құралдарды басқару;</w:t>
      </w:r>
    </w:p>
    <w:bookmarkEnd w:id="51"/>
    <w:bookmarkStart w:name="z59" w:id="52"/>
    <w:p>
      <w:pPr>
        <w:spacing w:after="0"/>
        <w:ind w:left="0"/>
        <w:jc w:val="both"/>
      </w:pPr>
      <w:r>
        <w:rPr>
          <w:rFonts w:ascii="Times New Roman"/>
          <w:b w:val="false"/>
          <w:i w:val="false"/>
          <w:color w:val="000000"/>
          <w:sz w:val="28"/>
        </w:rPr>
        <w:t>
      2) Үйлестіру орталығымен, азаматтық қорғау саласындағы уәкілетті орган ведомствосымен ІҚО (Ж) жүргізудің бастапқы жоспарын іске асыру бойынша өзара іс-қимыл жасау, кейіннен оны әзірлеу және нақтылау;</w:t>
      </w:r>
    </w:p>
    <w:bookmarkEnd w:id="52"/>
    <w:bookmarkStart w:name="z60" w:id="53"/>
    <w:p>
      <w:pPr>
        <w:spacing w:after="0"/>
        <w:ind w:left="0"/>
        <w:jc w:val="both"/>
      </w:pPr>
      <w:r>
        <w:rPr>
          <w:rFonts w:ascii="Times New Roman"/>
          <w:b w:val="false"/>
          <w:i w:val="false"/>
          <w:color w:val="000000"/>
          <w:sz w:val="28"/>
        </w:rPr>
        <w:t>
      3) ІҚО (Ж) жүргізілетін жердегі байланыс орнату әдістерін айқындау;</w:t>
      </w:r>
    </w:p>
    <w:bookmarkEnd w:id="53"/>
    <w:bookmarkStart w:name="z61" w:id="54"/>
    <w:p>
      <w:pPr>
        <w:spacing w:after="0"/>
        <w:ind w:left="0"/>
        <w:jc w:val="both"/>
      </w:pPr>
      <w:r>
        <w:rPr>
          <w:rFonts w:ascii="Times New Roman"/>
          <w:b w:val="false"/>
          <w:i w:val="false"/>
          <w:color w:val="000000"/>
          <w:sz w:val="28"/>
        </w:rPr>
        <w:t>
      4) іздестіру-құтқару күштері мен құралдарының іс-қимылын бақылау;</w:t>
      </w:r>
    </w:p>
    <w:bookmarkEnd w:id="54"/>
    <w:bookmarkStart w:name="z62" w:id="55"/>
    <w:p>
      <w:pPr>
        <w:spacing w:after="0"/>
        <w:ind w:left="0"/>
        <w:jc w:val="both"/>
      </w:pPr>
      <w:r>
        <w:rPr>
          <w:rFonts w:ascii="Times New Roman"/>
          <w:b w:val="false"/>
          <w:i w:val="false"/>
          <w:color w:val="000000"/>
          <w:sz w:val="28"/>
        </w:rPr>
        <w:t>
      5) ІҚО (Ж) жүргізудің қауіпсіздігін қамтамасыз ету;</w:t>
      </w:r>
    </w:p>
    <w:bookmarkEnd w:id="55"/>
    <w:bookmarkStart w:name="z63" w:id="56"/>
    <w:p>
      <w:pPr>
        <w:spacing w:after="0"/>
        <w:ind w:left="0"/>
        <w:jc w:val="both"/>
      </w:pPr>
      <w:r>
        <w:rPr>
          <w:rFonts w:ascii="Times New Roman"/>
          <w:b w:val="false"/>
          <w:i w:val="false"/>
          <w:color w:val="000000"/>
          <w:sz w:val="28"/>
        </w:rPr>
        <w:t>
      6) Үйлестіру орталығына, азаматтық қорғау саласындағы уәкілетті орган ведомствосына күн сайын ІҚО (Ж) жүргізу нәтижелері туралы есеп беру;</w:t>
      </w:r>
    </w:p>
    <w:bookmarkEnd w:id="56"/>
    <w:bookmarkStart w:name="z64" w:id="57"/>
    <w:p>
      <w:pPr>
        <w:spacing w:after="0"/>
        <w:ind w:left="0"/>
        <w:jc w:val="both"/>
      </w:pPr>
      <w:r>
        <w:rPr>
          <w:rFonts w:ascii="Times New Roman"/>
          <w:b w:val="false"/>
          <w:i w:val="false"/>
          <w:color w:val="000000"/>
          <w:sz w:val="28"/>
        </w:rPr>
        <w:t>
      7) ІҚО (Ж) жүргізудің барлық жағдайларын тіркеу (іздестіру-құтқару күштері мен құралдарының ІҚО (Ж) жүргізілетін жердегі келу және осы ауданнан кету уақыты, тексерілген аудандар, іздестіру кезінде қолданылған жол желілері арасындағы аралық, табылған заттар мен белгілер, қолданылған іс-қимылдар, алынған нәтижелер);</w:t>
      </w:r>
    </w:p>
    <w:bookmarkEnd w:id="57"/>
    <w:bookmarkStart w:name="z65" w:id="58"/>
    <w:p>
      <w:pPr>
        <w:spacing w:after="0"/>
        <w:ind w:left="0"/>
        <w:jc w:val="both"/>
      </w:pPr>
      <w:r>
        <w:rPr>
          <w:rFonts w:ascii="Times New Roman"/>
          <w:b w:val="false"/>
          <w:i w:val="false"/>
          <w:color w:val="000000"/>
          <w:sz w:val="28"/>
        </w:rPr>
        <w:t>
      8) ІҚО (Ж) үйлестірушісіне және азаматтық қорғау саласындағы уәкілетті орган ведомствосына тартылған күштер мен құралдардың басшыларына қайта қажет болмайтын күштер мен құралдарды босату жөнінде ұсынымдар беру;</w:t>
      </w:r>
    </w:p>
    <w:bookmarkEnd w:id="58"/>
    <w:bookmarkStart w:name="z66" w:id="59"/>
    <w:p>
      <w:pPr>
        <w:spacing w:after="0"/>
        <w:ind w:left="0"/>
        <w:jc w:val="both"/>
      </w:pPr>
      <w:r>
        <w:rPr>
          <w:rFonts w:ascii="Times New Roman"/>
          <w:b w:val="false"/>
          <w:i w:val="false"/>
          <w:color w:val="000000"/>
          <w:sz w:val="28"/>
        </w:rPr>
        <w:t>
      9) Үйлестіру орталығына, азаматтық қорғау саласындағы уәкілетті орган ведомствосына тірі қалған адамдар саны мен олардың тегі туралы ақпарат беру;</w:t>
      </w:r>
    </w:p>
    <w:bookmarkEnd w:id="59"/>
    <w:bookmarkStart w:name="z67" w:id="60"/>
    <w:p>
      <w:pPr>
        <w:spacing w:after="0"/>
        <w:ind w:left="0"/>
        <w:jc w:val="both"/>
      </w:pPr>
      <w:r>
        <w:rPr>
          <w:rFonts w:ascii="Times New Roman"/>
          <w:b w:val="false"/>
          <w:i w:val="false"/>
          <w:color w:val="000000"/>
          <w:sz w:val="28"/>
        </w:rPr>
        <w:t>
      10) Үйлестіру орталығына, азаматтық қорғау саласындағы уәкілетті орган ведомствосына талап етілетін қосымша көмекке сұрау салу болып табылады.</w:t>
      </w:r>
    </w:p>
    <w:bookmarkEnd w:id="60"/>
    <w:bookmarkStart w:name="z68" w:id="61"/>
    <w:p>
      <w:pPr>
        <w:spacing w:after="0"/>
        <w:ind w:left="0"/>
        <w:jc w:val="both"/>
      </w:pPr>
      <w:r>
        <w:rPr>
          <w:rFonts w:ascii="Times New Roman"/>
          <w:b w:val="false"/>
          <w:i w:val="false"/>
          <w:color w:val="000000"/>
          <w:sz w:val="28"/>
        </w:rPr>
        <w:t>
      24. Іздестіру мен құтқарудың әрбір ауданында кезекші іздестіру-құтқару ӘК тағайындалады. Кезекші іздестіру-құтқару ӘК жауапкершілік аудандарын бөлу азаматтық, мемлекеттік және эксперименттік авиациядағы іздестіру-құтқару ӘК-нің қолда бар құрамына сүйене отырып, сондай-ақ іздестіру-құтқару ӘК-нің іс-қимылдары радиусымен әуе трассаларының, авиациялық жұмыстар жүзеге асырылатын аудандардың бағыттарын қамту шартымен Үйлестіру орталығының шешімімен жүзеге асырылады.</w:t>
      </w:r>
    </w:p>
    <w:bookmarkEnd w:id="61"/>
    <w:bookmarkStart w:name="z69" w:id="62"/>
    <w:p>
      <w:pPr>
        <w:spacing w:after="0"/>
        <w:ind w:left="0"/>
        <w:jc w:val="both"/>
      </w:pPr>
      <w:r>
        <w:rPr>
          <w:rFonts w:ascii="Times New Roman"/>
          <w:b w:val="false"/>
          <w:i w:val="false"/>
          <w:color w:val="000000"/>
          <w:sz w:val="28"/>
        </w:rPr>
        <w:t>
      Кезекші іздестіру-құтқару ӘК-ні орналастыру олардың осы Қағидалардың 41-1-тармағында белгіленген мерзімдерде ұшуға әзірлігін қамтамасыз етуге мүмкіндік беретін әуеайлақтарда не қону алаңдарында жүзеге асырылады.</w:t>
      </w:r>
    </w:p>
    <w:bookmarkEnd w:id="62"/>
    <w:bookmarkStart w:name="z70" w:id="63"/>
    <w:p>
      <w:pPr>
        <w:spacing w:after="0"/>
        <w:ind w:left="0"/>
        <w:jc w:val="both"/>
      </w:pPr>
      <w:r>
        <w:rPr>
          <w:rFonts w:ascii="Times New Roman"/>
          <w:b w:val="false"/>
          <w:i w:val="false"/>
          <w:color w:val="000000"/>
          <w:sz w:val="28"/>
        </w:rPr>
        <w:t>
      25. Азаматтық авиация саласындағы уәкілетті орган Үйлестіру кеңесінің шешімін азаматтық авиация қарамағына жатқызылған іздестіру-құтқару ӘК кезекшілігін ұйымдастыру үшін АНҚ көрсетушіге жібереді.</w:t>
      </w:r>
    </w:p>
    <w:bookmarkEnd w:id="63"/>
    <w:bookmarkStart w:name="z71" w:id="64"/>
    <w:p>
      <w:pPr>
        <w:spacing w:after="0"/>
        <w:ind w:left="0"/>
        <w:jc w:val="both"/>
      </w:pPr>
      <w:r>
        <w:rPr>
          <w:rFonts w:ascii="Times New Roman"/>
          <w:b w:val="false"/>
          <w:i w:val="false"/>
          <w:color w:val="000000"/>
          <w:sz w:val="28"/>
        </w:rPr>
        <w:t>
      АНҚ көрсетуші Қазақстан Республикасының заңнамасында белгіленген тәртіппен ӘК пайдаланушылармен Үйлестіру орталығының шешіміне сәйкес азаматтық авиацияның қарамағына жатқызылған іздестіру және құтқару аудандарындағы іздестіру-құтқару ӘК кезекшілігіне арналған шарт жасайды.</w:t>
      </w:r>
    </w:p>
    <w:bookmarkEnd w:id="64"/>
    <w:bookmarkStart w:name="z72" w:id="65"/>
    <w:p>
      <w:pPr>
        <w:spacing w:after="0"/>
        <w:ind w:left="0"/>
        <w:jc w:val="both"/>
      </w:pPr>
      <w:r>
        <w:rPr>
          <w:rFonts w:ascii="Times New Roman"/>
          <w:b w:val="false"/>
          <w:i w:val="false"/>
          <w:color w:val="000000"/>
          <w:sz w:val="28"/>
        </w:rPr>
        <w:t>
      Іздестіру-құтқару ӘК-нің кезекшілігі мыналарды:</w:t>
      </w:r>
    </w:p>
    <w:bookmarkEnd w:id="65"/>
    <w:bookmarkStart w:name="z73" w:id="66"/>
    <w:p>
      <w:pPr>
        <w:spacing w:after="0"/>
        <w:ind w:left="0"/>
        <w:jc w:val="both"/>
      </w:pPr>
      <w:r>
        <w:rPr>
          <w:rFonts w:ascii="Times New Roman"/>
          <w:b w:val="false"/>
          <w:i w:val="false"/>
          <w:color w:val="000000"/>
          <w:sz w:val="28"/>
        </w:rPr>
        <w:t>
      1) іздестіру-құтқару ӘК кезекші экипажының кезекшілік кезеңінде  белгіленген мерзімде қызметтік міндеттерін (кәсіби қызметін) орындауға үнемі әзір болуы;</w:t>
      </w:r>
    </w:p>
    <w:bookmarkEnd w:id="66"/>
    <w:bookmarkStart w:name="z74" w:id="67"/>
    <w:p>
      <w:pPr>
        <w:spacing w:after="0"/>
        <w:ind w:left="0"/>
        <w:jc w:val="both"/>
      </w:pPr>
      <w:r>
        <w:rPr>
          <w:rFonts w:ascii="Times New Roman"/>
          <w:b w:val="false"/>
          <w:i w:val="false"/>
          <w:color w:val="000000"/>
          <w:sz w:val="28"/>
        </w:rPr>
        <w:t>
      2) іздестіру-құтқару ӘК-нің белгіленген мерзімдерде ұшуға үнемі әзір болуын;</w:t>
      </w:r>
    </w:p>
    <w:bookmarkEnd w:id="67"/>
    <w:bookmarkStart w:name="z75" w:id="68"/>
    <w:p>
      <w:pPr>
        <w:spacing w:after="0"/>
        <w:ind w:left="0"/>
        <w:jc w:val="both"/>
      </w:pPr>
      <w:r>
        <w:rPr>
          <w:rFonts w:ascii="Times New Roman"/>
          <w:b w:val="false"/>
          <w:i w:val="false"/>
          <w:color w:val="000000"/>
          <w:sz w:val="28"/>
        </w:rPr>
        <w:t>
       3) кезекші экипажды іздестіру және құтқару ауданына ұшу үшін іздестіру-құтқару ӘК-нің орналасқан жеріне жеткізуді қамтамасыз етуді қамтиды.</w:t>
      </w:r>
    </w:p>
    <w:bookmarkEnd w:id="68"/>
    <w:bookmarkStart w:name="z76" w:id="69"/>
    <w:p>
      <w:pPr>
        <w:spacing w:after="0"/>
        <w:ind w:left="0"/>
        <w:jc w:val="both"/>
      </w:pPr>
      <w:r>
        <w:rPr>
          <w:rFonts w:ascii="Times New Roman"/>
          <w:b w:val="false"/>
          <w:i w:val="false"/>
          <w:color w:val="000000"/>
          <w:sz w:val="28"/>
        </w:rPr>
        <w:t>
      Үйлестіру орталығының шешімі бойынша жағдайды нақтылау үшін ІҚО (Ж) орындау кезінде кезекші іздестіру-құтқару ӘК-нің ұшуы, ІҚО (Ж) дайындау және орындау деңгейін ұстап тұру мақсатында жаттығу ұшуы және шартта көзделген ұшу сағаттары саны көлемінде ұшуды іздеу-құтқарумен қамтамасыз ету бойынша оқытуды жүргізу іздестіру-құтқару ӘК кезекшілігінің құнына қосымша кіреді.</w:t>
      </w:r>
    </w:p>
    <w:bookmarkEnd w:id="69"/>
    <w:bookmarkStart w:name="z77" w:id="70"/>
    <w:p>
      <w:pPr>
        <w:spacing w:after="0"/>
        <w:ind w:left="0"/>
        <w:jc w:val="both"/>
      </w:pPr>
      <w:r>
        <w:rPr>
          <w:rFonts w:ascii="Times New Roman"/>
          <w:b w:val="false"/>
          <w:i w:val="false"/>
          <w:color w:val="000000"/>
          <w:sz w:val="28"/>
        </w:rPr>
        <w:t>
      Аэронавигациялық қызмет көрсету ұйымдарымен іздестіру-құтқару ӘК-нің іздестіру және құтқару аудандарында кезекшілікке арналған шарт жасасқан іздестіру-құтқару АНҚ көрсетуші экипаждың және ӘК-нің белгіленген мерзімде ұшып шығуға үнемі әзір болуын қамтамасыз етеді және Қазақстан Республикасының заңнамасына сәйкес шарт талаптарының орындамағаны үшін жауапты болады.";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7) тармақшасы мынадай редакцияда жазылсын:</w:t>
      </w:r>
    </w:p>
    <w:bookmarkStart w:name="z79" w:id="71"/>
    <w:p>
      <w:pPr>
        <w:spacing w:after="0"/>
        <w:ind w:left="0"/>
        <w:jc w:val="both"/>
      </w:pPr>
      <w:r>
        <w:rPr>
          <w:rFonts w:ascii="Times New Roman"/>
          <w:b w:val="false"/>
          <w:i w:val="false"/>
          <w:color w:val="000000"/>
          <w:sz w:val="28"/>
        </w:rPr>
        <w:t>
      "7) осы Қағидалардың 41-1-тармағында айқындалатын әзірлік дәрежесі;";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1" w:id="72"/>
    <w:p>
      <w:pPr>
        <w:spacing w:after="0"/>
        <w:ind w:left="0"/>
        <w:jc w:val="both"/>
      </w:pPr>
      <w:r>
        <w:rPr>
          <w:rFonts w:ascii="Times New Roman"/>
          <w:b w:val="false"/>
          <w:i w:val="false"/>
          <w:color w:val="000000"/>
          <w:sz w:val="28"/>
        </w:rPr>
        <w:t>
      "29. Мемлекеттік авиация және азаматтық қорғау саласындағы уәкілетті органдар Үйлестіру кеңесінің шешіміне сәйкес азаматтық авиацияның қарамағына жатқызылған іздестіру және құтқару аудандарына парашюттік қызметтің кезекші нұсқаушылары, құтқарушылар, медициналық және инженерлік-техникалық жұмыскерлер құрамынан құралатын ПДҚТ-ға мамандарын бөледі. ПДҚТ-ға тарту тәртібі ІҚО (Ж) ұйымдастыру жоспарында айқындалады.";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bookmarkStart w:name="z83" w:id="73"/>
    <w:p>
      <w:pPr>
        <w:spacing w:after="0"/>
        <w:ind w:left="0"/>
        <w:jc w:val="both"/>
      </w:pPr>
      <w:r>
        <w:rPr>
          <w:rFonts w:ascii="Times New Roman"/>
          <w:b w:val="false"/>
          <w:i w:val="false"/>
          <w:color w:val="000000"/>
          <w:sz w:val="28"/>
        </w:rPr>
        <w:t>
      "Персоналға және әуежайларды (әуеайлақтарды) қажетті жабдықпен жарақтандыруға қойылатын талаптар азаматтық авиация саласындағы уәкілетті органның бұйрығымен бекітілген Қазақстан Республикасының әуежайларында ұшуды авариялық-құтқару тұрғысынан қамтамасыз ету қағидаларымен айқындалады.";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мазмұндағы төртінші бөлікпен толықтырылсын:</w:t>
      </w:r>
    </w:p>
    <w:bookmarkStart w:name="z85" w:id="74"/>
    <w:p>
      <w:pPr>
        <w:spacing w:after="0"/>
        <w:ind w:left="0"/>
        <w:jc w:val="both"/>
      </w:pPr>
      <w:r>
        <w:rPr>
          <w:rFonts w:ascii="Times New Roman"/>
          <w:b w:val="false"/>
          <w:i w:val="false"/>
          <w:color w:val="000000"/>
          <w:sz w:val="28"/>
        </w:rPr>
        <w:t>
      "Ұшуды іздестіру-құтқаруды қамтамасыз етудің қолданыстағы жоспарлары туралы ақпаратқа қол жеткізуді арттыру мақсатында ІҚО (Ж) ұйымдастыру жоспарлары АНҚ көрсетушінің интернет-ресурсында орналастырылады.";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үшінші бөлікпен толықтырылсын:</w:t>
      </w:r>
    </w:p>
    <w:bookmarkStart w:name="z87" w:id="75"/>
    <w:p>
      <w:pPr>
        <w:spacing w:after="0"/>
        <w:ind w:left="0"/>
        <w:jc w:val="both"/>
      </w:pPr>
      <w:r>
        <w:rPr>
          <w:rFonts w:ascii="Times New Roman"/>
          <w:b w:val="false"/>
          <w:i w:val="false"/>
          <w:color w:val="000000"/>
          <w:sz w:val="28"/>
        </w:rPr>
        <w:t>
      "ІҚО (Ж) ұйымдастыру жоспарлары жауапкершілік аудандарын бөлу тұрғысынан, әуежай басшылары бекіткен әуежайларда авариялық-құтқару жұмыстарын ұйымдастыру және өткізу жөніндегі нұсқаулықтармен үйлестіріледі.";</w:t>
      </w:r>
    </w:p>
    <w:bookmarkEnd w:id="75"/>
    <w:bookmarkStart w:name="z88" w:id="76"/>
    <w:p>
      <w:pPr>
        <w:spacing w:after="0"/>
        <w:ind w:left="0"/>
        <w:jc w:val="both"/>
      </w:pPr>
      <w:r>
        <w:rPr>
          <w:rFonts w:ascii="Times New Roman"/>
          <w:b w:val="false"/>
          <w:i w:val="false"/>
          <w:color w:val="000000"/>
          <w:sz w:val="28"/>
        </w:rPr>
        <w:t>
      мынадай мазмұндағы 41-1-тармақпен толықтырылсын:</w:t>
      </w:r>
    </w:p>
    <w:bookmarkEnd w:id="76"/>
    <w:bookmarkStart w:name="z89" w:id="77"/>
    <w:p>
      <w:pPr>
        <w:spacing w:after="0"/>
        <w:ind w:left="0"/>
        <w:jc w:val="both"/>
      </w:pPr>
      <w:r>
        <w:rPr>
          <w:rFonts w:ascii="Times New Roman"/>
          <w:b w:val="false"/>
          <w:i w:val="false"/>
          <w:color w:val="000000"/>
          <w:sz w:val="28"/>
        </w:rPr>
        <w:t>
      "41-1. Кезекші іздестіру-құтқару күштері мен құралдарына әзірліктің үш дәрежесі белгіленеді:</w:t>
      </w:r>
    </w:p>
    <w:bookmarkEnd w:id="77"/>
    <w:bookmarkStart w:name="z90" w:id="78"/>
    <w:p>
      <w:pPr>
        <w:spacing w:after="0"/>
        <w:ind w:left="0"/>
        <w:jc w:val="both"/>
      </w:pPr>
      <w:r>
        <w:rPr>
          <w:rFonts w:ascii="Times New Roman"/>
          <w:b w:val="false"/>
          <w:i w:val="false"/>
          <w:color w:val="000000"/>
          <w:sz w:val="28"/>
        </w:rPr>
        <w:t>
      1) № 1 әзірлік:</w:t>
      </w:r>
    </w:p>
    <w:bookmarkEnd w:id="78"/>
    <w:bookmarkStart w:name="z91" w:id="79"/>
    <w:p>
      <w:pPr>
        <w:spacing w:after="0"/>
        <w:ind w:left="0"/>
        <w:jc w:val="both"/>
      </w:pPr>
      <w:r>
        <w:rPr>
          <w:rFonts w:ascii="Times New Roman"/>
          <w:b w:val="false"/>
          <w:i w:val="false"/>
          <w:color w:val="000000"/>
          <w:sz w:val="28"/>
        </w:rPr>
        <w:t>
      іздестіру-құтқару ӘК дереу ұшып шығуға дайын, қозғалтқыштар сыналған, электр қорегінің жерүсті көздері қосылған, авариялық-құтқару мүлкі әуе кемесінің бортында және дереу пайдалануға дайын;</w:t>
      </w:r>
    </w:p>
    <w:bookmarkEnd w:id="79"/>
    <w:bookmarkStart w:name="z92" w:id="80"/>
    <w:p>
      <w:pPr>
        <w:spacing w:after="0"/>
        <w:ind w:left="0"/>
        <w:jc w:val="both"/>
      </w:pPr>
      <w:r>
        <w:rPr>
          <w:rFonts w:ascii="Times New Roman"/>
          <w:b w:val="false"/>
          <w:i w:val="false"/>
          <w:color w:val="000000"/>
          <w:sz w:val="28"/>
        </w:rPr>
        <w:t>
      ұшу құрамы, ҚПДТ (болған жағдайда) әуе кемесінің ішінде, ал техникалық құрам – әуе кемесінің жанында болады;</w:t>
      </w:r>
    </w:p>
    <w:bookmarkEnd w:id="80"/>
    <w:bookmarkStart w:name="z93" w:id="81"/>
    <w:p>
      <w:pPr>
        <w:spacing w:after="0"/>
        <w:ind w:left="0"/>
        <w:jc w:val="both"/>
      </w:pPr>
      <w:r>
        <w:rPr>
          <w:rFonts w:ascii="Times New Roman"/>
          <w:b w:val="false"/>
          <w:i w:val="false"/>
          <w:color w:val="000000"/>
          <w:sz w:val="28"/>
        </w:rPr>
        <w:t>
      экипажға тапсырма берілді және қажет болғанда ұшу кезінде радио бойынша нақтыланады, экипаж командирі ұшуды басқару пунктімен радиобайланыста болады;</w:t>
      </w:r>
    </w:p>
    <w:bookmarkEnd w:id="81"/>
    <w:bookmarkStart w:name="z94" w:id="82"/>
    <w:p>
      <w:pPr>
        <w:spacing w:after="0"/>
        <w:ind w:left="0"/>
        <w:jc w:val="both"/>
      </w:pPr>
      <w:r>
        <w:rPr>
          <w:rFonts w:ascii="Times New Roman"/>
          <w:b w:val="false"/>
          <w:i w:val="false"/>
          <w:color w:val="000000"/>
          <w:sz w:val="28"/>
        </w:rPr>
        <w:t>
      тапсырмаларды орындау үшін ЖІҚК дереу шығуға дайын тұрады;</w:t>
      </w:r>
    </w:p>
    <w:bookmarkEnd w:id="82"/>
    <w:bookmarkStart w:name="z95" w:id="83"/>
    <w:p>
      <w:pPr>
        <w:spacing w:after="0"/>
        <w:ind w:left="0"/>
        <w:jc w:val="both"/>
      </w:pPr>
      <w:r>
        <w:rPr>
          <w:rFonts w:ascii="Times New Roman"/>
          <w:b w:val="false"/>
          <w:i w:val="false"/>
          <w:color w:val="000000"/>
          <w:sz w:val="28"/>
        </w:rPr>
        <w:t>
      тікұшақтың ұшып шығуы және ЖІҚК шығуы – 10 минуттан кешіктірілмейді;</w:t>
      </w:r>
    </w:p>
    <w:bookmarkEnd w:id="83"/>
    <w:bookmarkStart w:name="z96" w:id="84"/>
    <w:p>
      <w:pPr>
        <w:spacing w:after="0"/>
        <w:ind w:left="0"/>
        <w:jc w:val="both"/>
      </w:pPr>
      <w:r>
        <w:rPr>
          <w:rFonts w:ascii="Times New Roman"/>
          <w:b w:val="false"/>
          <w:i w:val="false"/>
          <w:color w:val="000000"/>
          <w:sz w:val="28"/>
        </w:rPr>
        <w:t>
      ұшақтың ұшып шығуы – бұйрық берілгеннен кейін 15 минуттан соң;</w:t>
      </w:r>
    </w:p>
    <w:bookmarkEnd w:id="84"/>
    <w:bookmarkStart w:name="z97" w:id="85"/>
    <w:p>
      <w:pPr>
        <w:spacing w:after="0"/>
        <w:ind w:left="0"/>
        <w:jc w:val="both"/>
      </w:pPr>
      <w:r>
        <w:rPr>
          <w:rFonts w:ascii="Times New Roman"/>
          <w:b w:val="false"/>
          <w:i w:val="false"/>
          <w:color w:val="000000"/>
          <w:sz w:val="28"/>
        </w:rPr>
        <w:t>
      2) № 2 әзірлік:</w:t>
      </w:r>
    </w:p>
    <w:bookmarkEnd w:id="85"/>
    <w:bookmarkStart w:name="z98" w:id="86"/>
    <w:p>
      <w:pPr>
        <w:spacing w:after="0"/>
        <w:ind w:left="0"/>
        <w:jc w:val="both"/>
      </w:pPr>
      <w:r>
        <w:rPr>
          <w:rFonts w:ascii="Times New Roman"/>
          <w:b w:val="false"/>
          <w:i w:val="false"/>
          <w:color w:val="000000"/>
          <w:sz w:val="28"/>
        </w:rPr>
        <w:t>
      іздестіру-құтқару ӘК ұшып шығуға дайын, қозғалтқыштар сыналған, авариялық-құтқару мүлкі ӘК бортында және пайдалануға дайын;</w:t>
      </w:r>
    </w:p>
    <w:bookmarkEnd w:id="86"/>
    <w:bookmarkStart w:name="z99" w:id="87"/>
    <w:p>
      <w:pPr>
        <w:spacing w:after="0"/>
        <w:ind w:left="0"/>
        <w:jc w:val="both"/>
      </w:pPr>
      <w:r>
        <w:rPr>
          <w:rFonts w:ascii="Times New Roman"/>
          <w:b w:val="false"/>
          <w:i w:val="false"/>
          <w:color w:val="000000"/>
          <w:sz w:val="28"/>
        </w:rPr>
        <w:t>
      ұшу және техникалық құрамы, ҚПДТ (болған жағдайда) ӘК-ге жақын арнайы бөлінген жерде болады;</w:t>
      </w:r>
    </w:p>
    <w:bookmarkEnd w:id="87"/>
    <w:bookmarkStart w:name="z100" w:id="88"/>
    <w:p>
      <w:pPr>
        <w:spacing w:after="0"/>
        <w:ind w:left="0"/>
        <w:jc w:val="both"/>
      </w:pPr>
      <w:r>
        <w:rPr>
          <w:rFonts w:ascii="Times New Roman"/>
          <w:b w:val="false"/>
          <w:i w:val="false"/>
          <w:color w:val="000000"/>
          <w:sz w:val="28"/>
        </w:rPr>
        <w:t>
      экипажға ұшып шығуды ұйымдастыру және іздестіру тәсілі бойынша нұсқаулар берілді;</w:t>
      </w:r>
    </w:p>
    <w:bookmarkEnd w:id="88"/>
    <w:bookmarkStart w:name="z101" w:id="89"/>
    <w:p>
      <w:pPr>
        <w:spacing w:after="0"/>
        <w:ind w:left="0"/>
        <w:jc w:val="both"/>
      </w:pPr>
      <w:r>
        <w:rPr>
          <w:rFonts w:ascii="Times New Roman"/>
          <w:b w:val="false"/>
          <w:i w:val="false"/>
          <w:color w:val="000000"/>
          <w:sz w:val="28"/>
        </w:rPr>
        <w:t>
      іздестіру бойынша тапсырма ұшар алдында және қажет болғанда ұшу кезінде нақтыланады;</w:t>
      </w:r>
    </w:p>
    <w:bookmarkEnd w:id="89"/>
    <w:bookmarkStart w:name="z102" w:id="90"/>
    <w:p>
      <w:pPr>
        <w:spacing w:after="0"/>
        <w:ind w:left="0"/>
        <w:jc w:val="both"/>
      </w:pPr>
      <w:r>
        <w:rPr>
          <w:rFonts w:ascii="Times New Roman"/>
          <w:b w:val="false"/>
          <w:i w:val="false"/>
          <w:color w:val="000000"/>
          <w:sz w:val="28"/>
        </w:rPr>
        <w:t>
      ҚПДТ жеке құрамы бөлімше басшысы белгілейтін жерде болады, тапсырмаларды орындауға шығуға дайындалған ҚПДТ мүлкі мен жарақтары салынды және көлік құралына қойылды, көлік құралдарының орналасқан орны әуеайлақ ауданында ұшуды жүргізу бойынша нұсқаулықта көрсетілген;</w:t>
      </w:r>
    </w:p>
    <w:bookmarkEnd w:id="90"/>
    <w:bookmarkStart w:name="z103" w:id="91"/>
    <w:p>
      <w:pPr>
        <w:spacing w:after="0"/>
        <w:ind w:left="0"/>
        <w:jc w:val="both"/>
      </w:pPr>
      <w:r>
        <w:rPr>
          <w:rFonts w:ascii="Times New Roman"/>
          <w:b w:val="false"/>
          <w:i w:val="false"/>
          <w:color w:val="000000"/>
          <w:sz w:val="28"/>
        </w:rPr>
        <w:t>
      тікұшақтың ұшуы және ҚПДТ шығуы – бұйрық берілгеннен кейін 20 минуттан кешіктірілмейді;</w:t>
      </w:r>
    </w:p>
    <w:bookmarkEnd w:id="91"/>
    <w:bookmarkStart w:name="z104" w:id="92"/>
    <w:p>
      <w:pPr>
        <w:spacing w:after="0"/>
        <w:ind w:left="0"/>
        <w:jc w:val="both"/>
      </w:pPr>
      <w:r>
        <w:rPr>
          <w:rFonts w:ascii="Times New Roman"/>
          <w:b w:val="false"/>
          <w:i w:val="false"/>
          <w:color w:val="000000"/>
          <w:sz w:val="28"/>
        </w:rPr>
        <w:t>
      ұшақтың ұшып шығуы – бұйрық берілгеннен кейін 30 минуттан кешіктірілмейді;</w:t>
      </w:r>
    </w:p>
    <w:bookmarkEnd w:id="92"/>
    <w:bookmarkStart w:name="z105" w:id="93"/>
    <w:p>
      <w:pPr>
        <w:spacing w:after="0"/>
        <w:ind w:left="0"/>
        <w:jc w:val="both"/>
      </w:pPr>
      <w:r>
        <w:rPr>
          <w:rFonts w:ascii="Times New Roman"/>
          <w:b w:val="false"/>
          <w:i w:val="false"/>
          <w:color w:val="000000"/>
          <w:sz w:val="28"/>
        </w:rPr>
        <w:t>
      3) № 3 әзірлік:</w:t>
      </w:r>
    </w:p>
    <w:bookmarkEnd w:id="93"/>
    <w:bookmarkStart w:name="z106" w:id="94"/>
    <w:p>
      <w:pPr>
        <w:spacing w:after="0"/>
        <w:ind w:left="0"/>
        <w:jc w:val="both"/>
      </w:pPr>
      <w:r>
        <w:rPr>
          <w:rFonts w:ascii="Times New Roman"/>
          <w:b w:val="false"/>
          <w:i w:val="false"/>
          <w:color w:val="000000"/>
          <w:sz w:val="28"/>
        </w:rPr>
        <w:t>
      іздестіру-құтқару ӘК, автомобильдер және тағы басқа іздестіру-құтқару құралдары пайдалануға дайын және белгіленген жерлерде  (әуеайлақтарда, тұрақтарда немесе гараждарда) тұрады;</w:t>
      </w:r>
    </w:p>
    <w:bookmarkEnd w:id="94"/>
    <w:bookmarkStart w:name="z107" w:id="95"/>
    <w:p>
      <w:pPr>
        <w:spacing w:after="0"/>
        <w:ind w:left="0"/>
        <w:jc w:val="both"/>
      </w:pPr>
      <w:r>
        <w:rPr>
          <w:rFonts w:ascii="Times New Roman"/>
          <w:b w:val="false"/>
          <w:i w:val="false"/>
          <w:color w:val="000000"/>
          <w:sz w:val="28"/>
        </w:rPr>
        <w:t xml:space="preserve">
      ұшу, техникалық  және ҚПДТ және ЖІҚК жеке құрамы сабақта, жұмыста және  демалыста; </w:t>
      </w:r>
    </w:p>
    <w:bookmarkEnd w:id="95"/>
    <w:bookmarkStart w:name="z108" w:id="96"/>
    <w:p>
      <w:pPr>
        <w:spacing w:after="0"/>
        <w:ind w:left="0"/>
        <w:jc w:val="both"/>
      </w:pPr>
      <w:r>
        <w:rPr>
          <w:rFonts w:ascii="Times New Roman"/>
          <w:b w:val="false"/>
          <w:i w:val="false"/>
          <w:color w:val="000000"/>
          <w:sz w:val="28"/>
        </w:rPr>
        <w:t>
      мемлекеттік авиацияның  іздестіру-құтқару ӘК ұшуы, ЖІҚК шығуы  жазда 30 минуттан, қыста – 45 минуттан кешіктірілмейді; Қазақстан Республикасының Ұлттық  қауіпсіздік комитеті Шекара қызметі авиациясының іздестіру-құтқару ӘК № 3 әзірліктен ұшып шығуы үшін қажетті уақыт  аралығы жазда – 2 сағат 30 минутты және қыста 3 сағатты  құрайды.</w:t>
      </w:r>
    </w:p>
    <w:bookmarkEnd w:id="96"/>
    <w:bookmarkStart w:name="z109" w:id="97"/>
    <w:p>
      <w:pPr>
        <w:spacing w:after="0"/>
        <w:ind w:left="0"/>
        <w:jc w:val="both"/>
      </w:pPr>
      <w:r>
        <w:rPr>
          <w:rFonts w:ascii="Times New Roman"/>
          <w:b w:val="false"/>
          <w:i w:val="false"/>
          <w:color w:val="000000"/>
          <w:sz w:val="28"/>
        </w:rPr>
        <w:t xml:space="preserve">
      Азаматтық  авиация  экипаждары  үшін  № 3 жарамдылықтан  ұшып шығу уақыты бұйрық берілген соң 2 сағат 20 минуттан кешіктірілмейді. </w:t>
      </w:r>
    </w:p>
    <w:bookmarkEnd w:id="97"/>
    <w:bookmarkStart w:name="z110" w:id="98"/>
    <w:p>
      <w:pPr>
        <w:spacing w:after="0"/>
        <w:ind w:left="0"/>
        <w:jc w:val="both"/>
      </w:pPr>
      <w:r>
        <w:rPr>
          <w:rFonts w:ascii="Times New Roman"/>
          <w:b w:val="false"/>
          <w:i w:val="false"/>
          <w:color w:val="000000"/>
          <w:sz w:val="28"/>
        </w:rPr>
        <w:t>
      Ескертпе:</w:t>
      </w:r>
    </w:p>
    <w:bookmarkEnd w:id="98"/>
    <w:bookmarkStart w:name="z111" w:id="99"/>
    <w:p>
      <w:pPr>
        <w:spacing w:after="0"/>
        <w:ind w:left="0"/>
        <w:jc w:val="both"/>
      </w:pPr>
      <w:r>
        <w:rPr>
          <w:rFonts w:ascii="Times New Roman"/>
          <w:b w:val="false"/>
          <w:i w:val="false"/>
          <w:color w:val="000000"/>
          <w:sz w:val="28"/>
        </w:rPr>
        <w:t>
      1. Мемлекеттік авиация  экипаждары  үшін:</w:t>
      </w:r>
    </w:p>
    <w:bookmarkEnd w:id="99"/>
    <w:bookmarkStart w:name="z112" w:id="100"/>
    <w:p>
      <w:pPr>
        <w:spacing w:after="0"/>
        <w:ind w:left="0"/>
        <w:jc w:val="both"/>
      </w:pPr>
      <w:r>
        <w:rPr>
          <w:rFonts w:ascii="Times New Roman"/>
          <w:b w:val="false"/>
          <w:i w:val="false"/>
          <w:color w:val="000000"/>
          <w:sz w:val="28"/>
        </w:rPr>
        <w:t>
      1) № 3 әзірліктен № 2 әзірлікке өту уақыты – 10 минут (тынығу жағдайынан, жұмыстан тыс уақытта – 20 сағат 10 минут);</w:t>
      </w:r>
    </w:p>
    <w:bookmarkEnd w:id="100"/>
    <w:bookmarkStart w:name="z113" w:id="101"/>
    <w:p>
      <w:pPr>
        <w:spacing w:after="0"/>
        <w:ind w:left="0"/>
        <w:jc w:val="both"/>
      </w:pPr>
      <w:r>
        <w:rPr>
          <w:rFonts w:ascii="Times New Roman"/>
          <w:b w:val="false"/>
          <w:i w:val="false"/>
          <w:color w:val="000000"/>
          <w:sz w:val="28"/>
        </w:rPr>
        <w:t>
      2) № 3 әзірліктен № 1 әзірлікке өту уақыты  – 20 минут (тынығу жағдайынан, жұмыстан тыс уақытта – 20 сағат 20 минут).</w:t>
      </w:r>
    </w:p>
    <w:bookmarkEnd w:id="101"/>
    <w:bookmarkStart w:name="z114" w:id="102"/>
    <w:p>
      <w:pPr>
        <w:spacing w:after="0"/>
        <w:ind w:left="0"/>
        <w:jc w:val="both"/>
      </w:pPr>
      <w:r>
        <w:rPr>
          <w:rFonts w:ascii="Times New Roman"/>
          <w:b w:val="false"/>
          <w:i w:val="false"/>
          <w:color w:val="000000"/>
          <w:sz w:val="28"/>
        </w:rPr>
        <w:t>
      3) № 2 әзірліктен № 1 әзірлікке өту уақыты  – 10 минут;</w:t>
      </w:r>
    </w:p>
    <w:bookmarkEnd w:id="102"/>
    <w:bookmarkStart w:name="z115" w:id="103"/>
    <w:p>
      <w:pPr>
        <w:spacing w:after="0"/>
        <w:ind w:left="0"/>
        <w:jc w:val="both"/>
      </w:pPr>
      <w:r>
        <w:rPr>
          <w:rFonts w:ascii="Times New Roman"/>
          <w:b w:val="false"/>
          <w:i w:val="false"/>
          <w:color w:val="000000"/>
          <w:sz w:val="28"/>
        </w:rPr>
        <w:t>
      2. Азаматтық авиация экипаждары үшін № 3 әзірліктен № 1 және 2 әзірлікке өту уақыты  – 2 сағат 20 минут.</w:t>
      </w:r>
    </w:p>
    <w:bookmarkEnd w:id="103"/>
    <w:bookmarkStart w:name="z116" w:id="104"/>
    <w:p>
      <w:pPr>
        <w:spacing w:after="0"/>
        <w:ind w:left="0"/>
        <w:jc w:val="both"/>
      </w:pPr>
      <w:r>
        <w:rPr>
          <w:rFonts w:ascii="Times New Roman"/>
          <w:b w:val="false"/>
          <w:i w:val="false"/>
          <w:color w:val="000000"/>
          <w:sz w:val="28"/>
        </w:rPr>
        <w:t>
      3. Іздестіру-құтқару  ӘК экипаждарының:</w:t>
      </w:r>
    </w:p>
    <w:bookmarkEnd w:id="104"/>
    <w:bookmarkStart w:name="z117" w:id="105"/>
    <w:p>
      <w:pPr>
        <w:spacing w:after="0"/>
        <w:ind w:left="0"/>
        <w:jc w:val="both"/>
      </w:pPr>
      <w:r>
        <w:rPr>
          <w:rFonts w:ascii="Times New Roman"/>
          <w:b w:val="false"/>
          <w:i w:val="false"/>
          <w:color w:val="000000"/>
          <w:sz w:val="28"/>
        </w:rPr>
        <w:t>
      № 1 әзірлікте болу уақыты – 2 сағаттан  аспайды;</w:t>
      </w:r>
    </w:p>
    <w:bookmarkEnd w:id="105"/>
    <w:bookmarkStart w:name="z118" w:id="106"/>
    <w:p>
      <w:pPr>
        <w:spacing w:after="0"/>
        <w:ind w:left="0"/>
        <w:jc w:val="both"/>
      </w:pPr>
      <w:r>
        <w:rPr>
          <w:rFonts w:ascii="Times New Roman"/>
          <w:b w:val="false"/>
          <w:i w:val="false"/>
          <w:color w:val="000000"/>
          <w:sz w:val="28"/>
        </w:rPr>
        <w:t xml:space="preserve">
      № 2 әзірлікте болу уақыты – тәулік бойы ( 2 тәуліктен аспайды); </w:t>
      </w:r>
    </w:p>
    <w:bookmarkEnd w:id="106"/>
    <w:bookmarkStart w:name="z119" w:id="107"/>
    <w:p>
      <w:pPr>
        <w:spacing w:after="0"/>
        <w:ind w:left="0"/>
        <w:jc w:val="both"/>
      </w:pPr>
      <w:r>
        <w:rPr>
          <w:rFonts w:ascii="Times New Roman"/>
          <w:b w:val="false"/>
          <w:i w:val="false"/>
          <w:color w:val="000000"/>
          <w:sz w:val="28"/>
        </w:rPr>
        <w:t>
      кейіннен № 3 әзірлікке  ауысумен кезекшілік атқарғанда ұшу кезінде ғана № 2 әзірлікте болу уақыты – 7 тәулік (мемлекеттік  авиация экипаждары  үшін);</w:t>
      </w:r>
    </w:p>
    <w:bookmarkEnd w:id="107"/>
    <w:bookmarkStart w:name="z120" w:id="108"/>
    <w:p>
      <w:pPr>
        <w:spacing w:after="0"/>
        <w:ind w:left="0"/>
        <w:jc w:val="both"/>
      </w:pPr>
      <w:r>
        <w:rPr>
          <w:rFonts w:ascii="Times New Roman"/>
          <w:b w:val="false"/>
          <w:i w:val="false"/>
          <w:color w:val="000000"/>
          <w:sz w:val="28"/>
        </w:rPr>
        <w:t>
      мемлекеттік  авиация  экипаждары мен азаматтық  авиация экипаждары  үшін № 3 әзірлікте (тұрақты тұрғылықты  орындарында емес) болу уақыты –  15 тәуліктен аспайды.";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мынадай  редакцияда жазылсын:</w:t>
      </w:r>
    </w:p>
    <w:bookmarkStart w:name="z122" w:id="109"/>
    <w:p>
      <w:pPr>
        <w:spacing w:after="0"/>
        <w:ind w:left="0"/>
        <w:jc w:val="both"/>
      </w:pPr>
      <w:r>
        <w:rPr>
          <w:rFonts w:ascii="Times New Roman"/>
          <w:b w:val="false"/>
          <w:i w:val="false"/>
          <w:color w:val="000000"/>
          <w:sz w:val="28"/>
        </w:rPr>
        <w:t>
      "АНҚ көрсетушімен шарт жасасқан кезекші іздестіру-құтқару ӘК-сін пайдаланушылар күн сайын Үйлестіру орталығына белгіленген уақытта кезекшілікке шыққан іздестіру-құтқару ӘК экипаждары туралы, іздестіру-құтқару ӘК-сінің ұшуды  орындауға  әзір екені туралы  мәліметті баяндайды.";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24" w:id="110"/>
    <w:p>
      <w:pPr>
        <w:spacing w:after="0"/>
        <w:ind w:left="0"/>
        <w:jc w:val="both"/>
      </w:pPr>
      <w:r>
        <w:rPr>
          <w:rFonts w:ascii="Times New Roman"/>
          <w:b w:val="false"/>
          <w:i w:val="false"/>
          <w:color w:val="000000"/>
          <w:sz w:val="28"/>
        </w:rPr>
        <w:t>
      "43.  Іздестіру-құтқару экипажы кезекшілікке шығар алдында ӘК тиесілі авиакомпанияның (пайдаланушының) ұшу қызметінің басшысы (немесе оның орынбасары) (мемлекеттік авиацияда – тікелей бастық немесе оның орынбасары не құрылымдық бөлімшенің командирі) нұсқау береді. Нұсқау барысында іздестіру-құтқару экипажы:</w:t>
      </w:r>
    </w:p>
    <w:bookmarkEnd w:id="110"/>
    <w:bookmarkStart w:name="z125" w:id="111"/>
    <w:p>
      <w:pPr>
        <w:spacing w:after="0"/>
        <w:ind w:left="0"/>
        <w:jc w:val="both"/>
      </w:pPr>
      <w:r>
        <w:rPr>
          <w:rFonts w:ascii="Times New Roman"/>
          <w:b w:val="false"/>
          <w:i w:val="false"/>
          <w:color w:val="000000"/>
          <w:sz w:val="28"/>
        </w:rPr>
        <w:t>
      1) кезекшілікке тапсырма алады;</w:t>
      </w:r>
    </w:p>
    <w:bookmarkEnd w:id="111"/>
    <w:bookmarkStart w:name="z126" w:id="112"/>
    <w:p>
      <w:pPr>
        <w:spacing w:after="0"/>
        <w:ind w:left="0"/>
        <w:jc w:val="both"/>
      </w:pPr>
      <w:r>
        <w:rPr>
          <w:rFonts w:ascii="Times New Roman"/>
          <w:b w:val="false"/>
          <w:i w:val="false"/>
          <w:color w:val="000000"/>
          <w:sz w:val="28"/>
        </w:rPr>
        <w:t>
      2) ұшу қауіпсіздігін қамтамасыз ету бойынша нақты шараларды белгілейді;</w:t>
      </w:r>
    </w:p>
    <w:bookmarkEnd w:id="112"/>
    <w:bookmarkStart w:name="z127" w:id="113"/>
    <w:p>
      <w:pPr>
        <w:spacing w:after="0"/>
        <w:ind w:left="0"/>
        <w:jc w:val="both"/>
      </w:pPr>
      <w:r>
        <w:rPr>
          <w:rFonts w:ascii="Times New Roman"/>
          <w:b w:val="false"/>
          <w:i w:val="false"/>
          <w:color w:val="000000"/>
          <w:sz w:val="28"/>
        </w:rPr>
        <w:t>
      3) іздестіру және құтқару ауданының шекараларын, кезекшілік уақытына арналған ұшу жоспарын нақтылайды.</w:t>
      </w:r>
    </w:p>
    <w:bookmarkEnd w:id="113"/>
    <w:bookmarkStart w:name="z128" w:id="114"/>
    <w:p>
      <w:pPr>
        <w:spacing w:after="0"/>
        <w:ind w:left="0"/>
        <w:jc w:val="both"/>
      </w:pPr>
      <w:r>
        <w:rPr>
          <w:rFonts w:ascii="Times New Roman"/>
          <w:b w:val="false"/>
          <w:i w:val="false"/>
          <w:color w:val="000000"/>
          <w:sz w:val="28"/>
        </w:rPr>
        <w:t>
      Іздестіру-құтқару ӘК экипажы авиакомпанияның (пайдаланушының) тұрақты орналасу орнынан (мемлекеттік авиацияда – тұрақты орналасу пунктінен) тыс жерде болған жағдайда, нұсқауды байланыс құралдарын пайдалана отырып беруге рұқсат беріледі.";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130" w:id="115"/>
    <w:p>
      <w:pPr>
        <w:spacing w:after="0"/>
        <w:ind w:left="0"/>
        <w:jc w:val="both"/>
      </w:pPr>
      <w:r>
        <w:rPr>
          <w:rFonts w:ascii="Times New Roman"/>
          <w:b w:val="false"/>
          <w:i w:val="false"/>
          <w:color w:val="000000"/>
          <w:sz w:val="28"/>
        </w:rPr>
        <w:t xml:space="preserve">
      "46. Кезекшілікке бөлінген іздестіру-құтқару ӘК-сін апатқа ұшырау жағдайындағы немесе апатқа ұшыраған ӘК-нің жолаушыларын және  экипажын іздестіру  мен  құтқару  мақсатынан  басқа, мыналар:  </w:t>
      </w:r>
    </w:p>
    <w:bookmarkEnd w:id="115"/>
    <w:bookmarkStart w:name="z131" w:id="116"/>
    <w:p>
      <w:pPr>
        <w:spacing w:after="0"/>
        <w:ind w:left="0"/>
        <w:jc w:val="both"/>
      </w:pPr>
      <w:r>
        <w:rPr>
          <w:rFonts w:ascii="Times New Roman"/>
          <w:b w:val="false"/>
          <w:i w:val="false"/>
          <w:color w:val="000000"/>
          <w:sz w:val="28"/>
        </w:rPr>
        <w:t>
      1) іздестіру-құтқару ӘК экипажының жауапкершілік аумағында жаттығу мақсатындағы  ұшу;</w:t>
      </w:r>
    </w:p>
    <w:bookmarkEnd w:id="116"/>
    <w:bookmarkStart w:name="z132" w:id="117"/>
    <w:p>
      <w:pPr>
        <w:spacing w:after="0"/>
        <w:ind w:left="0"/>
        <w:jc w:val="both"/>
      </w:pPr>
      <w:r>
        <w:rPr>
          <w:rFonts w:ascii="Times New Roman"/>
          <w:b w:val="false"/>
          <w:i w:val="false"/>
          <w:color w:val="000000"/>
          <w:sz w:val="28"/>
        </w:rPr>
        <w:t>
      2) табиғи және техногендік сипаттағы төтенше жағдайларды жоюға көмек көрсету;</w:t>
      </w:r>
    </w:p>
    <w:bookmarkEnd w:id="117"/>
    <w:bookmarkStart w:name="z133" w:id="118"/>
    <w:p>
      <w:pPr>
        <w:spacing w:after="0"/>
        <w:ind w:left="0"/>
        <w:jc w:val="both"/>
      </w:pPr>
      <w:r>
        <w:rPr>
          <w:rFonts w:ascii="Times New Roman"/>
          <w:b w:val="false"/>
          <w:i w:val="false"/>
          <w:color w:val="000000"/>
          <w:sz w:val="28"/>
        </w:rPr>
        <w:t>
      3) іздестіруге   ұшып  шығуға белгіленген мерзімдерін сақтаған жағдайда,  орналасқан  әуеайлақ ауданындағы өндірістік қызмет үшін  қолдануға рұқсат етіледі.</w:t>
      </w:r>
    </w:p>
    <w:bookmarkEnd w:id="118"/>
    <w:bookmarkStart w:name="z134" w:id="119"/>
    <w:p>
      <w:pPr>
        <w:spacing w:after="0"/>
        <w:ind w:left="0"/>
        <w:jc w:val="both"/>
      </w:pPr>
      <w:r>
        <w:rPr>
          <w:rFonts w:ascii="Times New Roman"/>
          <w:b w:val="false"/>
          <w:i w:val="false"/>
          <w:color w:val="000000"/>
          <w:sz w:val="28"/>
        </w:rPr>
        <w:t>
      47. Авиациялық іздестіру және құтқару күштері мен құралдарының құрамына кіретін ПДҚТ түрлі климаттық географиялық жағдайларда күндіз де, түнде де парашютпен секіруге әзір болуы тиіс.";</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36" w:id="120"/>
    <w:p>
      <w:pPr>
        <w:spacing w:after="0"/>
        <w:ind w:left="0"/>
        <w:jc w:val="both"/>
      </w:pPr>
      <w:r>
        <w:rPr>
          <w:rFonts w:ascii="Times New Roman"/>
          <w:b w:val="false"/>
          <w:i w:val="false"/>
          <w:color w:val="000000"/>
          <w:sz w:val="28"/>
        </w:rPr>
        <w:t>
       "57. Апат туралы сигнал беру осы Қағидаларға 11-қосымшаға сәйкес ашық мәтінде жүзеге асырылады.";</w:t>
      </w:r>
    </w:p>
    <w:bookmarkEnd w:id="120"/>
    <w:bookmarkStart w:name="z137" w:id="121"/>
    <w:p>
      <w:pPr>
        <w:spacing w:after="0"/>
        <w:ind w:left="0"/>
        <w:jc w:val="both"/>
      </w:pPr>
      <w:r>
        <w:rPr>
          <w:rFonts w:ascii="Times New Roman"/>
          <w:b w:val="false"/>
          <w:i w:val="false"/>
          <w:color w:val="000000"/>
          <w:sz w:val="28"/>
        </w:rPr>
        <w:t>
      мынадай мазмұндағы 60-1, 60-2, 60-3 және 60-4-тармақтармен толықтырылсын:</w:t>
      </w:r>
    </w:p>
    <w:bookmarkEnd w:id="121"/>
    <w:bookmarkStart w:name="z138" w:id="122"/>
    <w:p>
      <w:pPr>
        <w:spacing w:after="0"/>
        <w:ind w:left="0"/>
        <w:jc w:val="both"/>
      </w:pPr>
      <w:r>
        <w:rPr>
          <w:rFonts w:ascii="Times New Roman"/>
          <w:b w:val="false"/>
          <w:i w:val="false"/>
          <w:color w:val="000000"/>
          <w:sz w:val="28"/>
        </w:rPr>
        <w:t>
      "60-1. Апатқа ұшырау жағдайындағы немесе апатқа ұшыраған ӘК экипажының әрекеті:</w:t>
      </w:r>
    </w:p>
    <w:bookmarkEnd w:id="122"/>
    <w:bookmarkStart w:name="z139" w:id="123"/>
    <w:p>
      <w:pPr>
        <w:spacing w:after="0"/>
        <w:ind w:left="0"/>
        <w:jc w:val="both"/>
      </w:pPr>
      <w:r>
        <w:rPr>
          <w:rFonts w:ascii="Times New Roman"/>
          <w:b w:val="false"/>
          <w:i w:val="false"/>
          <w:color w:val="000000"/>
          <w:sz w:val="28"/>
        </w:rPr>
        <w:t>
      1) ӘК командирі (бұдан әрі – ӘКК) ұшып келе жатқан ӘК бортындағы адамдардың өмірі мен денсаулығын сақтау бойынша шаралар қабылдауды қамтамасыз етеді;</w:t>
      </w:r>
    </w:p>
    <w:bookmarkEnd w:id="123"/>
    <w:bookmarkStart w:name="z140" w:id="124"/>
    <w:p>
      <w:pPr>
        <w:spacing w:after="0"/>
        <w:ind w:left="0"/>
        <w:jc w:val="both"/>
      </w:pPr>
      <w:r>
        <w:rPr>
          <w:rFonts w:ascii="Times New Roman"/>
          <w:b w:val="false"/>
          <w:i w:val="false"/>
          <w:color w:val="000000"/>
          <w:sz w:val="28"/>
        </w:rPr>
        <w:t>
      2) ұшу қауіпсіздігіне қауіп төндіретін барлық авариялық  жағдайларда ӘК экипажы апат сигналын береді. Сигнал беру тәртібі осы Қағидаларға 11-қосымшада айқындалған.</w:t>
      </w:r>
    </w:p>
    <w:bookmarkEnd w:id="124"/>
    <w:bookmarkStart w:name="z141" w:id="125"/>
    <w:p>
      <w:pPr>
        <w:spacing w:after="0"/>
        <w:ind w:left="0"/>
        <w:jc w:val="both"/>
      </w:pPr>
      <w:r>
        <w:rPr>
          <w:rFonts w:ascii="Times New Roman"/>
          <w:b w:val="false"/>
          <w:i w:val="false"/>
          <w:color w:val="000000"/>
          <w:sz w:val="28"/>
        </w:rPr>
        <w:t>
      Апат сигналдары апат уақытында қолданылып отырған ӘҚҰ (ӘҚБ) ұйымдарымен байланыс арнасының жұмыс істеу жиілігінде, сондай-ақ 121,5 МГц халықаралық авариялық жиілігінде (әуе кемесін басып алу кезінде де пайдаланылатын) радиотелефон режимінде немесе теңіз қызметтерінен көмек сұраған кезде 500 кГц немесе 2182 кГц және 8364 кГц жиіліктерінде радиотелефон режимінде беріледі;</w:t>
      </w:r>
    </w:p>
    <w:bookmarkEnd w:id="125"/>
    <w:bookmarkStart w:name="z142" w:id="126"/>
    <w:p>
      <w:pPr>
        <w:spacing w:after="0"/>
        <w:ind w:left="0"/>
        <w:jc w:val="both"/>
      </w:pPr>
      <w:r>
        <w:rPr>
          <w:rFonts w:ascii="Times New Roman"/>
          <w:b w:val="false"/>
          <w:i w:val="false"/>
          <w:color w:val="000000"/>
          <w:sz w:val="28"/>
        </w:rPr>
        <w:t>
      3) әуеайлақтан тыс мәжбүрлі қону туралы шешім қабылдау кезінде ӘКК экипаждың барлық мүшелері мен жолаушыларға бұл туралы ескертеді және олардың одан әрі іс-қимылдарының тәртібі туралы нұсқау береді;</w:t>
      </w:r>
    </w:p>
    <w:bookmarkEnd w:id="126"/>
    <w:bookmarkStart w:name="z143" w:id="127"/>
    <w:p>
      <w:pPr>
        <w:spacing w:after="0"/>
        <w:ind w:left="0"/>
        <w:jc w:val="both"/>
      </w:pPr>
      <w:r>
        <w:rPr>
          <w:rFonts w:ascii="Times New Roman"/>
          <w:b w:val="false"/>
          <w:i w:val="false"/>
          <w:color w:val="000000"/>
          <w:sz w:val="28"/>
        </w:rPr>
        <w:t>
      4) мәжбүрлі қону кезінде экипаж жерге қонуға (суға қонуға) дейін жер бетіндегі (кеме) радиостанциялармен радиобайланыс жүргізеді, ал үзілістерде хабар таратқыштарды қосылған күйінде (батырмасы қосылған) ұстайды.</w:t>
      </w:r>
    </w:p>
    <w:bookmarkEnd w:id="127"/>
    <w:bookmarkStart w:name="z144" w:id="128"/>
    <w:p>
      <w:pPr>
        <w:spacing w:after="0"/>
        <w:ind w:left="0"/>
        <w:jc w:val="both"/>
      </w:pPr>
      <w:r>
        <w:rPr>
          <w:rFonts w:ascii="Times New Roman"/>
          <w:b w:val="false"/>
          <w:i w:val="false"/>
          <w:color w:val="000000"/>
          <w:sz w:val="28"/>
        </w:rPr>
        <w:t>
      Пеленгілеу сигналдарын автоматты түрде беру құралдары да, егер олар болса тұрақты жұмыс режиміне қосылады.</w:t>
      </w:r>
    </w:p>
    <w:bookmarkEnd w:id="128"/>
    <w:bookmarkStart w:name="z145" w:id="129"/>
    <w:p>
      <w:pPr>
        <w:spacing w:after="0"/>
        <w:ind w:left="0"/>
        <w:jc w:val="both"/>
      </w:pPr>
      <w:r>
        <w:rPr>
          <w:rFonts w:ascii="Times New Roman"/>
          <w:b w:val="false"/>
          <w:i w:val="false"/>
          <w:color w:val="000000"/>
          <w:sz w:val="28"/>
        </w:rPr>
        <w:t>
      60-2. Әуеайлақтан тыс мәжбүрлі қонуды жүзеге асырған ӘК экипажы мына тәртіппен әрекет етеді:</w:t>
      </w:r>
    </w:p>
    <w:bookmarkEnd w:id="129"/>
    <w:bookmarkStart w:name="z146" w:id="130"/>
    <w:p>
      <w:pPr>
        <w:spacing w:after="0"/>
        <w:ind w:left="0"/>
        <w:jc w:val="both"/>
      </w:pPr>
      <w:r>
        <w:rPr>
          <w:rFonts w:ascii="Times New Roman"/>
          <w:b w:val="false"/>
          <w:i w:val="false"/>
          <w:color w:val="000000"/>
          <w:sz w:val="28"/>
        </w:rPr>
        <w:t>
      1) дереу жолаушыларды ӘК-ден қауіпсіз қашықтыққа шығарады;</w:t>
      </w:r>
    </w:p>
    <w:bookmarkEnd w:id="130"/>
    <w:bookmarkStart w:name="z147" w:id="131"/>
    <w:p>
      <w:pPr>
        <w:spacing w:after="0"/>
        <w:ind w:left="0"/>
        <w:jc w:val="both"/>
      </w:pPr>
      <w:r>
        <w:rPr>
          <w:rFonts w:ascii="Times New Roman"/>
          <w:b w:val="false"/>
          <w:i w:val="false"/>
          <w:color w:val="000000"/>
          <w:sz w:val="28"/>
        </w:rPr>
        <w:t>
      2) зардап шеккендерге медициналық көмек көрсетуді ұйымдастырады;</w:t>
      </w:r>
    </w:p>
    <w:bookmarkEnd w:id="131"/>
    <w:bookmarkStart w:name="z148" w:id="132"/>
    <w:p>
      <w:pPr>
        <w:spacing w:after="0"/>
        <w:ind w:left="0"/>
        <w:jc w:val="both"/>
      </w:pPr>
      <w:r>
        <w:rPr>
          <w:rFonts w:ascii="Times New Roman"/>
          <w:b w:val="false"/>
          <w:i w:val="false"/>
          <w:color w:val="000000"/>
          <w:sz w:val="28"/>
        </w:rPr>
        <w:t>
      3) өзінің орналасқан жерін анықтайды немесе нақтылайды;</w:t>
      </w:r>
    </w:p>
    <w:bookmarkEnd w:id="132"/>
    <w:bookmarkStart w:name="z149" w:id="133"/>
    <w:p>
      <w:pPr>
        <w:spacing w:after="0"/>
        <w:ind w:left="0"/>
        <w:jc w:val="both"/>
      </w:pPr>
      <w:r>
        <w:rPr>
          <w:rFonts w:ascii="Times New Roman"/>
          <w:b w:val="false"/>
          <w:i w:val="false"/>
          <w:color w:val="000000"/>
          <w:sz w:val="28"/>
        </w:rPr>
        <w:t>
      4) жақын арадағы әуеайлақпен, жердегі немесе ұшақ радиостанциясымен байланыс орнату бойынша шара қабылдайды;</w:t>
      </w:r>
    </w:p>
    <w:bookmarkEnd w:id="133"/>
    <w:bookmarkStart w:name="z150" w:id="134"/>
    <w:p>
      <w:pPr>
        <w:spacing w:after="0"/>
        <w:ind w:left="0"/>
        <w:jc w:val="both"/>
      </w:pPr>
      <w:r>
        <w:rPr>
          <w:rFonts w:ascii="Times New Roman"/>
          <w:b w:val="false"/>
          <w:i w:val="false"/>
          <w:color w:val="000000"/>
          <w:sz w:val="28"/>
        </w:rPr>
        <w:t>
      5) жақын арадағы әуеайлаққа немесе жергілікті атқарушы органдарға мәжбүрлі қону уақыты, орны және жолаушылар мен экипаждың, әуе кемесінің жай-күйі және қажетті көмек туралы хабарлайды;</w:t>
      </w:r>
    </w:p>
    <w:bookmarkEnd w:id="134"/>
    <w:bookmarkStart w:name="z151" w:id="135"/>
    <w:p>
      <w:pPr>
        <w:spacing w:after="0"/>
        <w:ind w:left="0"/>
        <w:jc w:val="both"/>
      </w:pPr>
      <w:r>
        <w:rPr>
          <w:rFonts w:ascii="Times New Roman"/>
          <w:b w:val="false"/>
          <w:i w:val="false"/>
          <w:color w:val="000000"/>
          <w:sz w:val="28"/>
        </w:rPr>
        <w:t>
      6) өрт болған жағдайда борттық және қолда бар өрт сөндіру құралдарының көмегімен мүмкіндігінше өртті сөндіреді.</w:t>
      </w:r>
    </w:p>
    <w:bookmarkEnd w:id="135"/>
    <w:bookmarkStart w:name="z152" w:id="136"/>
    <w:p>
      <w:pPr>
        <w:spacing w:after="0"/>
        <w:ind w:left="0"/>
        <w:jc w:val="both"/>
      </w:pPr>
      <w:r>
        <w:rPr>
          <w:rFonts w:ascii="Times New Roman"/>
          <w:b w:val="false"/>
          <w:i w:val="false"/>
          <w:color w:val="000000"/>
          <w:sz w:val="28"/>
        </w:rPr>
        <w:t>
      Әуе кемесі мәжбүрлі қонған жердегі барлық жұмыстарға ӘКК басшылық жасайды, егер ӘК ұшуға пайдалану жөніндегі басшылық (экипаж нұсқаулығы) өзгеше тәртіп белгілемеген болса, ӘК-ден соңғы болып кетеді.</w:t>
      </w:r>
    </w:p>
    <w:bookmarkEnd w:id="136"/>
    <w:bookmarkStart w:name="z153" w:id="137"/>
    <w:p>
      <w:pPr>
        <w:spacing w:after="0"/>
        <w:ind w:left="0"/>
        <w:jc w:val="both"/>
      </w:pPr>
      <w:r>
        <w:rPr>
          <w:rFonts w:ascii="Times New Roman"/>
          <w:b w:val="false"/>
          <w:i w:val="false"/>
          <w:color w:val="000000"/>
          <w:sz w:val="28"/>
        </w:rPr>
        <w:t>
      Мәжбүрлі қону аумағында қалу немесе кету туралы шешімді ӘКК қабылдайды.</w:t>
      </w:r>
    </w:p>
    <w:bookmarkEnd w:id="137"/>
    <w:bookmarkStart w:name="z154" w:id="138"/>
    <w:p>
      <w:pPr>
        <w:spacing w:after="0"/>
        <w:ind w:left="0"/>
        <w:jc w:val="both"/>
      </w:pPr>
      <w:r>
        <w:rPr>
          <w:rFonts w:ascii="Times New Roman"/>
          <w:b w:val="false"/>
          <w:i w:val="false"/>
          <w:color w:val="000000"/>
          <w:sz w:val="28"/>
        </w:rPr>
        <w:t>
      60-3. Апатқа ұшыраған ӘК-нің сақталуын қамтамасыз ету мақсатында ӘКК кемені, жүкті, багажды, поштаны тасымалдау бойынша шаралар қабылдайды және басқа да қажетті шараларды жүргізеді.</w:t>
      </w:r>
    </w:p>
    <w:bookmarkEnd w:id="138"/>
    <w:bookmarkStart w:name="z155" w:id="139"/>
    <w:p>
      <w:pPr>
        <w:spacing w:after="0"/>
        <w:ind w:left="0"/>
        <w:jc w:val="both"/>
      </w:pPr>
      <w:r>
        <w:rPr>
          <w:rFonts w:ascii="Times New Roman"/>
          <w:b w:val="false"/>
          <w:i w:val="false"/>
          <w:color w:val="000000"/>
          <w:sz w:val="28"/>
        </w:rPr>
        <w:t>
      60-4. ӘК суға мәжбүрлі қонған жағдайда одан тоқтағаннан кейін және ӘКК-нің бұйрығы бойынша шығу керек. Бұл ретте:</w:t>
      </w:r>
    </w:p>
    <w:bookmarkEnd w:id="139"/>
    <w:bookmarkStart w:name="z156" w:id="140"/>
    <w:p>
      <w:pPr>
        <w:spacing w:after="0"/>
        <w:ind w:left="0"/>
        <w:jc w:val="both"/>
      </w:pPr>
      <w:r>
        <w:rPr>
          <w:rFonts w:ascii="Times New Roman"/>
          <w:b w:val="false"/>
          <w:i w:val="false"/>
          <w:color w:val="000000"/>
          <w:sz w:val="28"/>
        </w:rPr>
        <w:t>
      1) экипаж мүшелері мен жолаушылар құтқару кеудешелерін киюі және  ӘК-ден шығар алдында газбен толтырылған жүйені қосуы;</w:t>
      </w:r>
    </w:p>
    <w:bookmarkEnd w:id="140"/>
    <w:bookmarkStart w:name="z157" w:id="141"/>
    <w:p>
      <w:pPr>
        <w:spacing w:after="0"/>
        <w:ind w:left="0"/>
        <w:jc w:val="both"/>
      </w:pPr>
      <w:r>
        <w:rPr>
          <w:rFonts w:ascii="Times New Roman"/>
          <w:b w:val="false"/>
          <w:i w:val="false"/>
          <w:color w:val="000000"/>
          <w:sz w:val="28"/>
        </w:rPr>
        <w:t>
      2) суға топтық құтқару су құралдарын жіберу;</w:t>
      </w:r>
    </w:p>
    <w:bookmarkEnd w:id="141"/>
    <w:bookmarkStart w:name="z158" w:id="142"/>
    <w:p>
      <w:pPr>
        <w:spacing w:after="0"/>
        <w:ind w:left="0"/>
        <w:jc w:val="both"/>
      </w:pPr>
      <w:r>
        <w:rPr>
          <w:rFonts w:ascii="Times New Roman"/>
          <w:b w:val="false"/>
          <w:i w:val="false"/>
          <w:color w:val="000000"/>
          <w:sz w:val="28"/>
        </w:rPr>
        <w:t>
      3) барлық адамдарды ӘК-ден салдарға жіберу қажет, жараланғандар мен балалар бірінші кезекте жіберіледі;</w:t>
      </w:r>
    </w:p>
    <w:bookmarkEnd w:id="142"/>
    <w:bookmarkStart w:name="z159" w:id="143"/>
    <w:p>
      <w:pPr>
        <w:spacing w:after="0"/>
        <w:ind w:left="0"/>
        <w:jc w:val="both"/>
      </w:pPr>
      <w:r>
        <w:rPr>
          <w:rFonts w:ascii="Times New Roman"/>
          <w:b w:val="false"/>
          <w:i w:val="false"/>
          <w:color w:val="000000"/>
          <w:sz w:val="28"/>
        </w:rPr>
        <w:t>
      4) жүзу құралдарына қолда бар азық-түлік, су және жарақтар қорын тиеу;</w:t>
      </w:r>
    </w:p>
    <w:bookmarkEnd w:id="143"/>
    <w:bookmarkStart w:name="z160" w:id="144"/>
    <w:p>
      <w:pPr>
        <w:spacing w:after="0"/>
        <w:ind w:left="0"/>
        <w:jc w:val="both"/>
      </w:pPr>
      <w:r>
        <w:rPr>
          <w:rFonts w:ascii="Times New Roman"/>
          <w:b w:val="false"/>
          <w:i w:val="false"/>
          <w:color w:val="000000"/>
          <w:sz w:val="28"/>
        </w:rPr>
        <w:t>
      5) ӘК-ден қауіпсіз арақашықтыққа ол суға батып кеткенше жүзіп кету қажет.</w:t>
      </w:r>
    </w:p>
    <w:bookmarkEnd w:id="144"/>
    <w:bookmarkStart w:name="z161" w:id="145"/>
    <w:p>
      <w:pPr>
        <w:spacing w:after="0"/>
        <w:ind w:left="0"/>
        <w:jc w:val="both"/>
      </w:pPr>
      <w:r>
        <w:rPr>
          <w:rFonts w:ascii="Times New Roman"/>
          <w:b w:val="false"/>
          <w:i w:val="false"/>
          <w:color w:val="000000"/>
          <w:sz w:val="28"/>
        </w:rPr>
        <w:t>
      Апатқа ұшырау жағдайындағы ӘК-ге көмек көрсету үшін бағытталған авариялық-құтқару көлік құралдары су бетінде қозғалыстың барлық түрлері алдында басымдыққа ие.";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бірінші бөлігі мынадай редакцияда жазылсын:</w:t>
      </w:r>
    </w:p>
    <w:bookmarkStart w:name="z163" w:id="146"/>
    <w:p>
      <w:pPr>
        <w:spacing w:after="0"/>
        <w:ind w:left="0"/>
        <w:jc w:val="both"/>
      </w:pPr>
      <w:r>
        <w:rPr>
          <w:rFonts w:ascii="Times New Roman"/>
          <w:b w:val="false"/>
          <w:i w:val="false"/>
          <w:color w:val="000000"/>
          <w:sz w:val="28"/>
        </w:rPr>
        <w:t>
      "68. Іздестіру-құтқару жұмыстарын жүргізу үшін азаматтық авиацияда ұшуларды радиотехникалық қамтамасыз ету және байланыс құралдарының дайындығын қамтамасыз ету АНҚ көрсетуші филиалының (өкілдігінің) радиотехникалық жабдықты және байланысты пайдалану қызметінің басшысына (бұдан әрі – РТЖБП) жүктеледі.";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бөлігі мынадай редакцияда жазылсын:</w:t>
      </w:r>
    </w:p>
    <w:bookmarkStart w:name="z165" w:id="147"/>
    <w:p>
      <w:pPr>
        <w:spacing w:after="0"/>
        <w:ind w:left="0"/>
        <w:jc w:val="both"/>
      </w:pPr>
      <w:r>
        <w:rPr>
          <w:rFonts w:ascii="Times New Roman"/>
          <w:b w:val="false"/>
          <w:i w:val="false"/>
          <w:color w:val="000000"/>
          <w:sz w:val="28"/>
        </w:rPr>
        <w:t>
      "Оқыту аяқталғаннан кейін АНҚ көрсетуші мамандарына ӘК үйлестірушісі біліктілігі беріледі.";</w:t>
      </w:r>
    </w:p>
    <w:bookmarkEnd w:id="147"/>
    <w:bookmarkStart w:name="z166" w:id="148"/>
    <w:p>
      <w:pPr>
        <w:spacing w:after="0"/>
        <w:ind w:left="0"/>
        <w:jc w:val="both"/>
      </w:pPr>
      <w:r>
        <w:rPr>
          <w:rFonts w:ascii="Times New Roman"/>
          <w:b w:val="false"/>
          <w:i w:val="false"/>
          <w:color w:val="000000"/>
          <w:sz w:val="28"/>
        </w:rPr>
        <w:t>
      мынадай мазмұндағы 75-1-тармақпен толықтырылсын:</w:t>
      </w:r>
    </w:p>
    <w:bookmarkEnd w:id="148"/>
    <w:bookmarkStart w:name="z167" w:id="149"/>
    <w:p>
      <w:pPr>
        <w:spacing w:after="0"/>
        <w:ind w:left="0"/>
        <w:jc w:val="both"/>
      </w:pPr>
      <w:r>
        <w:rPr>
          <w:rFonts w:ascii="Times New Roman"/>
          <w:b w:val="false"/>
          <w:i w:val="false"/>
          <w:color w:val="000000"/>
          <w:sz w:val="28"/>
        </w:rPr>
        <w:t>
      "75-1. ІҚО (Ж) нұсқаушыларын даярлау және оқыту азаматтық авиация саласындағы уәкілетті орган бекіткен (келіскен) оқыту және біліктілікті арттыру бағдарламалары бойынша оқу орталықтарында жүзеге асырылады.";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 да жазылсын:</w:t>
      </w:r>
    </w:p>
    <w:bookmarkStart w:name="z169" w:id="150"/>
    <w:p>
      <w:pPr>
        <w:spacing w:after="0"/>
        <w:ind w:left="0"/>
        <w:jc w:val="both"/>
      </w:pPr>
      <w:r>
        <w:rPr>
          <w:rFonts w:ascii="Times New Roman"/>
          <w:b w:val="false"/>
          <w:i w:val="false"/>
          <w:color w:val="000000"/>
          <w:sz w:val="28"/>
        </w:rPr>
        <w:t>
      "81. ІҚО (Ж) тиімділігін арттыру үшін:</w:t>
      </w:r>
    </w:p>
    <w:bookmarkEnd w:id="150"/>
    <w:bookmarkStart w:name="z170" w:id="151"/>
    <w:p>
      <w:pPr>
        <w:spacing w:after="0"/>
        <w:ind w:left="0"/>
        <w:jc w:val="both"/>
      </w:pPr>
      <w:r>
        <w:rPr>
          <w:rFonts w:ascii="Times New Roman"/>
          <w:b w:val="false"/>
          <w:i w:val="false"/>
          <w:color w:val="000000"/>
          <w:sz w:val="28"/>
        </w:rPr>
        <w:t>
      1) Қазақстан Республикасының аумағында ұшуды іздестіру-құтқарумен қамтамасыз етуге тартылған күштерге оқу-жаттығу өткізу және құралдарды пайдалану;</w:t>
      </w:r>
    </w:p>
    <w:bookmarkEnd w:id="151"/>
    <w:bookmarkStart w:name="z171" w:id="152"/>
    <w:p>
      <w:pPr>
        <w:spacing w:after="0"/>
        <w:ind w:left="0"/>
        <w:jc w:val="both"/>
      </w:pPr>
      <w:r>
        <w:rPr>
          <w:rFonts w:ascii="Times New Roman"/>
          <w:b w:val="false"/>
          <w:i w:val="false"/>
          <w:color w:val="000000"/>
          <w:sz w:val="28"/>
        </w:rPr>
        <w:t>
      2) ұшуларды іздестіру-құтқарумен қамтамасыз етуге қатысатын мамандардың және Үйлестіру орталығы персоналының басқа мемлекеттердің үйлестіру орталықтары мен іздеу және құтқарудың қосымша орталықтарына олармен байланыс орнату және сақтау мақсатында мерзімді баруы ұйымдастырылады.</w:t>
      </w:r>
    </w:p>
    <w:bookmarkEnd w:id="152"/>
    <w:bookmarkStart w:name="z172" w:id="153"/>
    <w:p>
      <w:pPr>
        <w:spacing w:after="0"/>
        <w:ind w:left="0"/>
        <w:jc w:val="both"/>
      </w:pPr>
      <w:r>
        <w:rPr>
          <w:rFonts w:ascii="Times New Roman"/>
          <w:b w:val="false"/>
          <w:i w:val="false"/>
          <w:color w:val="000000"/>
          <w:sz w:val="28"/>
        </w:rPr>
        <w:t>
      Оқу-жаттығулар ІҚО (Ж) жүргізу ықтималдығы елеусіз болған уақыт кезеңінде өткізіледі.</w:t>
      </w:r>
    </w:p>
    <w:bookmarkEnd w:id="153"/>
    <w:bookmarkStart w:name="z173" w:id="154"/>
    <w:p>
      <w:pPr>
        <w:spacing w:after="0"/>
        <w:ind w:left="0"/>
        <w:jc w:val="both"/>
      </w:pPr>
      <w:r>
        <w:rPr>
          <w:rFonts w:ascii="Times New Roman"/>
          <w:b w:val="false"/>
          <w:i w:val="false"/>
          <w:color w:val="000000"/>
          <w:sz w:val="28"/>
        </w:rPr>
        <w:t>
      Оқу-жаттығуға қатысушы мемлекеттердің ұшуды іздестіру-құтқарумен қамтамасыз етуге жауапты уәкілетті органдары өздерінің іздестіру-құтқару қызметі органдарының және басқа мемлекеттердің осыған ұқсас іздестіру-құтқару органдарының қатысуымен бірлескен оқу-жаттығуларын жүргізу іс-шараларын ұйымдастырады.</w:t>
      </w:r>
    </w:p>
    <w:bookmarkEnd w:id="154"/>
    <w:bookmarkStart w:name="z174" w:id="155"/>
    <w:p>
      <w:pPr>
        <w:spacing w:after="0"/>
        <w:ind w:left="0"/>
        <w:jc w:val="both"/>
      </w:pPr>
      <w:r>
        <w:rPr>
          <w:rFonts w:ascii="Times New Roman"/>
          <w:b w:val="false"/>
          <w:i w:val="false"/>
          <w:color w:val="000000"/>
          <w:sz w:val="28"/>
        </w:rPr>
        <w:t>
      82. Оқу-жаттығулар:</w:t>
      </w:r>
    </w:p>
    <w:bookmarkEnd w:id="155"/>
    <w:bookmarkStart w:name="z175" w:id="156"/>
    <w:p>
      <w:pPr>
        <w:spacing w:after="0"/>
        <w:ind w:left="0"/>
        <w:jc w:val="both"/>
      </w:pPr>
      <w:r>
        <w:rPr>
          <w:rFonts w:ascii="Times New Roman"/>
          <w:b w:val="false"/>
          <w:i w:val="false"/>
          <w:color w:val="000000"/>
          <w:sz w:val="28"/>
        </w:rPr>
        <w:t>
      1) нақты авариялық жағдайда сенімділікті қамтамасыз ету үшін барлық іздестіру-құтқару күштері арасындағы орнатылған байланыс арналары мен құралдарын кезең-кезеңімен пайдалануға байланысты байланысқан оқу-жаттығулар;</w:t>
      </w:r>
      <w:r>
        <w:br/>
      </w:r>
      <w:r>
        <w:rPr>
          <w:rFonts w:ascii="Times New Roman"/>
          <w:b w:val="false"/>
          <w:i w:val="false"/>
          <w:color w:val="000000"/>
          <w:sz w:val="28"/>
        </w:rPr>
        <w:t>       2) іздестіру-құтқару күштері мен құралдарын ішінара өрістете отырып әзірленген жоспар-сценарийлер негізінде дағдарыс жағдайына ден қою шараларының имитациясын болжайтын үйлестіру оқу-жаттығулары;</w:t>
      </w:r>
    </w:p>
    <w:bookmarkEnd w:id="156"/>
    <w:bookmarkStart w:name="z176" w:id="157"/>
    <w:p>
      <w:pPr>
        <w:spacing w:after="0"/>
        <w:ind w:left="0"/>
        <w:jc w:val="both"/>
      </w:pPr>
      <w:r>
        <w:rPr>
          <w:rFonts w:ascii="Times New Roman"/>
          <w:b w:val="false"/>
          <w:i w:val="false"/>
          <w:color w:val="000000"/>
          <w:sz w:val="28"/>
        </w:rPr>
        <w:t>
      3) апатқа ұшырау жағдайындағы немесе апатқа ұшыраған ӘК имитацияланған объектіні іздестіру мақсатында ІҚО (Ж) ұйымдастыру жоспарында көзделген іздестіру-құтқару күштері мен құралдарын қатыстырып өткізілетін толық ауқымды (далалық) оқу-жаттығулар болып бөленеді.";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78" w:id="158"/>
    <w:p>
      <w:pPr>
        <w:spacing w:after="0"/>
        <w:ind w:left="0"/>
        <w:jc w:val="both"/>
      </w:pPr>
      <w:r>
        <w:rPr>
          <w:rFonts w:ascii="Times New Roman"/>
          <w:b w:val="false"/>
          <w:i w:val="false"/>
          <w:color w:val="000000"/>
          <w:sz w:val="28"/>
        </w:rPr>
        <w:t>
      "84. ӘҚҚ (ӘҚБ) органдары, пайдаланушылар, аэроклубтар апатқа ұшырау жағдайындағы немесе апатқа ұшыраған ӘК туралы ақпарат алған кезде қажетті көмек көрсету бойынша мүмкін болатын барлық шараларды қолданады және ІҚО (Р) жүргізу жоспарына сәйкес іздестіру-құтқару командаларын, мемлекеттік органдардың авариялық-құтқару қызметтерін, ӘК пайдаланушыларын дереу хабардар етеді, сондай-ақ өз құзыреті шегінде авиациялық оқиғаға немесе инцидентке тергеп-тексеру жүргізуді ұйымдастыру үшін азаматтық және мемлекеттік авиация саласындағы уәкілетті органдарға хабарлайды.";</w:t>
      </w:r>
    </w:p>
    <w:bookmarkEnd w:id="158"/>
    <w:bookmarkStart w:name="z179" w:id="159"/>
    <w:p>
      <w:pPr>
        <w:spacing w:after="0"/>
        <w:ind w:left="0"/>
        <w:jc w:val="both"/>
      </w:pPr>
      <w:r>
        <w:rPr>
          <w:rFonts w:ascii="Times New Roman"/>
          <w:b w:val="false"/>
          <w:i w:val="false"/>
          <w:color w:val="000000"/>
          <w:sz w:val="28"/>
        </w:rPr>
        <w:t>
      мынадай мазмұндағы 99-1-тармақпен толықтырылсын:</w:t>
      </w:r>
    </w:p>
    <w:bookmarkEnd w:id="159"/>
    <w:bookmarkStart w:name="z180" w:id="160"/>
    <w:p>
      <w:pPr>
        <w:spacing w:after="0"/>
        <w:ind w:left="0"/>
        <w:jc w:val="both"/>
      </w:pPr>
      <w:r>
        <w:rPr>
          <w:rFonts w:ascii="Times New Roman"/>
          <w:b w:val="false"/>
          <w:i w:val="false"/>
          <w:color w:val="000000"/>
          <w:sz w:val="28"/>
        </w:rPr>
        <w:t>
       "99-1. Орналасқан жері туралы ешқандай мәліметтер жоқ және Қазақстан Республикасына жататын іздестіру және құтқару аудандарында және іргелес мемлекеттердің іздестіру және құтқару аудандарында болуы мүмкін ӘК-ге қатысты авариялық кезеңдерді жариялау кезінде одан әрі іс-қимылдарды және іздестіру-құтқару шараларын үйлестіру бойынша Халықаралық азаматтық авиация туралы конвенцияға 12-қосымшаны басшылыққа алу қажет.";</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82" w:id="161"/>
    <w:p>
      <w:pPr>
        <w:spacing w:after="0"/>
        <w:ind w:left="0"/>
        <w:jc w:val="both"/>
      </w:pPr>
      <w:r>
        <w:rPr>
          <w:rFonts w:ascii="Times New Roman"/>
          <w:b w:val="false"/>
          <w:i w:val="false"/>
          <w:color w:val="000000"/>
          <w:sz w:val="28"/>
        </w:rPr>
        <w:t>
      "111. Шұғыл түрде ұшып шығу кезінде кезекші іздестіру-құтқару экипаждары "Қазақстан Республикасының әуе кеңістігін пайдалану және авиация қызметі туралы" Қазақстан Республикасының Заңы 24-бабының 1-тармағына сәйкес ӘҚҚ органдарына ұшу жоспарын ұсынбай іздестіруге ұшып шығуы мүмкін. Бұл ретте іздестіру міндеттерін қою, апатқа ұшырау жағдайындағы және апатқа ұшыраған ӘК мен экипаж туралы, метеожағдай, ұшу бағыты мен биіктігі, әуе және жерүсті іздестіру-құтқару күштерімен өзара іс-қимыл тәртібі туралы деректерді нақтылау және басқа ақпаратты тарату экипаж ұшып көтерілгеннен кейін радио арқылы жүзеге асырылады.";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184" w:id="162"/>
    <w:p>
      <w:pPr>
        <w:spacing w:after="0"/>
        <w:ind w:left="0"/>
        <w:jc w:val="both"/>
      </w:pPr>
      <w:r>
        <w:rPr>
          <w:rFonts w:ascii="Times New Roman"/>
          <w:b w:val="false"/>
          <w:i w:val="false"/>
          <w:color w:val="000000"/>
          <w:sz w:val="28"/>
        </w:rPr>
        <w:t>
      "119. Егер радиотехникалық іздестіру нәтижесінде апатқа ұшырағандар табылмаса және олармен байланыс орнатылмаса, іздестіру-құтқару ӘК командирінің шешімі бойынша (қажет болған кезде ІҚО (Ж) басшысымен келісу бойынша) визуалды іздестіру жүргізіледі. Іздестірудің қолданылған әдісіне (радиотехникалық немесе визуалды) қарамастан, іздестірудің алғашқы екі күнінде ұшу борттық іздестіру аппаратурасының іске қосылған кешенімен (бар болса) орындалады.";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186" w:id="163"/>
    <w:p>
      <w:pPr>
        <w:spacing w:after="0"/>
        <w:ind w:left="0"/>
        <w:jc w:val="both"/>
      </w:pPr>
      <w:r>
        <w:rPr>
          <w:rFonts w:ascii="Times New Roman"/>
          <w:b w:val="false"/>
          <w:i w:val="false"/>
          <w:color w:val="000000"/>
          <w:sz w:val="28"/>
        </w:rPr>
        <w:t>
       "149. Жерден сигнал берген кезде ӘК бұл сигналды түсінгендігін немесе түсінбегендігін осы Қағидалардың 152-тармағында көрсетілген құралдарды пайдаланып немесе егер бұл іс жүзінде жүзеге асырылмайтын болса, тиісті визуалды сигналдың көмегімен көрсетеді.";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1) тармақшасы мынадай редакцияда жазылсын:</w:t>
      </w:r>
    </w:p>
    <w:bookmarkStart w:name="z188" w:id="164"/>
    <w:p>
      <w:pPr>
        <w:spacing w:after="0"/>
        <w:ind w:left="0"/>
        <w:jc w:val="both"/>
      </w:pPr>
      <w:r>
        <w:rPr>
          <w:rFonts w:ascii="Times New Roman"/>
          <w:b w:val="false"/>
          <w:i w:val="false"/>
          <w:color w:val="000000"/>
          <w:sz w:val="28"/>
        </w:rPr>
        <w:t>
      "1) егер ол хабарланса, апат туралы хабарлама алғандығын растайды және апатқа ұшырау жағдайындағы ӘК-нің орналасқан жерін белгілейді;";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3) тармақшасы мынадай редакцияда жазылсын:</w:t>
      </w:r>
    </w:p>
    <w:bookmarkStart w:name="z190" w:id="165"/>
    <w:p>
      <w:pPr>
        <w:spacing w:after="0"/>
        <w:ind w:left="0"/>
        <w:jc w:val="both"/>
      </w:pPr>
      <w:r>
        <w:rPr>
          <w:rFonts w:ascii="Times New Roman"/>
          <w:b w:val="false"/>
          <w:i w:val="false"/>
          <w:color w:val="000000"/>
          <w:sz w:val="28"/>
        </w:rPr>
        <w:t>
       "3) олардың бастапқы орналасқан жеріне қайта оралуын қоса алғанда, ІҚО (Ж) жүзеге асыру кезінде ұшудың нақты орындалуын растайтын АНҚ көрсетушіден алынған анықтама;";</w:t>
      </w:r>
    </w:p>
    <w:bookmarkEnd w:id="165"/>
    <w:bookmarkStart w:name="z191" w:id="1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66"/>
    <w:bookmarkStart w:name="z192" w:id="16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7"/>
    <w:bookmarkStart w:name="z193" w:id="16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168"/>
    <w:bookmarkStart w:name="z194" w:id="169"/>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1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қазандағы</w:t>
            </w:r>
            <w:r>
              <w:br/>
            </w:r>
            <w:r>
              <w:rPr>
                <w:rFonts w:ascii="Times New Roman"/>
                <w:b w:val="false"/>
                <w:i w:val="false"/>
                <w:color w:val="000000"/>
                <w:sz w:val="20"/>
              </w:rPr>
              <w:t>№ 663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197" w:id="170"/>
    <w:p>
      <w:pPr>
        <w:spacing w:after="0"/>
        <w:ind w:left="0"/>
        <w:jc w:val="left"/>
      </w:pPr>
      <w:r>
        <w:rPr>
          <w:rFonts w:ascii="Times New Roman"/>
          <w:b/>
          <w:i w:val="false"/>
          <w:color w:val="000000"/>
        </w:rPr>
        <w:t xml:space="preserve"> Қазақстан Республикасының аумағында ұшуды іздестіру-құтқарумен қамтамасыз ету схемасы</w:t>
      </w:r>
    </w:p>
    <w:bookmarkEnd w:id="170"/>
    <w:p>
      <w:pPr>
        <w:spacing w:after="0"/>
        <w:ind w:left="0"/>
        <w:jc w:val="left"/>
      </w:pPr>
      <w:r>
        <w:br/>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қазандағы</w:t>
            </w:r>
            <w:r>
              <w:br/>
            </w:r>
            <w:r>
              <w:rPr>
                <w:rFonts w:ascii="Times New Roman"/>
                <w:b w:val="false"/>
                <w:i w:val="false"/>
                <w:color w:val="000000"/>
                <w:sz w:val="20"/>
              </w:rPr>
              <w:t>№ 663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w:t>
            </w:r>
            <w:r>
              <w:br/>
            </w:r>
            <w:r>
              <w:rPr>
                <w:rFonts w:ascii="Times New Roman"/>
                <w:b w:val="false"/>
                <w:i w:val="false"/>
                <w:color w:val="000000"/>
                <w:sz w:val="20"/>
              </w:rPr>
              <w:t xml:space="preserve">3-қосымша                                                                                  </w:t>
            </w:r>
          </w:p>
        </w:tc>
      </w:tr>
    </w:tbl>
    <w:bookmarkStart w:name="z200" w:id="171"/>
    <w:p>
      <w:pPr>
        <w:spacing w:after="0"/>
        <w:ind w:left="0"/>
        <w:jc w:val="left"/>
      </w:pPr>
      <w:r>
        <w:rPr>
          <w:rFonts w:ascii="Times New Roman"/>
          <w:b/>
          <w:i w:val="false"/>
          <w:color w:val="000000"/>
        </w:rPr>
        <w:t xml:space="preserve"> Іздестіру-құтқару әуе кемелерін мүлікпен және керек-жарақпен жарақтандыру</w:t>
      </w:r>
    </w:p>
    <w:bookmarkEnd w:id="171"/>
    <w:bookmarkStart w:name="z201" w:id="172"/>
    <w:p>
      <w:pPr>
        <w:spacing w:after="0"/>
        <w:ind w:left="0"/>
        <w:jc w:val="both"/>
      </w:pPr>
      <w:r>
        <w:rPr>
          <w:rFonts w:ascii="Times New Roman"/>
          <w:b w:val="false"/>
          <w:i w:val="false"/>
          <w:color w:val="000000"/>
          <w:sz w:val="28"/>
        </w:rPr>
        <w:t>
      1. Құтқару мүлкі мен керек-жарағының тізбесі (ең төменгі)</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9480"/>
        <w:gridCol w:w="643"/>
        <w:gridCol w:w="1000"/>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 мен керек-жарақтар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қоры (үш тәулікке): құрғақ азық (азық концентраттары жиынтығы немесе консервіленген азық-түлік тағамдары), қойытылған сүт, кофе, қант пен тұз, герметикалық түрде жабылған (алюминий фляга (тысталған) немесе бұралатын тығыны бар полиэтилен сыйымдылықтар) суы бар  сыйымдылықтар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қазан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Мелалит саптыаяқ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қасық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(сыйымдылығы) 10 л, суы бар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(сыйымдылығы) 20 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радиотаратқыш/қабылдағыш (авариялық радиостанция)</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сигнал беретін құралдар (түрлі-түсті түтін шығаратын шамдар немесе жарық беретін зымырандар) немесе басқа жарық сигналдарын беретін құралдар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батареялар жиынтығы бар қалта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қол шамы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айна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кодтар кестесі, аман қалу әдістеріне қатысты ұсыныстары бар кітапша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жиынтығы (қобдиша)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киім-кешек (күрте, шалбар, жылы көксауыр етік, жүннен тоқылған шұлық, бас киім, қолғап) (ауа райы салқын аудандарда жүн, қалған жерлерде маусымдық)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қапшығы (ауа райы салқын аудандарда тері)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мен желге төзімді сіріңке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жанармай (таблетка түрінде)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лупа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тазартатын таблеткалар (құралдар)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Пышақ-мачеті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қол ара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қол ара (10 қосалқы төсемі бар)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(көлемі 10 л кем емес)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бар шаңғы (қарлы аудандар үшін)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Омыртқасы зақымданған адамдарды тасымалдауға арналған қалқан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 (тікұшақтар үшін)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мегафон (тікұшақтарға арналған)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 (таулы аудандарға арналған)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салдары (немесе қайық)*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бояуға арналған құрал (бояғыш маркерлер) немесе қалқымалы түтіндік буй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сигналдар жиынтығы*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 w:id="173"/>
    <w:p>
      <w:pPr>
        <w:spacing w:after="0"/>
        <w:ind w:left="0"/>
        <w:jc w:val="both"/>
      </w:pPr>
      <w:r>
        <w:rPr>
          <w:rFonts w:ascii="Times New Roman"/>
          <w:b w:val="false"/>
          <w:i w:val="false"/>
          <w:color w:val="000000"/>
          <w:sz w:val="28"/>
        </w:rPr>
        <w:t>
      * теңіз акваториясы аудандары үшін (үлкен су айдыңдары).</w:t>
      </w:r>
    </w:p>
    <w:bookmarkEnd w:id="173"/>
    <w:bookmarkStart w:name="z203" w:id="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1-30 </w:t>
      </w:r>
      <w:r>
        <w:rPr>
          <w:rFonts w:ascii="Times New Roman"/>
          <w:b/>
          <w:i w:val="false"/>
          <w:color w:val="000000"/>
          <w:sz w:val="28"/>
        </w:rPr>
        <w:t>және</w:t>
      </w:r>
      <w:r>
        <w:rPr>
          <w:rFonts w:ascii="Times New Roman"/>
          <w:b/>
          <w:i w:val="false"/>
          <w:color w:val="000000"/>
          <w:sz w:val="28"/>
        </w:rPr>
        <w:t xml:space="preserve"> 35-38-тармақтарда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мүлкі</w:t>
      </w:r>
      <w:r>
        <w:rPr>
          <w:rFonts w:ascii="Times New Roman"/>
          <w:b/>
          <w:i w:val="false"/>
          <w:color w:val="000000"/>
          <w:sz w:val="28"/>
        </w:rPr>
        <w:t xml:space="preserve"> мен </w:t>
      </w:r>
      <w:r>
        <w:rPr>
          <w:rFonts w:ascii="Times New Roman"/>
          <w:b/>
          <w:i w:val="false"/>
          <w:color w:val="000000"/>
          <w:sz w:val="28"/>
        </w:rPr>
        <w:t>керек-жарағы</w:t>
      </w:r>
      <w:r>
        <w:rPr>
          <w:rFonts w:ascii="Times New Roman"/>
          <w:b w:val="false"/>
          <w:i w:val="false"/>
          <w:color w:val="000000"/>
          <w:sz w:val="28"/>
        </w:rPr>
        <w:t xml:space="preserve"> </w:t>
      </w:r>
      <w:r>
        <w:rPr>
          <w:rFonts w:ascii="Times New Roman"/>
          <w:b/>
          <w:i w:val="false"/>
          <w:color w:val="000000"/>
          <w:sz w:val="28"/>
        </w:rPr>
        <w:t>әуе</w:t>
      </w:r>
      <w:r>
        <w:rPr>
          <w:rFonts w:ascii="Times New Roman"/>
          <w:b w:val="false"/>
          <w:i w:val="false"/>
          <w:color w:val="000000"/>
          <w:sz w:val="28"/>
        </w:rPr>
        <w:t xml:space="preserve"> </w:t>
      </w:r>
      <w:r>
        <w:rPr>
          <w:rFonts w:ascii="Times New Roman"/>
          <w:b/>
          <w:i w:val="false"/>
          <w:color w:val="000000"/>
          <w:sz w:val="28"/>
        </w:rPr>
        <w:t>кемесінен</w:t>
      </w:r>
      <w:r>
        <w:rPr>
          <w:rFonts w:ascii="Times New Roman"/>
          <w:b w:val="false"/>
          <w:i w:val="false"/>
          <w:color w:val="000000"/>
          <w:sz w:val="28"/>
        </w:rPr>
        <w:t xml:space="preserve"> </w:t>
      </w:r>
      <w:r>
        <w:rPr>
          <w:rFonts w:ascii="Times New Roman"/>
          <w:b/>
          <w:i w:val="false"/>
          <w:color w:val="000000"/>
          <w:sz w:val="28"/>
        </w:rPr>
        <w:t>лақтыру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жұмсақ</w:t>
      </w:r>
      <w:r>
        <w:rPr>
          <w:rFonts w:ascii="Times New Roman"/>
          <w:b w:val="false"/>
          <w:i w:val="false"/>
          <w:color w:val="000000"/>
          <w:sz w:val="28"/>
        </w:rPr>
        <w:t xml:space="preserve"> </w:t>
      </w:r>
      <w:r>
        <w:rPr>
          <w:rFonts w:ascii="Times New Roman"/>
          <w:b/>
          <w:i w:val="false"/>
          <w:color w:val="000000"/>
          <w:sz w:val="28"/>
        </w:rPr>
        <w:t>қаптарға</w:t>
      </w:r>
      <w:r>
        <w:rPr>
          <w:rFonts w:ascii="Times New Roman"/>
          <w:b/>
          <w:i w:val="false"/>
          <w:color w:val="000000"/>
          <w:sz w:val="28"/>
        </w:rPr>
        <w:t xml:space="preserve"> (</w:t>
      </w:r>
      <w:r>
        <w:rPr>
          <w:rFonts w:ascii="Times New Roman"/>
          <w:b/>
          <w:i w:val="false"/>
          <w:color w:val="000000"/>
          <w:sz w:val="28"/>
        </w:rPr>
        <w:t>парашютті-десанттық</w:t>
      </w:r>
      <w:r>
        <w:rPr>
          <w:rFonts w:ascii="Times New Roman"/>
          <w:b w:val="false"/>
          <w:i w:val="false"/>
          <w:color w:val="000000"/>
          <w:sz w:val="28"/>
        </w:rPr>
        <w:t xml:space="preserve"> </w:t>
      </w:r>
      <w:r>
        <w:rPr>
          <w:rFonts w:ascii="Times New Roman"/>
          <w:b/>
          <w:i w:val="false"/>
          <w:color w:val="000000"/>
          <w:sz w:val="28"/>
        </w:rPr>
        <w:t>қаптар</w:t>
      </w:r>
      <w:r>
        <w:rPr>
          <w:rFonts w:ascii="Times New Roman"/>
          <w:b/>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контейнерлерге</w:t>
      </w:r>
      <w:r>
        <w:rPr>
          <w:rFonts w:ascii="Times New Roman"/>
          <w:b w:val="false"/>
          <w:i w:val="false"/>
          <w:color w:val="000000"/>
          <w:sz w:val="28"/>
        </w:rPr>
        <w:t xml:space="preserve"> </w:t>
      </w:r>
      <w:r>
        <w:rPr>
          <w:rFonts w:ascii="Times New Roman"/>
          <w:b/>
          <w:i w:val="false"/>
          <w:color w:val="000000"/>
          <w:sz w:val="28"/>
        </w:rPr>
        <w:t>салынады</w:t>
      </w:r>
      <w:r>
        <w:rPr>
          <w:rFonts w:ascii="Times New Roman"/>
          <w:b/>
          <w:i w:val="false"/>
          <w:color w:val="000000"/>
          <w:sz w:val="28"/>
        </w:rPr>
        <w:t xml:space="preserve">. </w:t>
      </w:r>
      <w:r>
        <w:rPr>
          <w:rFonts w:ascii="Times New Roman"/>
          <w:b/>
          <w:i w:val="false"/>
          <w:color w:val="000000"/>
          <w:sz w:val="28"/>
        </w:rPr>
        <w:t>Мүлік</w:t>
      </w:r>
      <w:r>
        <w:rPr>
          <w:rFonts w:ascii="Times New Roman"/>
          <w:b/>
          <w:i w:val="false"/>
          <w:color w:val="000000"/>
          <w:sz w:val="28"/>
        </w:rPr>
        <w:t xml:space="preserve"> (</w:t>
      </w:r>
      <w:r>
        <w:rPr>
          <w:rFonts w:ascii="Times New Roman"/>
          <w:b/>
          <w:i w:val="false"/>
          <w:color w:val="000000"/>
          <w:sz w:val="28"/>
        </w:rPr>
        <w:t>жүзу</w:t>
      </w:r>
      <w:r>
        <w:rPr>
          <w:rFonts w:ascii="Times New Roman"/>
          <w:b w:val="false"/>
          <w:i w:val="false"/>
          <w:color w:val="000000"/>
          <w:sz w:val="28"/>
        </w:rPr>
        <w:t xml:space="preserve"> </w:t>
      </w:r>
      <w:r>
        <w:rPr>
          <w:rFonts w:ascii="Times New Roman"/>
          <w:b/>
          <w:i w:val="false"/>
          <w:color w:val="000000"/>
          <w:sz w:val="28"/>
        </w:rPr>
        <w:t>құралдарынан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су </w:t>
      </w:r>
      <w:r>
        <w:rPr>
          <w:rFonts w:ascii="Times New Roman"/>
          <w:b/>
          <w:i w:val="false"/>
          <w:color w:val="000000"/>
          <w:sz w:val="28"/>
        </w:rPr>
        <w:t>өтпейтін</w:t>
      </w:r>
      <w:r>
        <w:rPr>
          <w:rFonts w:ascii="Times New Roman"/>
          <w:b w:val="false"/>
          <w:i w:val="false"/>
          <w:color w:val="000000"/>
          <w:sz w:val="28"/>
        </w:rPr>
        <w:t xml:space="preserve"> </w:t>
      </w:r>
      <w:r>
        <w:rPr>
          <w:rFonts w:ascii="Times New Roman"/>
          <w:b/>
          <w:i w:val="false"/>
          <w:color w:val="000000"/>
          <w:sz w:val="28"/>
        </w:rPr>
        <w:t>қаптарға</w:t>
      </w:r>
      <w:r>
        <w:rPr>
          <w:rFonts w:ascii="Times New Roman"/>
          <w:b w:val="false"/>
          <w:i w:val="false"/>
          <w:color w:val="000000"/>
          <w:sz w:val="28"/>
        </w:rPr>
        <w:t xml:space="preserve"> </w:t>
      </w:r>
      <w:r>
        <w:rPr>
          <w:rFonts w:ascii="Times New Roman"/>
          <w:b/>
          <w:i w:val="false"/>
          <w:color w:val="000000"/>
          <w:sz w:val="28"/>
        </w:rPr>
        <w:t>салынады</w:t>
      </w:r>
      <w:r>
        <w:rPr>
          <w:rFonts w:ascii="Times New Roman"/>
          <w:b/>
          <w:i w:val="false"/>
          <w:color w:val="000000"/>
          <w:sz w:val="28"/>
        </w:rPr>
        <w:t xml:space="preserve">. </w:t>
      </w:r>
    </w:p>
    <w:bookmarkEnd w:id="174"/>
    <w:bookmarkStart w:name="z204"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кеудешелері</w:t>
      </w:r>
      <w:r>
        <w:rPr>
          <w:rFonts w:ascii="Times New Roman"/>
          <w:b/>
          <w:i w:val="false"/>
          <w:color w:val="000000"/>
          <w:sz w:val="28"/>
        </w:rPr>
        <w:t xml:space="preserve"> (</w:t>
      </w:r>
      <w:r>
        <w:rPr>
          <w:rFonts w:ascii="Times New Roman"/>
          <w:b/>
          <w:i w:val="false"/>
          <w:color w:val="000000"/>
          <w:sz w:val="28"/>
        </w:rPr>
        <w:t>белдіктері</w:t>
      </w:r>
      <w:r>
        <w:rPr>
          <w:rFonts w:ascii="Times New Roman"/>
          <w:b/>
          <w:i w:val="false"/>
          <w:color w:val="000000"/>
          <w:sz w:val="28"/>
        </w:rPr>
        <w:t xml:space="preserve">),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салдары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қайықтар</w:t>
      </w:r>
      <w:r>
        <w:rPr>
          <w:rFonts w:ascii="Times New Roman"/>
          <w:b/>
          <w:i w:val="false"/>
          <w:color w:val="000000"/>
          <w:sz w:val="28"/>
        </w:rPr>
        <w:t xml:space="preserve">) </w:t>
      </w:r>
      <w:r>
        <w:rPr>
          <w:rFonts w:ascii="Times New Roman"/>
          <w:b/>
          <w:i w:val="false"/>
          <w:color w:val="000000"/>
          <w:sz w:val="28"/>
        </w:rPr>
        <w:t>байламдардан</w:t>
      </w:r>
      <w:r>
        <w:rPr>
          <w:rFonts w:ascii="Times New Roman"/>
          <w:b w:val="false"/>
          <w:i w:val="false"/>
          <w:color w:val="000000"/>
          <w:sz w:val="28"/>
        </w:rPr>
        <w:t xml:space="preserve"> </w:t>
      </w:r>
      <w:r>
        <w:rPr>
          <w:rFonts w:ascii="Times New Roman"/>
          <w:b/>
          <w:i w:val="false"/>
          <w:color w:val="000000"/>
          <w:sz w:val="28"/>
        </w:rPr>
        <w:t>алынады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қолдануға</w:t>
      </w:r>
      <w:r>
        <w:rPr>
          <w:rFonts w:ascii="Times New Roman"/>
          <w:b w:val="false"/>
          <w:i w:val="false"/>
          <w:color w:val="000000"/>
          <w:sz w:val="28"/>
        </w:rPr>
        <w:t xml:space="preserve"> </w:t>
      </w:r>
      <w:r>
        <w:rPr>
          <w:rFonts w:ascii="Times New Roman"/>
          <w:b/>
          <w:i w:val="false"/>
          <w:color w:val="000000"/>
          <w:sz w:val="28"/>
        </w:rPr>
        <w:t>дайындалған</w:t>
      </w:r>
      <w:r>
        <w:rPr>
          <w:rFonts w:ascii="Times New Roman"/>
          <w:b w:val="false"/>
          <w:i w:val="false"/>
          <w:color w:val="000000"/>
          <w:sz w:val="28"/>
        </w:rPr>
        <w:t xml:space="preserve"> </w:t>
      </w:r>
      <w:r>
        <w:rPr>
          <w:rFonts w:ascii="Times New Roman"/>
          <w:b/>
          <w:i w:val="false"/>
          <w:color w:val="000000"/>
          <w:sz w:val="28"/>
        </w:rPr>
        <w:t>ораммен</w:t>
      </w:r>
      <w:r>
        <w:rPr>
          <w:rFonts w:ascii="Times New Roman"/>
          <w:b w:val="false"/>
          <w:i w:val="false"/>
          <w:color w:val="000000"/>
          <w:sz w:val="28"/>
        </w:rPr>
        <w:t xml:space="preserve"> </w:t>
      </w:r>
      <w:r>
        <w:rPr>
          <w:rFonts w:ascii="Times New Roman"/>
          <w:b/>
          <w:i w:val="false"/>
          <w:color w:val="000000"/>
          <w:sz w:val="28"/>
        </w:rPr>
        <w:t>тиеледі</w:t>
      </w:r>
      <w:r>
        <w:rPr>
          <w:rFonts w:ascii="Times New Roman"/>
          <w:b/>
          <w:i w:val="false"/>
          <w:color w:val="000000"/>
          <w:sz w:val="28"/>
        </w:rPr>
        <w:t>.</w:t>
      </w:r>
    </w:p>
    <w:bookmarkEnd w:id="175"/>
    <w:bookmarkStart w:name="z205" w:id="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мүлкі</w:t>
      </w:r>
      <w:r>
        <w:rPr>
          <w:rFonts w:ascii="Times New Roman"/>
          <w:b/>
          <w:i w:val="false"/>
          <w:color w:val="000000"/>
          <w:sz w:val="28"/>
        </w:rPr>
        <w:t xml:space="preserve"> мен </w:t>
      </w:r>
      <w:r>
        <w:rPr>
          <w:rFonts w:ascii="Times New Roman"/>
          <w:b/>
          <w:i w:val="false"/>
          <w:color w:val="000000"/>
          <w:sz w:val="28"/>
        </w:rPr>
        <w:t>керек-жарағы</w:t>
      </w:r>
      <w:r>
        <w:rPr>
          <w:rFonts w:ascii="Times New Roman"/>
          <w:b/>
          <w:i w:val="false"/>
          <w:color w:val="000000"/>
          <w:sz w:val="28"/>
        </w:rPr>
        <w:t xml:space="preserve"> бар </w:t>
      </w:r>
      <w:r>
        <w:rPr>
          <w:rFonts w:ascii="Times New Roman"/>
          <w:b/>
          <w:i w:val="false"/>
          <w:color w:val="000000"/>
          <w:sz w:val="28"/>
        </w:rPr>
        <w:t>қаптарда</w:t>
      </w:r>
      <w:r>
        <w:rPr>
          <w:rFonts w:ascii="Times New Roman"/>
          <w:b w:val="false"/>
          <w:i w:val="false"/>
          <w:color w:val="000000"/>
          <w:sz w:val="28"/>
        </w:rPr>
        <w:t xml:space="preserve"> </w:t>
      </w:r>
      <w:r>
        <w:rPr>
          <w:rFonts w:ascii="Times New Roman"/>
          <w:b/>
          <w:i w:val="false"/>
          <w:color w:val="000000"/>
          <w:sz w:val="28"/>
        </w:rPr>
        <w:t>түрлі-түсті</w:t>
      </w:r>
      <w:r>
        <w:rPr>
          <w:rFonts w:ascii="Times New Roman"/>
          <w:b w:val="false"/>
          <w:i w:val="false"/>
          <w:color w:val="000000"/>
          <w:sz w:val="28"/>
        </w:rPr>
        <w:t xml:space="preserve"> </w:t>
      </w:r>
      <w:r>
        <w:rPr>
          <w:rFonts w:ascii="Times New Roman"/>
          <w:b/>
          <w:i w:val="false"/>
          <w:color w:val="000000"/>
          <w:sz w:val="28"/>
        </w:rPr>
        <w:t>кодтың</w:t>
      </w:r>
      <w:r>
        <w:rPr>
          <w:rFonts w:ascii="Times New Roman"/>
          <w:b/>
          <w:i w:val="false"/>
          <w:color w:val="000000"/>
          <w:sz w:val="28"/>
        </w:rPr>
        <w:t xml:space="preserve">, </w:t>
      </w:r>
      <w:r>
        <w:rPr>
          <w:rFonts w:ascii="Times New Roman"/>
          <w:b/>
          <w:i w:val="false"/>
          <w:color w:val="000000"/>
          <w:sz w:val="28"/>
        </w:rPr>
        <w:t>ағылшын</w:t>
      </w:r>
      <w:r>
        <w:rPr>
          <w:rFonts w:ascii="Times New Roman"/>
          <w:b/>
          <w:i w:val="false"/>
          <w:color w:val="000000"/>
          <w:sz w:val="28"/>
        </w:rPr>
        <w:t xml:space="preserve">, </w:t>
      </w:r>
      <w:r>
        <w:rPr>
          <w:rFonts w:ascii="Times New Roman"/>
          <w:b/>
          <w:i w:val="false"/>
          <w:color w:val="000000"/>
          <w:sz w:val="28"/>
        </w:rPr>
        <w:t>орыс</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қазақ</w:t>
      </w:r>
      <w:r>
        <w:rPr>
          <w:rFonts w:ascii="Times New Roman"/>
          <w:b/>
          <w:i w:val="false"/>
          <w:color w:val="000000"/>
          <w:sz w:val="28"/>
        </w:rPr>
        <w:t xml:space="preserve">) </w:t>
      </w:r>
      <w:r>
        <w:rPr>
          <w:rFonts w:ascii="Times New Roman"/>
          <w:b/>
          <w:i w:val="false"/>
          <w:color w:val="000000"/>
          <w:sz w:val="28"/>
        </w:rPr>
        <w:t>тілдеріндегі</w:t>
      </w:r>
      <w:r>
        <w:rPr>
          <w:rFonts w:ascii="Times New Roman"/>
          <w:b w:val="false"/>
          <w:i w:val="false"/>
          <w:color w:val="000000"/>
          <w:sz w:val="28"/>
        </w:rPr>
        <w:t xml:space="preserve"> </w:t>
      </w:r>
      <w:r>
        <w:rPr>
          <w:rFonts w:ascii="Times New Roman"/>
          <w:b/>
          <w:i w:val="false"/>
          <w:color w:val="000000"/>
          <w:sz w:val="28"/>
        </w:rPr>
        <w:t>жазулардың</w:t>
      </w:r>
      <w:r>
        <w:rPr>
          <w:rFonts w:ascii="Times New Roman"/>
          <w:b w:val="false"/>
          <w:i w:val="false"/>
          <w:color w:val="000000"/>
          <w:sz w:val="28"/>
        </w:rPr>
        <w:t xml:space="preserve"> </w:t>
      </w:r>
      <w:r>
        <w:rPr>
          <w:rFonts w:ascii="Times New Roman"/>
          <w:b/>
          <w:i w:val="false"/>
          <w:color w:val="000000"/>
          <w:sz w:val="28"/>
        </w:rPr>
        <w:t>баспаханалық</w:t>
      </w:r>
      <w:r>
        <w:rPr>
          <w:rFonts w:ascii="Times New Roman"/>
          <w:b w:val="false"/>
          <w:i w:val="false"/>
          <w:color w:val="000000"/>
          <w:sz w:val="28"/>
        </w:rPr>
        <w:t xml:space="preserve"> </w:t>
      </w:r>
      <w:r>
        <w:rPr>
          <w:rFonts w:ascii="Times New Roman"/>
          <w:b/>
          <w:i w:val="false"/>
          <w:color w:val="000000"/>
          <w:sz w:val="28"/>
        </w:rPr>
        <w:t>тәсілмен</w:t>
      </w:r>
      <w:r>
        <w:rPr>
          <w:rFonts w:ascii="Times New Roman"/>
          <w:b w:val="false"/>
          <w:i w:val="false"/>
          <w:color w:val="000000"/>
          <w:sz w:val="28"/>
        </w:rPr>
        <w:t xml:space="preserve"> </w:t>
      </w:r>
      <w:r>
        <w:rPr>
          <w:rFonts w:ascii="Times New Roman"/>
          <w:b/>
          <w:i w:val="false"/>
          <w:color w:val="000000"/>
          <w:sz w:val="28"/>
        </w:rPr>
        <w:t>жазылған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түсініктемені</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етпейтін</w:t>
      </w:r>
      <w:r>
        <w:rPr>
          <w:rFonts w:ascii="Times New Roman"/>
          <w:b w:val="false"/>
          <w:i w:val="false"/>
          <w:color w:val="000000"/>
          <w:sz w:val="28"/>
        </w:rPr>
        <w:t xml:space="preserve"> </w:t>
      </w:r>
      <w:r>
        <w:rPr>
          <w:rFonts w:ascii="Times New Roman"/>
          <w:b/>
          <w:i w:val="false"/>
          <w:color w:val="000000"/>
          <w:sz w:val="28"/>
        </w:rPr>
        <w:t>нышандардың</w:t>
      </w:r>
      <w:r>
        <w:rPr>
          <w:rFonts w:ascii="Times New Roman"/>
          <w:b w:val="false"/>
          <w:i w:val="false"/>
          <w:color w:val="000000"/>
          <w:sz w:val="28"/>
        </w:rPr>
        <w:t xml:space="preserve"> </w:t>
      </w:r>
      <w:r>
        <w:rPr>
          <w:rFonts w:ascii="Times New Roman"/>
          <w:b/>
          <w:i w:val="false"/>
          <w:color w:val="000000"/>
          <w:sz w:val="28"/>
        </w:rPr>
        <w:t>көмегімен</w:t>
      </w:r>
      <w:r>
        <w:rPr>
          <w:rFonts w:ascii="Times New Roman"/>
          <w:b/>
          <w:i w:val="false"/>
          <w:color w:val="000000"/>
          <w:sz w:val="28"/>
        </w:rPr>
        <w:t xml:space="preserve"> (</w:t>
      </w:r>
      <w:r>
        <w:rPr>
          <w:rFonts w:ascii="Times New Roman"/>
          <w:b/>
          <w:i w:val="false"/>
          <w:color w:val="000000"/>
          <w:sz w:val="28"/>
        </w:rPr>
        <w:t>контейнерлерде</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ішіндегісінің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сипаттамасы</w:t>
      </w:r>
      <w:r>
        <w:rPr>
          <w:rFonts w:ascii="Times New Roman"/>
          <w:b w:val="false"/>
          <w:i w:val="false"/>
          <w:color w:val="000000"/>
          <w:sz w:val="28"/>
        </w:rPr>
        <w:t xml:space="preserve"> </w:t>
      </w:r>
      <w:r>
        <w:rPr>
          <w:rFonts w:ascii="Times New Roman"/>
          <w:b/>
          <w:i w:val="false"/>
          <w:color w:val="000000"/>
          <w:sz w:val="28"/>
        </w:rPr>
        <w:t>белгіленуі</w:t>
      </w:r>
      <w:r>
        <w:rPr>
          <w:rFonts w:ascii="Times New Roman"/>
          <w:b w:val="false"/>
          <w:i w:val="false"/>
          <w:color w:val="000000"/>
          <w:sz w:val="28"/>
        </w:rPr>
        <w:t xml:space="preserve"> </w:t>
      </w:r>
      <w:r>
        <w:rPr>
          <w:rFonts w:ascii="Times New Roman"/>
          <w:b/>
          <w:i w:val="false"/>
          <w:color w:val="000000"/>
          <w:sz w:val="28"/>
        </w:rPr>
        <w:t>тиіс</w:t>
      </w:r>
      <w:r>
        <w:rPr>
          <w:rFonts w:ascii="Times New Roman"/>
          <w:b/>
          <w:i w:val="false"/>
          <w:color w:val="000000"/>
          <w:sz w:val="28"/>
        </w:rPr>
        <w:t>.</w:t>
      </w:r>
    </w:p>
    <w:bookmarkEnd w:id="176"/>
    <w:bookmarkStart w:name="z206" w:id="177"/>
    <w:p>
      <w:pPr>
        <w:spacing w:after="0"/>
        <w:ind w:left="0"/>
        <w:jc w:val="both"/>
      </w:pPr>
      <w:r>
        <w:rPr>
          <w:rFonts w:ascii="Times New Roman"/>
          <w:b w:val="false"/>
          <w:i w:val="false"/>
          <w:color w:val="000000"/>
          <w:sz w:val="28"/>
        </w:rPr>
        <w:t xml:space="preserve">
      </w:t>
      </w:r>
      <w:r>
        <w:rPr>
          <w:rFonts w:ascii="Times New Roman"/>
          <w:b/>
          <w:i w:val="false"/>
          <w:color w:val="000000"/>
          <w:sz w:val="28"/>
        </w:rPr>
        <w:t>Қаптардың</w:t>
      </w:r>
      <w:r>
        <w:rPr>
          <w:rFonts w:ascii="Times New Roman"/>
          <w:b/>
          <w:i w:val="false"/>
          <w:color w:val="000000"/>
          <w:sz w:val="28"/>
        </w:rPr>
        <w:t xml:space="preserve"> (</w:t>
      </w:r>
      <w:r>
        <w:rPr>
          <w:rFonts w:ascii="Times New Roman"/>
          <w:b/>
          <w:i w:val="false"/>
          <w:color w:val="000000"/>
          <w:sz w:val="28"/>
        </w:rPr>
        <w:t>контейнерлердің</w:t>
      </w:r>
      <w:r>
        <w:rPr>
          <w:rFonts w:ascii="Times New Roman"/>
          <w:b/>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бетінде</w:t>
      </w:r>
      <w:r>
        <w:rPr>
          <w:rFonts w:ascii="Times New Roman"/>
          <w:b/>
          <w:i w:val="false"/>
          <w:color w:val="000000"/>
          <w:sz w:val="28"/>
        </w:rPr>
        <w:t>:</w:t>
      </w:r>
    </w:p>
    <w:bookmarkEnd w:id="177"/>
    <w:bookmarkStart w:name="z207"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жиынтықтың</w:t>
      </w:r>
      <w:r>
        <w:rPr>
          <w:rFonts w:ascii="Times New Roman"/>
          <w:b w:val="false"/>
          <w:i w:val="false"/>
          <w:color w:val="000000"/>
          <w:sz w:val="28"/>
        </w:rPr>
        <w:t xml:space="preserve"> </w:t>
      </w:r>
      <w:r>
        <w:rPr>
          <w:rFonts w:ascii="Times New Roman"/>
          <w:b/>
          <w:i w:val="false"/>
          <w:color w:val="000000"/>
          <w:sz w:val="28"/>
        </w:rPr>
        <w:t>ішіндегіні</w:t>
      </w:r>
      <w:r>
        <w:rPr>
          <w:rFonts w:ascii="Times New Roman"/>
          <w:b w:val="false"/>
          <w:i w:val="false"/>
          <w:color w:val="000000"/>
          <w:sz w:val="28"/>
        </w:rPr>
        <w:t xml:space="preserve"> </w:t>
      </w:r>
      <w:r>
        <w:rPr>
          <w:rFonts w:ascii="Times New Roman"/>
          <w:b/>
          <w:i w:val="false"/>
          <w:color w:val="000000"/>
          <w:sz w:val="28"/>
        </w:rPr>
        <w:t>белгілейтін</w:t>
      </w:r>
      <w:r>
        <w:rPr>
          <w:rFonts w:ascii="Times New Roman"/>
          <w:b w:val="false"/>
          <w:i w:val="false"/>
          <w:color w:val="000000"/>
          <w:sz w:val="28"/>
        </w:rPr>
        <w:t xml:space="preserve"> </w:t>
      </w:r>
      <w:r>
        <w:rPr>
          <w:rFonts w:ascii="Times New Roman"/>
          <w:b/>
          <w:i w:val="false"/>
          <w:color w:val="000000"/>
          <w:sz w:val="28"/>
        </w:rPr>
        <w:t>ені</w:t>
      </w:r>
      <w:r>
        <w:rPr>
          <w:rFonts w:ascii="Times New Roman"/>
          <w:b/>
          <w:i w:val="false"/>
          <w:color w:val="000000"/>
          <w:sz w:val="28"/>
        </w:rPr>
        <w:t xml:space="preserve"> 50 мм </w:t>
      </w:r>
      <w:r>
        <w:rPr>
          <w:rFonts w:ascii="Times New Roman"/>
          <w:b/>
          <w:i w:val="false"/>
          <w:color w:val="000000"/>
          <w:sz w:val="28"/>
        </w:rPr>
        <w:t>түрлі-түсті</w:t>
      </w:r>
      <w:r>
        <w:rPr>
          <w:rFonts w:ascii="Times New Roman"/>
          <w:b w:val="false"/>
          <w:i w:val="false"/>
          <w:color w:val="000000"/>
          <w:sz w:val="28"/>
        </w:rPr>
        <w:t xml:space="preserve"> </w:t>
      </w:r>
      <w:r>
        <w:rPr>
          <w:rFonts w:ascii="Times New Roman"/>
          <w:b/>
          <w:i w:val="false"/>
          <w:color w:val="000000"/>
          <w:sz w:val="28"/>
        </w:rPr>
        <w:t>сақиналы</w:t>
      </w:r>
      <w:r>
        <w:rPr>
          <w:rFonts w:ascii="Times New Roman"/>
          <w:b w:val="false"/>
          <w:i w:val="false"/>
          <w:color w:val="000000"/>
          <w:sz w:val="28"/>
        </w:rPr>
        <w:t xml:space="preserve"> </w:t>
      </w:r>
      <w:r>
        <w:rPr>
          <w:rFonts w:ascii="Times New Roman"/>
          <w:b/>
          <w:i w:val="false"/>
          <w:color w:val="000000"/>
          <w:sz w:val="28"/>
        </w:rPr>
        <w:t>жолақ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боялған</w:t>
      </w:r>
      <w:r>
        <w:rPr>
          <w:rFonts w:ascii="Times New Roman"/>
          <w:b w:val="false"/>
          <w:i w:val="false"/>
          <w:color w:val="000000"/>
          <w:sz w:val="28"/>
        </w:rPr>
        <w:t xml:space="preserve"> </w:t>
      </w:r>
      <w:r>
        <w:rPr>
          <w:rFonts w:ascii="Times New Roman"/>
          <w:b/>
          <w:i w:val="false"/>
          <w:color w:val="000000"/>
          <w:sz w:val="28"/>
        </w:rPr>
        <w:t>жалаушалар</w:t>
      </w:r>
      <w:r>
        <w:rPr>
          <w:rFonts w:ascii="Times New Roman"/>
          <w:b w:val="false"/>
          <w:i w:val="false"/>
          <w:color w:val="000000"/>
          <w:sz w:val="28"/>
        </w:rPr>
        <w:t xml:space="preserve"> </w:t>
      </w:r>
      <w:r>
        <w:rPr>
          <w:rFonts w:ascii="Times New Roman"/>
          <w:b/>
          <w:i w:val="false"/>
          <w:color w:val="000000"/>
          <w:sz w:val="28"/>
        </w:rPr>
        <w:t>түріндегі</w:t>
      </w:r>
      <w:r>
        <w:rPr>
          <w:rFonts w:ascii="Times New Roman"/>
          <w:b w:val="false"/>
          <w:i w:val="false"/>
          <w:color w:val="000000"/>
          <w:sz w:val="28"/>
        </w:rPr>
        <w:t xml:space="preserve"> </w:t>
      </w:r>
      <w:r>
        <w:rPr>
          <w:rFonts w:ascii="Times New Roman"/>
          <w:b/>
          <w:i w:val="false"/>
          <w:color w:val="000000"/>
          <w:sz w:val="28"/>
        </w:rPr>
        <w:t>таңба</w:t>
      </w:r>
      <w:r>
        <w:rPr>
          <w:rFonts w:ascii="Times New Roman"/>
          <w:b w:val="false"/>
          <w:i w:val="false"/>
          <w:color w:val="000000"/>
          <w:sz w:val="28"/>
        </w:rPr>
        <w:t xml:space="preserve"> </w:t>
      </w:r>
      <w:r>
        <w:rPr>
          <w:rFonts w:ascii="Times New Roman"/>
          <w:b/>
          <w:i w:val="false"/>
          <w:color w:val="000000"/>
          <w:sz w:val="28"/>
        </w:rPr>
        <w:t>бекітіледі</w:t>
      </w:r>
      <w:r>
        <w:rPr>
          <w:rFonts w:ascii="Times New Roman"/>
          <w:b/>
          <w:i w:val="false"/>
          <w:color w:val="000000"/>
          <w:sz w:val="28"/>
        </w:rPr>
        <w:t>:</w:t>
      </w:r>
    </w:p>
    <w:bookmarkEnd w:id="178"/>
    <w:bookmarkStart w:name="z208" w:id="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ҚЫЗЫЛ – </w:t>
      </w:r>
      <w:r>
        <w:rPr>
          <w:rFonts w:ascii="Times New Roman"/>
          <w:b/>
          <w:i w:val="false"/>
          <w:color w:val="000000"/>
          <w:sz w:val="28"/>
        </w:rPr>
        <w:t>дәрі-дәрмек</w:t>
      </w:r>
      <w:r>
        <w:rPr>
          <w:rFonts w:ascii="Times New Roman"/>
          <w:b/>
          <w:i w:val="false"/>
          <w:color w:val="000000"/>
          <w:sz w:val="28"/>
        </w:rPr>
        <w:t xml:space="preserve"> пен </w:t>
      </w:r>
      <w:r>
        <w:rPr>
          <w:rFonts w:ascii="Times New Roman"/>
          <w:b/>
          <w:i w:val="false"/>
          <w:color w:val="000000"/>
          <w:sz w:val="28"/>
        </w:rPr>
        <w:t>медициналық</w:t>
      </w:r>
      <w:r>
        <w:rPr>
          <w:rFonts w:ascii="Times New Roman"/>
          <w:b w:val="false"/>
          <w:i w:val="false"/>
          <w:color w:val="000000"/>
          <w:sz w:val="28"/>
        </w:rPr>
        <w:t xml:space="preserve"> </w:t>
      </w:r>
      <w:r>
        <w:rPr>
          <w:rFonts w:ascii="Times New Roman"/>
          <w:b/>
          <w:i w:val="false"/>
          <w:color w:val="000000"/>
          <w:sz w:val="28"/>
        </w:rPr>
        <w:t>көмек</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i w:val="false"/>
          <w:color w:val="000000"/>
          <w:sz w:val="28"/>
        </w:rPr>
        <w:t>;</w:t>
      </w:r>
    </w:p>
    <w:bookmarkEnd w:id="179"/>
    <w:bookmarkStart w:name="z209"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КӨК – су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азық-түлік</w:t>
      </w:r>
      <w:r>
        <w:rPr>
          <w:rFonts w:ascii="Times New Roman"/>
          <w:b/>
          <w:i w:val="false"/>
          <w:color w:val="000000"/>
          <w:sz w:val="28"/>
        </w:rPr>
        <w:t>;</w:t>
      </w:r>
    </w:p>
    <w:bookmarkEnd w:id="180"/>
    <w:bookmarkStart w:name="z210" w:id="1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САРЫ – </w:t>
      </w:r>
      <w:r>
        <w:rPr>
          <w:rFonts w:ascii="Times New Roman"/>
          <w:b/>
          <w:i w:val="false"/>
          <w:color w:val="000000"/>
          <w:sz w:val="28"/>
        </w:rPr>
        <w:t>киім-кешек</w:t>
      </w:r>
      <w:r>
        <w:rPr>
          <w:rFonts w:ascii="Times New Roman"/>
          <w:b/>
          <w:i w:val="false"/>
          <w:color w:val="000000"/>
          <w:sz w:val="28"/>
        </w:rPr>
        <w:t xml:space="preserve">, </w:t>
      </w:r>
      <w:r>
        <w:rPr>
          <w:rFonts w:ascii="Times New Roman"/>
          <w:b/>
          <w:i w:val="false"/>
          <w:color w:val="000000"/>
          <w:sz w:val="28"/>
        </w:rPr>
        <w:t>ұйықтау</w:t>
      </w:r>
      <w:r>
        <w:rPr>
          <w:rFonts w:ascii="Times New Roman"/>
          <w:b w:val="false"/>
          <w:i w:val="false"/>
          <w:color w:val="000000"/>
          <w:sz w:val="28"/>
        </w:rPr>
        <w:t xml:space="preserve"> </w:t>
      </w:r>
      <w:r>
        <w:rPr>
          <w:rFonts w:ascii="Times New Roman"/>
          <w:b/>
          <w:i w:val="false"/>
          <w:color w:val="000000"/>
          <w:sz w:val="28"/>
        </w:rPr>
        <w:t>қапшықтары</w:t>
      </w:r>
      <w:r>
        <w:rPr>
          <w:rFonts w:ascii="Times New Roman"/>
          <w:b/>
          <w:i w:val="false"/>
          <w:color w:val="000000"/>
          <w:sz w:val="28"/>
        </w:rPr>
        <w:t xml:space="preserve">, </w:t>
      </w:r>
      <w:r>
        <w:rPr>
          <w:rFonts w:ascii="Times New Roman"/>
          <w:b/>
          <w:i w:val="false"/>
          <w:color w:val="000000"/>
          <w:sz w:val="28"/>
        </w:rPr>
        <w:t>шатыр</w:t>
      </w:r>
      <w:r>
        <w:rPr>
          <w:rFonts w:ascii="Times New Roman"/>
          <w:b/>
          <w:i w:val="false"/>
          <w:color w:val="000000"/>
          <w:sz w:val="28"/>
        </w:rPr>
        <w:t>;</w:t>
      </w:r>
    </w:p>
    <w:bookmarkEnd w:id="181"/>
    <w:bookmarkStart w:name="z211" w:id="1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ҚАРА – </w:t>
      </w:r>
      <w:r>
        <w:rPr>
          <w:rFonts w:ascii="Times New Roman"/>
          <w:b/>
          <w:i w:val="false"/>
          <w:color w:val="000000"/>
          <w:sz w:val="28"/>
        </w:rPr>
        <w:t>радиостанциялар</w:t>
      </w:r>
      <w:r>
        <w:rPr>
          <w:rFonts w:ascii="Times New Roman"/>
          <w:b/>
          <w:i w:val="false"/>
          <w:color w:val="000000"/>
          <w:sz w:val="28"/>
        </w:rPr>
        <w:t xml:space="preserve">, сигнал </w:t>
      </w:r>
      <w:r>
        <w:rPr>
          <w:rFonts w:ascii="Times New Roman"/>
          <w:b/>
          <w:i w:val="false"/>
          <w:color w:val="000000"/>
          <w:sz w:val="28"/>
        </w:rPr>
        <w:t>құралдары</w:t>
      </w:r>
      <w:r>
        <w:rPr>
          <w:rFonts w:ascii="Times New Roman"/>
          <w:b/>
          <w:i w:val="false"/>
          <w:color w:val="000000"/>
          <w:sz w:val="28"/>
        </w:rPr>
        <w:t xml:space="preserve">, </w:t>
      </w:r>
      <w:r>
        <w:rPr>
          <w:rFonts w:ascii="Times New Roman"/>
          <w:b/>
          <w:i w:val="false"/>
          <w:color w:val="000000"/>
          <w:sz w:val="28"/>
        </w:rPr>
        <w:t>ыдыс-аяқ</w:t>
      </w:r>
      <w:r>
        <w:rPr>
          <w:rFonts w:ascii="Times New Roman"/>
          <w:b/>
          <w:i w:val="false"/>
          <w:color w:val="000000"/>
          <w:sz w:val="28"/>
        </w:rPr>
        <w:t>;</w:t>
      </w:r>
    </w:p>
    <w:bookmarkEnd w:id="182"/>
    <w:bookmarkStart w:name="z212"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ХАТІҚН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жарық</w:t>
      </w:r>
      <w:r>
        <w:rPr>
          <w:rFonts w:ascii="Times New Roman"/>
          <w:b w:val="false"/>
          <w:i w:val="false"/>
          <w:color w:val="000000"/>
          <w:sz w:val="28"/>
        </w:rPr>
        <w:t xml:space="preserve"> </w:t>
      </w:r>
      <w:r>
        <w:rPr>
          <w:rFonts w:ascii="Times New Roman"/>
          <w:b/>
          <w:i w:val="false"/>
          <w:color w:val="000000"/>
          <w:sz w:val="28"/>
        </w:rPr>
        <w:t>қайтаратын</w:t>
      </w:r>
      <w:r>
        <w:rPr>
          <w:rFonts w:ascii="Times New Roman"/>
          <w:b w:val="false"/>
          <w:i w:val="false"/>
          <w:color w:val="000000"/>
          <w:sz w:val="28"/>
        </w:rPr>
        <w:t xml:space="preserve"> </w:t>
      </w:r>
      <w:r>
        <w:rPr>
          <w:rFonts w:ascii="Times New Roman"/>
          <w:b/>
          <w:i w:val="false"/>
          <w:color w:val="000000"/>
          <w:sz w:val="28"/>
        </w:rPr>
        <w:t>материалдан</w:t>
      </w:r>
      <w:r>
        <w:rPr>
          <w:rFonts w:ascii="Times New Roman"/>
          <w:b w:val="false"/>
          <w:i w:val="false"/>
          <w:color w:val="000000"/>
          <w:sz w:val="28"/>
        </w:rPr>
        <w:t xml:space="preserve"> </w:t>
      </w:r>
      <w:r>
        <w:rPr>
          <w:rFonts w:ascii="Times New Roman"/>
          <w:b/>
          <w:i w:val="false"/>
          <w:color w:val="000000"/>
          <w:sz w:val="28"/>
        </w:rPr>
        <w:t>жасалған</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пиктограммалары</w:t>
      </w:r>
      <w:r>
        <w:rPr>
          <w:rFonts w:ascii="Times New Roman"/>
          <w:b/>
          <w:i w:val="false"/>
          <w:color w:val="000000"/>
          <w:sz w:val="28"/>
        </w:rPr>
        <w:t xml:space="preserve"> бар </w:t>
      </w:r>
      <w:r>
        <w:rPr>
          <w:rFonts w:ascii="Times New Roman"/>
          <w:b/>
          <w:i w:val="false"/>
          <w:color w:val="000000"/>
          <w:sz w:val="28"/>
        </w:rPr>
        <w:t>таспалар</w:t>
      </w:r>
      <w:r>
        <w:rPr>
          <w:rFonts w:ascii="Times New Roman"/>
          <w:b w:val="false"/>
          <w:i w:val="false"/>
          <w:color w:val="000000"/>
          <w:sz w:val="28"/>
        </w:rPr>
        <w:t xml:space="preserve"> </w:t>
      </w:r>
      <w:r>
        <w:rPr>
          <w:rFonts w:ascii="Times New Roman"/>
          <w:b/>
          <w:i w:val="false"/>
          <w:color w:val="000000"/>
          <w:sz w:val="28"/>
        </w:rPr>
        <w:t>пайдаланылады</w:t>
      </w:r>
      <w:r>
        <w:rPr>
          <w:rFonts w:ascii="Times New Roman"/>
          <w:b/>
          <w:i w:val="false"/>
          <w:color w:val="000000"/>
          <w:sz w:val="28"/>
        </w:rPr>
        <w:t>.</w:t>
      </w:r>
    </w:p>
    <w:bookmarkEnd w:id="183"/>
    <w:bookmarkStart w:name="z213" w:id="184"/>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түсірілетін</w:t>
      </w:r>
      <w:r>
        <w:rPr>
          <w:rFonts w:ascii="Times New Roman"/>
          <w:b w:val="false"/>
          <w:i w:val="false"/>
          <w:color w:val="000000"/>
          <w:sz w:val="28"/>
        </w:rPr>
        <w:t xml:space="preserve"> </w:t>
      </w:r>
      <w:r>
        <w:rPr>
          <w:rFonts w:ascii="Times New Roman"/>
          <w:b/>
          <w:i w:val="false"/>
          <w:color w:val="000000"/>
          <w:sz w:val="28"/>
        </w:rPr>
        <w:t>қаптарға</w:t>
      </w:r>
      <w:r>
        <w:rPr>
          <w:rFonts w:ascii="Times New Roman"/>
          <w:b/>
          <w:i w:val="false"/>
          <w:color w:val="000000"/>
          <w:sz w:val="28"/>
        </w:rPr>
        <w:t xml:space="preserve"> (</w:t>
      </w:r>
      <w:r>
        <w:rPr>
          <w:rFonts w:ascii="Times New Roman"/>
          <w:b/>
          <w:i w:val="false"/>
          <w:color w:val="000000"/>
          <w:sz w:val="28"/>
        </w:rPr>
        <w:t>контейнерлерге</w:t>
      </w:r>
      <w:r>
        <w:rPr>
          <w:rFonts w:ascii="Times New Roman"/>
          <w:b/>
          <w:i w:val="false"/>
          <w:color w:val="000000"/>
          <w:sz w:val="28"/>
        </w:rPr>
        <w:t xml:space="preserve">) </w:t>
      </w:r>
      <w:r>
        <w:rPr>
          <w:rFonts w:ascii="Times New Roman"/>
          <w:b/>
          <w:i w:val="false"/>
          <w:color w:val="000000"/>
          <w:sz w:val="28"/>
        </w:rPr>
        <w:t>ағылшын</w:t>
      </w:r>
      <w:r>
        <w:rPr>
          <w:rFonts w:ascii="Times New Roman"/>
          <w:b/>
          <w:i w:val="false"/>
          <w:color w:val="000000"/>
          <w:sz w:val="28"/>
        </w:rPr>
        <w:t xml:space="preserve">, </w:t>
      </w:r>
      <w:r>
        <w:rPr>
          <w:rFonts w:ascii="Times New Roman"/>
          <w:b/>
          <w:i w:val="false"/>
          <w:color w:val="000000"/>
          <w:sz w:val="28"/>
        </w:rPr>
        <w:t>орыс</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қазақ</w:t>
      </w:r>
      <w:r>
        <w:rPr>
          <w:rFonts w:ascii="Times New Roman"/>
          <w:b w:val="false"/>
          <w:i w:val="false"/>
          <w:color w:val="000000"/>
          <w:sz w:val="28"/>
        </w:rPr>
        <w:t xml:space="preserve"> </w:t>
      </w:r>
      <w:r>
        <w:rPr>
          <w:rFonts w:ascii="Times New Roman"/>
          <w:b/>
          <w:i w:val="false"/>
          <w:color w:val="000000"/>
          <w:sz w:val="28"/>
        </w:rPr>
        <w:t>тілдерінде</w:t>
      </w:r>
      <w:r>
        <w:rPr>
          <w:rFonts w:ascii="Times New Roman"/>
          <w:b w:val="false"/>
          <w:i w:val="false"/>
          <w:color w:val="000000"/>
          <w:sz w:val="28"/>
        </w:rPr>
        <w:t xml:space="preserve"> </w:t>
      </w:r>
      <w:r>
        <w:rPr>
          <w:rFonts w:ascii="Times New Roman"/>
          <w:b/>
          <w:i w:val="false"/>
          <w:color w:val="000000"/>
          <w:sz w:val="28"/>
        </w:rPr>
        <w:t>басып</w:t>
      </w:r>
      <w:r>
        <w:rPr>
          <w:rFonts w:ascii="Times New Roman"/>
          <w:b w:val="false"/>
          <w:i w:val="false"/>
          <w:color w:val="000000"/>
          <w:sz w:val="28"/>
        </w:rPr>
        <w:t xml:space="preserve"> </w:t>
      </w:r>
      <w:r>
        <w:rPr>
          <w:rFonts w:ascii="Times New Roman"/>
          <w:b/>
          <w:i w:val="false"/>
          <w:color w:val="000000"/>
          <w:sz w:val="28"/>
        </w:rPr>
        <w:t>шығарылған</w:t>
      </w:r>
      <w:r>
        <w:rPr>
          <w:rFonts w:ascii="Times New Roman"/>
          <w:b w:val="false"/>
          <w:i w:val="false"/>
          <w:color w:val="000000"/>
          <w:sz w:val="28"/>
        </w:rPr>
        <w:t xml:space="preserve"> </w:t>
      </w:r>
      <w:r>
        <w:rPr>
          <w:rFonts w:ascii="Times New Roman"/>
          <w:b/>
          <w:i w:val="false"/>
          <w:color w:val="000000"/>
          <w:sz w:val="28"/>
        </w:rPr>
        <w:t>тыныс-тіршілікті</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нұсқаулықтар</w:t>
      </w:r>
      <w:r>
        <w:rPr>
          <w:rFonts w:ascii="Times New Roman"/>
          <w:b w:val="false"/>
          <w:i w:val="false"/>
          <w:color w:val="000000"/>
          <w:sz w:val="28"/>
        </w:rPr>
        <w:t xml:space="preserve"> </w:t>
      </w:r>
      <w:r>
        <w:rPr>
          <w:rFonts w:ascii="Times New Roman"/>
          <w:b/>
          <w:i w:val="false"/>
          <w:color w:val="000000"/>
          <w:sz w:val="28"/>
        </w:rPr>
        <w:t>салынады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мүмкіндігінше</w:t>
      </w:r>
      <w:r>
        <w:rPr>
          <w:rFonts w:ascii="Times New Roman"/>
          <w:b/>
          <w:i w:val="false"/>
          <w:color w:val="000000"/>
          <w:sz w:val="28"/>
        </w:rPr>
        <w:t xml:space="preserve">, </w:t>
      </w:r>
      <w:r>
        <w:rPr>
          <w:rFonts w:ascii="Times New Roman"/>
          <w:b/>
          <w:i w:val="false"/>
          <w:color w:val="000000"/>
          <w:sz w:val="28"/>
        </w:rPr>
        <w:t>түсініктемелерді</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етпейтін</w:t>
      </w:r>
      <w:r>
        <w:rPr>
          <w:rFonts w:ascii="Times New Roman"/>
          <w:b w:val="false"/>
          <w:i w:val="false"/>
          <w:color w:val="000000"/>
          <w:sz w:val="28"/>
        </w:rPr>
        <w:t xml:space="preserve"> </w:t>
      </w:r>
      <w:r>
        <w:rPr>
          <w:rFonts w:ascii="Times New Roman"/>
          <w:b/>
          <w:i w:val="false"/>
          <w:color w:val="000000"/>
          <w:sz w:val="28"/>
        </w:rPr>
        <w:t>суреттермен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нышандармен</w:t>
      </w:r>
      <w:r>
        <w:rPr>
          <w:rFonts w:ascii="Times New Roman"/>
          <w:b w:val="false"/>
          <w:i w:val="false"/>
          <w:color w:val="000000"/>
          <w:sz w:val="28"/>
        </w:rPr>
        <w:t xml:space="preserve"> </w:t>
      </w:r>
      <w:r>
        <w:rPr>
          <w:rFonts w:ascii="Times New Roman"/>
          <w:b/>
          <w:i w:val="false"/>
          <w:color w:val="000000"/>
          <w:sz w:val="28"/>
        </w:rPr>
        <w:t>толықтырылады</w:t>
      </w:r>
      <w:r>
        <w:rPr>
          <w:rFonts w:ascii="Times New Roman"/>
          <w:b/>
          <w:i w:val="false"/>
          <w:color w:val="000000"/>
          <w:sz w:val="28"/>
        </w:rPr>
        <w:t>.</w:t>
      </w:r>
    </w:p>
    <w:bookmarkEnd w:id="184"/>
    <w:bookmarkStart w:name="z214" w:id="185"/>
    <w:p>
      <w:pPr>
        <w:spacing w:after="0"/>
        <w:ind w:left="0"/>
        <w:jc w:val="both"/>
      </w:pPr>
      <w:r>
        <w:rPr>
          <w:rFonts w:ascii="Times New Roman"/>
          <w:b w:val="false"/>
          <w:i w:val="false"/>
          <w:color w:val="000000"/>
          <w:sz w:val="28"/>
        </w:rPr>
        <w:t>
      5. Жауапкершілік аймағының (ауданының) климаттық-географиялық және гидрометеорологиялық жағдайларына байланысты ұшуды іздестіру-құтқарумен қамтамасыз ету жөніндегі міндеттерді тиімді орындау үшін кезекші іздестіру-құтқару ӘК пайдаланушылар осы Тізбені қосымша құтқару мүлкімен және жарақтармен толықтырады.</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қазандағы</w:t>
            </w:r>
            <w:r>
              <w:br/>
            </w:r>
            <w:r>
              <w:rPr>
                <w:rFonts w:ascii="Times New Roman"/>
                <w:b w:val="false"/>
                <w:i w:val="false"/>
                <w:color w:val="000000"/>
                <w:sz w:val="20"/>
              </w:rPr>
              <w:t>№ 663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bl>
    <w:bookmarkStart w:name="z217" w:id="186"/>
    <w:p>
      <w:pPr>
        <w:spacing w:after="0"/>
        <w:ind w:left="0"/>
        <w:jc w:val="left"/>
      </w:pPr>
      <w:r>
        <w:rPr>
          <w:rFonts w:ascii="Times New Roman"/>
          <w:b/>
          <w:i w:val="false"/>
          <w:color w:val="000000"/>
        </w:rPr>
        <w:t xml:space="preserve"> Әуе кемелерінің апат және шұғыл сигналдары </w:t>
      </w:r>
    </w:p>
    <w:bookmarkEnd w:id="186"/>
    <w:bookmarkStart w:name="z218" w:id="187"/>
    <w:p>
      <w:pPr>
        <w:spacing w:after="0"/>
        <w:ind w:left="0"/>
        <w:jc w:val="left"/>
      </w:pPr>
      <w:r>
        <w:rPr>
          <w:rFonts w:ascii="Times New Roman"/>
          <w:b/>
          <w:i w:val="false"/>
          <w:color w:val="000000"/>
        </w:rPr>
        <w:t xml:space="preserve"> 1. Апат сигналдары</w:t>
      </w:r>
    </w:p>
    <w:bookmarkEnd w:id="187"/>
    <w:bookmarkStart w:name="z219" w:id="188"/>
    <w:p>
      <w:pPr>
        <w:spacing w:after="0"/>
        <w:ind w:left="0"/>
        <w:jc w:val="both"/>
      </w:pPr>
      <w:r>
        <w:rPr>
          <w:rFonts w:ascii="Times New Roman"/>
          <w:b w:val="false"/>
          <w:i w:val="false"/>
          <w:color w:val="000000"/>
          <w:sz w:val="28"/>
        </w:rPr>
        <w:t>
      1. Бір мезгілде немесе бөлек-бөлек берілетін апат сигналдары әуе кемесіне үлкен, тікелей қауіп төніп тұрғандығын және оның дереу көмек көрсетуге мұқтаж екендігін білдіреді.</w:t>
      </w:r>
    </w:p>
    <w:bookmarkEnd w:id="188"/>
    <w:bookmarkStart w:name="z220" w:id="189"/>
    <w:p>
      <w:pPr>
        <w:spacing w:after="0"/>
        <w:ind w:left="0"/>
        <w:jc w:val="both"/>
      </w:pPr>
      <w:r>
        <w:rPr>
          <w:rFonts w:ascii="Times New Roman"/>
          <w:b w:val="false"/>
          <w:i w:val="false"/>
          <w:color w:val="000000"/>
          <w:sz w:val="28"/>
        </w:rPr>
        <w:t>
      2. Ұшып келе жатқан кезде апат туралы хабарламалар ашық мәтінде, бірінші кезекте:</w:t>
      </w:r>
    </w:p>
    <w:bookmarkEnd w:id="189"/>
    <w:bookmarkStart w:name="z221" w:id="190"/>
    <w:p>
      <w:pPr>
        <w:spacing w:after="0"/>
        <w:ind w:left="0"/>
        <w:jc w:val="both"/>
      </w:pPr>
      <w:r>
        <w:rPr>
          <w:rFonts w:ascii="Times New Roman"/>
          <w:b w:val="false"/>
          <w:i w:val="false"/>
          <w:color w:val="000000"/>
          <w:sz w:val="28"/>
        </w:rPr>
        <w:t xml:space="preserve">
      1) радиотелефонмен: </w:t>
      </w:r>
    </w:p>
    <w:bookmarkEnd w:id="190"/>
    <w:bookmarkStart w:name="z222" w:id="191"/>
    <w:p>
      <w:pPr>
        <w:spacing w:after="0"/>
        <w:ind w:left="0"/>
        <w:jc w:val="both"/>
      </w:pPr>
      <w:r>
        <w:rPr>
          <w:rFonts w:ascii="Times New Roman"/>
          <w:b w:val="false"/>
          <w:i w:val="false"/>
          <w:color w:val="000000"/>
          <w:sz w:val="28"/>
        </w:rPr>
        <w:t>
      апатқа ұшыраудамын – үш рет (халықаралық ұшу кезінде "МЭЙДЭЙ");</w:t>
      </w:r>
    </w:p>
    <w:bookmarkEnd w:id="191"/>
    <w:bookmarkStart w:name="z223" w:id="192"/>
    <w:p>
      <w:pPr>
        <w:spacing w:after="0"/>
        <w:ind w:left="0"/>
        <w:jc w:val="both"/>
      </w:pPr>
      <w:r>
        <w:rPr>
          <w:rFonts w:ascii="Times New Roman"/>
          <w:b w:val="false"/>
          <w:i w:val="false"/>
          <w:color w:val="000000"/>
          <w:sz w:val="28"/>
        </w:rPr>
        <w:t>
      мен – бір рет;</w:t>
      </w:r>
    </w:p>
    <w:bookmarkEnd w:id="192"/>
    <w:bookmarkStart w:name="z224" w:id="193"/>
    <w:p>
      <w:pPr>
        <w:spacing w:after="0"/>
        <w:ind w:left="0"/>
        <w:jc w:val="both"/>
      </w:pPr>
      <w:r>
        <w:rPr>
          <w:rFonts w:ascii="Times New Roman"/>
          <w:b w:val="false"/>
          <w:i w:val="false"/>
          <w:color w:val="000000"/>
          <w:sz w:val="28"/>
        </w:rPr>
        <w:t>
      апатқа ұшырау жағдайындағы әуе кемесінің шақыру белгісі – үш рет;</w:t>
      </w:r>
    </w:p>
    <w:bookmarkEnd w:id="193"/>
    <w:bookmarkStart w:name="z225" w:id="194"/>
    <w:p>
      <w:pPr>
        <w:spacing w:after="0"/>
        <w:ind w:left="0"/>
        <w:jc w:val="both"/>
      </w:pPr>
      <w:r>
        <w:rPr>
          <w:rFonts w:ascii="Times New Roman"/>
          <w:b w:val="false"/>
          <w:i w:val="false"/>
          <w:color w:val="000000"/>
          <w:sz w:val="28"/>
        </w:rPr>
        <w:t>
      апат орнының координаттары – екі рет беріледі;</w:t>
      </w:r>
    </w:p>
    <w:bookmarkEnd w:id="194"/>
    <w:bookmarkStart w:name="z226" w:id="195"/>
    <w:p>
      <w:pPr>
        <w:spacing w:after="0"/>
        <w:ind w:left="0"/>
        <w:jc w:val="both"/>
      </w:pPr>
      <w:r>
        <w:rPr>
          <w:rFonts w:ascii="Times New Roman"/>
          <w:b w:val="false"/>
          <w:i w:val="false"/>
          <w:color w:val="000000"/>
          <w:sz w:val="28"/>
        </w:rPr>
        <w:t xml:space="preserve">
      2) радиотелеграфпен: </w:t>
      </w:r>
    </w:p>
    <w:bookmarkEnd w:id="195"/>
    <w:bookmarkStart w:name="z227" w:id="196"/>
    <w:p>
      <w:pPr>
        <w:spacing w:after="0"/>
        <w:ind w:left="0"/>
        <w:jc w:val="both"/>
      </w:pPr>
      <w:r>
        <w:rPr>
          <w:rFonts w:ascii="Times New Roman"/>
          <w:b w:val="false"/>
          <w:i w:val="false"/>
          <w:color w:val="000000"/>
          <w:sz w:val="28"/>
        </w:rPr>
        <w:t>
      радиотелеграф бойынша берілетін сигнал мынадай топтан тұрады:</w:t>
      </w:r>
    </w:p>
    <w:bookmarkEnd w:id="196"/>
    <w:bookmarkStart w:name="z228" w:id="197"/>
    <w:p>
      <w:pPr>
        <w:spacing w:after="0"/>
        <w:ind w:left="0"/>
        <w:jc w:val="both"/>
      </w:pPr>
      <w:r>
        <w:rPr>
          <w:rFonts w:ascii="Times New Roman"/>
          <w:b w:val="false"/>
          <w:i w:val="false"/>
          <w:color w:val="000000"/>
          <w:sz w:val="28"/>
        </w:rPr>
        <w:t>
       "SOS" (...- - -...) үш рет қайталанатын, "ДЕШ" (-) – бір рет</w:t>
      </w:r>
    </w:p>
    <w:bookmarkEnd w:id="197"/>
    <w:bookmarkStart w:name="z229" w:id="198"/>
    <w:p>
      <w:pPr>
        <w:spacing w:after="0"/>
        <w:ind w:left="0"/>
        <w:jc w:val="both"/>
      </w:pPr>
      <w:r>
        <w:rPr>
          <w:rFonts w:ascii="Times New Roman"/>
          <w:b w:val="false"/>
          <w:i w:val="false"/>
          <w:color w:val="000000"/>
          <w:sz w:val="28"/>
        </w:rPr>
        <w:t xml:space="preserve">
      thisis (зис из) тіркесі (халықаралық ұшулар кезінде); </w:t>
      </w:r>
    </w:p>
    <w:bookmarkEnd w:id="198"/>
    <w:bookmarkStart w:name="z230" w:id="199"/>
    <w:p>
      <w:pPr>
        <w:spacing w:after="0"/>
        <w:ind w:left="0"/>
        <w:jc w:val="both"/>
      </w:pPr>
      <w:r>
        <w:rPr>
          <w:rFonts w:ascii="Times New Roman"/>
          <w:b w:val="false"/>
          <w:i w:val="false"/>
          <w:color w:val="000000"/>
          <w:sz w:val="28"/>
        </w:rPr>
        <w:t xml:space="preserve">
      апатқа ұшырау жағдайындағы әуе кемесінің шақыру белгісі – үш рет; </w:t>
      </w:r>
    </w:p>
    <w:bookmarkEnd w:id="199"/>
    <w:bookmarkStart w:name="z231" w:id="200"/>
    <w:p>
      <w:pPr>
        <w:spacing w:after="0"/>
        <w:ind w:left="0"/>
        <w:jc w:val="both"/>
      </w:pPr>
      <w:r>
        <w:rPr>
          <w:rFonts w:ascii="Times New Roman"/>
          <w:b w:val="false"/>
          <w:i w:val="false"/>
          <w:color w:val="000000"/>
          <w:sz w:val="28"/>
        </w:rPr>
        <w:t>
      апат орнының координаттары – екі рет;</w:t>
      </w:r>
    </w:p>
    <w:bookmarkEnd w:id="200"/>
    <w:bookmarkStart w:name="z232" w:id="201"/>
    <w:p>
      <w:pPr>
        <w:spacing w:after="0"/>
        <w:ind w:left="0"/>
        <w:jc w:val="both"/>
      </w:pPr>
      <w:r>
        <w:rPr>
          <w:rFonts w:ascii="Times New Roman"/>
          <w:b w:val="false"/>
          <w:i w:val="false"/>
          <w:color w:val="000000"/>
          <w:sz w:val="28"/>
        </w:rPr>
        <w:t>
      қысқа уақыт аралығында бір-бірден жіберілетін, қызыл түсті от шығаратын зымырандар;</w:t>
      </w:r>
    </w:p>
    <w:bookmarkEnd w:id="201"/>
    <w:bookmarkStart w:name="z233" w:id="202"/>
    <w:p>
      <w:pPr>
        <w:spacing w:after="0"/>
        <w:ind w:left="0"/>
        <w:jc w:val="both"/>
      </w:pPr>
      <w:r>
        <w:rPr>
          <w:rFonts w:ascii="Times New Roman"/>
          <w:b w:val="false"/>
          <w:i w:val="false"/>
          <w:color w:val="000000"/>
          <w:sz w:val="28"/>
        </w:rPr>
        <w:t>
      3) радиотелефон және радиотелеграфпен:</w:t>
      </w:r>
    </w:p>
    <w:bookmarkEnd w:id="202"/>
    <w:bookmarkStart w:name="z234" w:id="203"/>
    <w:p>
      <w:pPr>
        <w:spacing w:after="0"/>
        <w:ind w:left="0"/>
        <w:jc w:val="both"/>
      </w:pPr>
      <w:r>
        <w:rPr>
          <w:rFonts w:ascii="Times New Roman"/>
          <w:b w:val="false"/>
          <w:i w:val="false"/>
          <w:color w:val="000000"/>
          <w:sz w:val="28"/>
        </w:rPr>
        <w:t>
      ұшу бағыты;</w:t>
      </w:r>
    </w:p>
    <w:bookmarkEnd w:id="203"/>
    <w:bookmarkStart w:name="z235" w:id="204"/>
    <w:p>
      <w:pPr>
        <w:spacing w:after="0"/>
        <w:ind w:left="0"/>
        <w:jc w:val="both"/>
      </w:pPr>
      <w:r>
        <w:rPr>
          <w:rFonts w:ascii="Times New Roman"/>
          <w:b w:val="false"/>
          <w:i w:val="false"/>
          <w:color w:val="000000"/>
          <w:sz w:val="28"/>
        </w:rPr>
        <w:t>
      ұшу жылдамдығы;</w:t>
      </w:r>
    </w:p>
    <w:bookmarkEnd w:id="204"/>
    <w:bookmarkStart w:name="z236" w:id="205"/>
    <w:p>
      <w:pPr>
        <w:spacing w:after="0"/>
        <w:ind w:left="0"/>
        <w:jc w:val="both"/>
      </w:pPr>
      <w:r>
        <w:rPr>
          <w:rFonts w:ascii="Times New Roman"/>
          <w:b w:val="false"/>
          <w:i w:val="false"/>
          <w:color w:val="000000"/>
          <w:sz w:val="28"/>
        </w:rPr>
        <w:t>
      ұшу биіктігі (эшелоны);</w:t>
      </w:r>
    </w:p>
    <w:bookmarkEnd w:id="205"/>
    <w:bookmarkStart w:name="z237" w:id="206"/>
    <w:p>
      <w:pPr>
        <w:spacing w:after="0"/>
        <w:ind w:left="0"/>
        <w:jc w:val="both"/>
      </w:pPr>
      <w:r>
        <w:rPr>
          <w:rFonts w:ascii="Times New Roman"/>
          <w:b w:val="false"/>
          <w:i w:val="false"/>
          <w:color w:val="000000"/>
          <w:sz w:val="28"/>
        </w:rPr>
        <w:t>
      апаттың сипаты мен қажетті көмек;</w:t>
      </w:r>
    </w:p>
    <w:bookmarkEnd w:id="206"/>
    <w:bookmarkStart w:name="z238" w:id="207"/>
    <w:p>
      <w:pPr>
        <w:spacing w:after="0"/>
        <w:ind w:left="0"/>
        <w:jc w:val="both"/>
      </w:pPr>
      <w:r>
        <w:rPr>
          <w:rFonts w:ascii="Times New Roman"/>
          <w:b w:val="false"/>
          <w:i w:val="false"/>
          <w:color w:val="000000"/>
          <w:sz w:val="28"/>
        </w:rPr>
        <w:t>
      ӘКК шешімі және іздестіру мен құтқаруға ықпал ететін басқа мәліметтер беріледі.</w:t>
      </w:r>
    </w:p>
    <w:bookmarkEnd w:id="207"/>
    <w:bookmarkStart w:name="z239" w:id="208"/>
    <w:p>
      <w:pPr>
        <w:spacing w:after="0"/>
        <w:ind w:left="0"/>
        <w:jc w:val="both"/>
      </w:pPr>
      <w:r>
        <w:rPr>
          <w:rFonts w:ascii="Times New Roman"/>
          <w:b w:val="false"/>
          <w:i w:val="false"/>
          <w:color w:val="000000"/>
          <w:sz w:val="28"/>
        </w:rPr>
        <w:t>
      Бір уақытта "SOS" немесе "Апатқа ұшыраудамын" сигналдарын таратқан кезде, тану аппаратурасының "Апат" сигналы және екінші реттік радиолокация жүйесінің ӘҚБ борттық жауап бергішінде "Авария" (7700 коды) сигналы қосылады.</w:t>
      </w:r>
    </w:p>
    <w:bookmarkEnd w:id="208"/>
    <w:bookmarkStart w:name="z240" w:id="209"/>
    <w:p>
      <w:pPr>
        <w:spacing w:after="0"/>
        <w:ind w:left="0"/>
        <w:jc w:val="both"/>
      </w:pPr>
      <w:r>
        <w:rPr>
          <w:rFonts w:ascii="Times New Roman"/>
          <w:b w:val="false"/>
          <w:i w:val="false"/>
          <w:color w:val="000000"/>
          <w:sz w:val="28"/>
        </w:rPr>
        <w:t>
      3. Мүмкіндік болса, апат сигналынан кейін бірден мыналарды көрсету арқылы апат туралы хабарлама беріледі:</w:t>
      </w:r>
    </w:p>
    <w:bookmarkEnd w:id="209"/>
    <w:bookmarkStart w:name="z241" w:id="210"/>
    <w:p>
      <w:pPr>
        <w:spacing w:after="0"/>
        <w:ind w:left="0"/>
        <w:jc w:val="both"/>
      </w:pPr>
      <w:r>
        <w:rPr>
          <w:rFonts w:ascii="Times New Roman"/>
          <w:b w:val="false"/>
          <w:i w:val="false"/>
          <w:color w:val="000000"/>
          <w:sz w:val="28"/>
        </w:rPr>
        <w:t xml:space="preserve">
      1) жердің ендігі – екі рет; </w:t>
      </w:r>
    </w:p>
    <w:bookmarkEnd w:id="210"/>
    <w:bookmarkStart w:name="z242" w:id="211"/>
    <w:p>
      <w:pPr>
        <w:spacing w:after="0"/>
        <w:ind w:left="0"/>
        <w:jc w:val="both"/>
      </w:pPr>
      <w:r>
        <w:rPr>
          <w:rFonts w:ascii="Times New Roman"/>
          <w:b w:val="false"/>
          <w:i w:val="false"/>
          <w:color w:val="000000"/>
          <w:sz w:val="28"/>
        </w:rPr>
        <w:t xml:space="preserve">
      2) жердің ұзақтығы – екі рет; </w:t>
      </w:r>
    </w:p>
    <w:bookmarkEnd w:id="211"/>
    <w:bookmarkStart w:name="z243" w:id="212"/>
    <w:p>
      <w:pPr>
        <w:spacing w:after="0"/>
        <w:ind w:left="0"/>
        <w:jc w:val="both"/>
      </w:pPr>
      <w:r>
        <w:rPr>
          <w:rFonts w:ascii="Times New Roman"/>
          <w:b w:val="false"/>
          <w:i w:val="false"/>
          <w:color w:val="000000"/>
          <w:sz w:val="28"/>
        </w:rPr>
        <w:t xml:space="preserve">
      3) дүниежүзілік үйлестірілген уақыт (UTC) – екі рет; </w:t>
      </w:r>
    </w:p>
    <w:bookmarkEnd w:id="212"/>
    <w:bookmarkStart w:name="z244" w:id="213"/>
    <w:p>
      <w:pPr>
        <w:spacing w:after="0"/>
        <w:ind w:left="0"/>
        <w:jc w:val="both"/>
      </w:pPr>
      <w:r>
        <w:rPr>
          <w:rFonts w:ascii="Times New Roman"/>
          <w:b w:val="false"/>
          <w:i w:val="false"/>
          <w:color w:val="000000"/>
          <w:sz w:val="28"/>
        </w:rPr>
        <w:t xml:space="preserve">
      4) зақымдану және қажетті көмек түрі – бір рет; </w:t>
      </w:r>
    </w:p>
    <w:bookmarkEnd w:id="213"/>
    <w:bookmarkStart w:name="z245" w:id="214"/>
    <w:p>
      <w:pPr>
        <w:spacing w:after="0"/>
        <w:ind w:left="0"/>
        <w:jc w:val="both"/>
      </w:pPr>
      <w:r>
        <w:rPr>
          <w:rFonts w:ascii="Times New Roman"/>
          <w:b w:val="false"/>
          <w:i w:val="false"/>
          <w:color w:val="000000"/>
          <w:sz w:val="28"/>
        </w:rPr>
        <w:t xml:space="preserve">
      5) ӘКК қабылдаған шешім және іздестіру мен құтқаруға әсер ететін басқа да мәліметтер – бір рет; </w:t>
      </w:r>
    </w:p>
    <w:bookmarkEnd w:id="214"/>
    <w:bookmarkStart w:name="z246" w:id="215"/>
    <w:p>
      <w:pPr>
        <w:spacing w:after="0"/>
        <w:ind w:left="0"/>
        <w:jc w:val="both"/>
      </w:pPr>
      <w:r>
        <w:rPr>
          <w:rFonts w:ascii="Times New Roman"/>
          <w:b w:val="false"/>
          <w:i w:val="false"/>
          <w:color w:val="000000"/>
          <w:sz w:val="28"/>
        </w:rPr>
        <w:t xml:space="preserve">
      6) "Қабылда" сөзі. </w:t>
      </w:r>
    </w:p>
    <w:bookmarkEnd w:id="215"/>
    <w:bookmarkStart w:name="z247" w:id="216"/>
    <w:p>
      <w:pPr>
        <w:spacing w:after="0"/>
        <w:ind w:left="0"/>
        <w:jc w:val="both"/>
      </w:pPr>
      <w:r>
        <w:rPr>
          <w:rFonts w:ascii="Times New Roman"/>
          <w:b w:val="false"/>
          <w:i w:val="false"/>
          <w:color w:val="000000"/>
          <w:sz w:val="28"/>
        </w:rPr>
        <w:t xml:space="preserve">
      Апат туралы әр хабарламаны бергеннен кейін радиоэфирді тыңдау үшін 1-2 минутқа қабылдауға көшу керек. </w:t>
      </w:r>
    </w:p>
    <w:bookmarkEnd w:id="216"/>
    <w:bookmarkStart w:name="z248" w:id="217"/>
    <w:p>
      <w:pPr>
        <w:spacing w:after="0"/>
        <w:ind w:left="0"/>
        <w:jc w:val="both"/>
      </w:pPr>
      <w:r>
        <w:rPr>
          <w:rFonts w:ascii="Times New Roman"/>
          <w:b w:val="false"/>
          <w:i w:val="false"/>
          <w:color w:val="000000"/>
          <w:sz w:val="28"/>
        </w:rPr>
        <w:t>
      4. Авариялық-құтқару ӨЖЖ-радиостанциялармен жұмыс істеген кезде, апатқа ұшырау жағдайындағы ӘК экипажы қонғаннан кейін "КОСПАС-САРСАТ" спутник жүйесінің пеленгациясын қамтамасыз ету үшін дереу радиостанцияны ("Маяк" режимін) тоналдық тарату режиміне қосады, бұл режимде 3 сағат бойы жұмыс істеп, содан кейін қабылдау режиміне көшеді.</w:t>
      </w:r>
    </w:p>
    <w:bookmarkEnd w:id="217"/>
    <w:bookmarkStart w:name="z249" w:id="218"/>
    <w:p>
      <w:pPr>
        <w:spacing w:after="0"/>
        <w:ind w:left="0"/>
        <w:jc w:val="both"/>
      </w:pPr>
      <w:r>
        <w:rPr>
          <w:rFonts w:ascii="Times New Roman"/>
          <w:b w:val="false"/>
          <w:i w:val="false"/>
          <w:color w:val="000000"/>
          <w:sz w:val="28"/>
        </w:rPr>
        <w:t>
      5. Апатқа ұшыраған ӘК экипажында "Комар" типті автоматты радиомаягы болған жағдайда, парашютпен түскеннен кейін бірден таратқыш жұмысы тоналдық дыбыстарды тыңдау арқылы тексеріледі. Бұл режимде таратқыштың жұмысы 3 сағат бойы жалғасады. Содан кейін қабылдау-таратқышты радиомаяктың үрлемелі баллонынан алып, антеннаны орнату және қабылдау режиміне қосу керек.</w:t>
      </w:r>
    </w:p>
    <w:bookmarkEnd w:id="218"/>
    <w:bookmarkStart w:name="z250" w:id="219"/>
    <w:p>
      <w:pPr>
        <w:spacing w:after="0"/>
        <w:ind w:left="0"/>
        <w:jc w:val="both"/>
      </w:pPr>
      <w:r>
        <w:rPr>
          <w:rFonts w:ascii="Times New Roman"/>
          <w:b w:val="false"/>
          <w:i w:val="false"/>
          <w:color w:val="000000"/>
          <w:sz w:val="28"/>
        </w:rPr>
        <w:t xml:space="preserve">
      6. Бірінші тәуліктерде әрбір сағаттың басында қонғаннан кейін әрбір таратудан кейін 3 минутқа қабылдау режиміне көшу арқылы апат туралы хабарламаны үш рет беру жүргізіледі, қалған уақытта радиостанция қабылдау режимінде тұруға тиіс. Келесі тәуліктерде әрбір сағаттың басында әрбір таратудан кейін 3 минутқа қабылдау режиміне көшу арқылы апат туралы хабарламаны үш рет беру жүргізіледі, қалған уақытта радиостанция өшіріліп тұрады. </w:t>
      </w:r>
    </w:p>
    <w:bookmarkEnd w:id="219"/>
    <w:bookmarkStart w:name="z251" w:id="220"/>
    <w:p>
      <w:pPr>
        <w:spacing w:after="0"/>
        <w:ind w:left="0"/>
        <w:jc w:val="both"/>
      </w:pPr>
      <w:r>
        <w:rPr>
          <w:rFonts w:ascii="Times New Roman"/>
          <w:b w:val="false"/>
          <w:i w:val="false"/>
          <w:color w:val="000000"/>
          <w:sz w:val="28"/>
        </w:rPr>
        <w:t>
      7. Жерге қонғаннан кейін берілетін апат туралы хабарлама ауада берілетін апат туралы хабарламаға ұқсас. Іздестіру-құтқару ӘК-сінің (ұшақтың немесе тікұшақтың) дыбысы пайда болған немесе оны визуалды көрген кезде апат туралы хабарлама беру және онымен екіжақты радиобайланыс орнатуы керек; егер екіжақты байланыс орнату мүмкін болмаса, апат туралы хабарлама беруді 1,5-2 минут ішінде келтіру үшін сигналдар таратумен ("Маяк" режимі) кезектестіреді; ӘК экипажымен екіжақты байланыс орнатылған кезде радиостанциямен одан кейінгі жұмыс тәртібін іздестіру-құтқару ӘК командирі айқындайды.</w:t>
      </w:r>
    </w:p>
    <w:bookmarkEnd w:id="220"/>
    <w:bookmarkStart w:name="z252" w:id="221"/>
    <w:p>
      <w:pPr>
        <w:spacing w:after="0"/>
        <w:ind w:left="0"/>
        <w:jc w:val="both"/>
      </w:pPr>
      <w:r>
        <w:rPr>
          <w:rFonts w:ascii="Times New Roman"/>
          <w:b w:val="false"/>
          <w:i w:val="false"/>
          <w:color w:val="000000"/>
          <w:sz w:val="28"/>
        </w:rPr>
        <w:t>
      8. Апатқа ұшыраған ӘК командирінің (экипажының) өзара радиокедерілерді болдырмау үшін бір жерде бір уақытта тарату үшін бірнеше авариялық-құтқару ӨЖЖ-радиостанцияларын  қосуына тыйым салынады.</w:t>
      </w:r>
    </w:p>
    <w:bookmarkEnd w:id="221"/>
    <w:bookmarkStart w:name="z253" w:id="222"/>
    <w:p>
      <w:pPr>
        <w:spacing w:after="0"/>
        <w:ind w:left="0"/>
        <w:jc w:val="both"/>
      </w:pPr>
      <w:r>
        <w:rPr>
          <w:rFonts w:ascii="Times New Roman"/>
          <w:b w:val="false"/>
          <w:i w:val="false"/>
          <w:color w:val="000000"/>
          <w:sz w:val="28"/>
        </w:rPr>
        <w:t>
      Осы бөлімнің бірде-бір ережесі апатқа ұшырау жағдайындағы ӘК экипажына назар аудару, өзінің орналасқан жері туралы хабарлау және көмек алу үшін өз қарамағындағы кез келген құралдарды пайдалануға тыйым салмайды.</w:t>
      </w:r>
    </w:p>
    <w:bookmarkEnd w:id="222"/>
    <w:bookmarkStart w:name="z254" w:id="223"/>
    <w:p>
      <w:pPr>
        <w:spacing w:after="0"/>
        <w:ind w:left="0"/>
        <w:jc w:val="both"/>
      </w:pPr>
      <w:r>
        <w:rPr>
          <w:rFonts w:ascii="Times New Roman"/>
          <w:b w:val="false"/>
          <w:i w:val="false"/>
          <w:color w:val="000000"/>
          <w:sz w:val="28"/>
        </w:rPr>
        <w:t>
      Электр байланыс арналары бойынша апаттық және шұғыл сигналдарын таратудың толық қағидалары Халықаралық азаматтық авиация туралы конвенцияға "Авиациялық электр байланыс" деген 10-қосымшада көрсетілген.</w:t>
      </w:r>
    </w:p>
    <w:bookmarkEnd w:id="223"/>
    <w:bookmarkStart w:name="z255" w:id="224"/>
    <w:p>
      <w:pPr>
        <w:spacing w:after="0"/>
        <w:ind w:left="0"/>
        <w:jc w:val="left"/>
      </w:pPr>
      <w:r>
        <w:rPr>
          <w:rFonts w:ascii="Times New Roman"/>
          <w:b/>
          <w:i w:val="false"/>
          <w:color w:val="000000"/>
        </w:rPr>
        <w:t xml:space="preserve"> 2. Шұғыл сигналдар</w:t>
      </w:r>
    </w:p>
    <w:bookmarkEnd w:id="224"/>
    <w:bookmarkStart w:name="z256" w:id="225"/>
    <w:p>
      <w:pPr>
        <w:spacing w:after="0"/>
        <w:ind w:left="0"/>
        <w:jc w:val="both"/>
      </w:pPr>
      <w:r>
        <w:rPr>
          <w:rFonts w:ascii="Times New Roman"/>
          <w:b w:val="false"/>
          <w:i w:val="false"/>
          <w:color w:val="000000"/>
          <w:sz w:val="28"/>
        </w:rPr>
        <w:t xml:space="preserve">
      9. Шұғыл сигналдар ӘК экипажы оны амалсыз қонуға мәжбүрлейтін, бірақ дереу көмек көрсетуді қажет етпейтін қиыншылықтарға тап болғанын көрсетеді және: </w:t>
      </w:r>
    </w:p>
    <w:bookmarkEnd w:id="225"/>
    <w:bookmarkStart w:name="z257" w:id="226"/>
    <w:p>
      <w:pPr>
        <w:spacing w:after="0"/>
        <w:ind w:left="0"/>
        <w:jc w:val="both"/>
      </w:pPr>
      <w:r>
        <w:rPr>
          <w:rFonts w:ascii="Times New Roman"/>
          <w:b w:val="false"/>
          <w:i w:val="false"/>
          <w:color w:val="000000"/>
          <w:sz w:val="28"/>
        </w:rPr>
        <w:t xml:space="preserve">
      1) қондыру фараларының қайта-қайта жанып-сөнуі; </w:t>
      </w:r>
    </w:p>
    <w:bookmarkEnd w:id="226"/>
    <w:bookmarkStart w:name="z258" w:id="227"/>
    <w:p>
      <w:pPr>
        <w:spacing w:after="0"/>
        <w:ind w:left="0"/>
        <w:jc w:val="both"/>
      </w:pPr>
      <w:r>
        <w:rPr>
          <w:rFonts w:ascii="Times New Roman"/>
          <w:b w:val="false"/>
          <w:i w:val="false"/>
          <w:color w:val="000000"/>
          <w:sz w:val="28"/>
        </w:rPr>
        <w:t xml:space="preserve">
      2) импульсті аэронавигациялық оттардың жыпылықтауынан ерекшеленетін аэронавигациялық оттардың қайта-қайта жанып-сөнуі арқылы беріледі. </w:t>
      </w:r>
    </w:p>
    <w:bookmarkEnd w:id="227"/>
    <w:bookmarkStart w:name="z259" w:id="228"/>
    <w:p>
      <w:pPr>
        <w:spacing w:after="0"/>
        <w:ind w:left="0"/>
        <w:jc w:val="both"/>
      </w:pPr>
      <w:r>
        <w:rPr>
          <w:rFonts w:ascii="Times New Roman"/>
          <w:b w:val="false"/>
          <w:i w:val="false"/>
          <w:color w:val="000000"/>
          <w:sz w:val="28"/>
        </w:rPr>
        <w:t xml:space="preserve">
      10. ӘК және ондағы жолаушылар мен экипаж үшін төнуі мүмкін қауіп жағдайларында берілетін халықаралық шұғыл сигналдар: </w:t>
      </w:r>
    </w:p>
    <w:bookmarkEnd w:id="228"/>
    <w:bookmarkStart w:name="z260" w:id="229"/>
    <w:p>
      <w:pPr>
        <w:spacing w:after="0"/>
        <w:ind w:left="0"/>
        <w:jc w:val="both"/>
      </w:pPr>
      <w:r>
        <w:rPr>
          <w:rFonts w:ascii="Times New Roman"/>
          <w:b w:val="false"/>
          <w:i w:val="false"/>
          <w:color w:val="000000"/>
          <w:sz w:val="28"/>
        </w:rPr>
        <w:t xml:space="preserve">
      1) радиотелеграф арқылы "ЬЬЬ"  – үш рет; </w:t>
      </w:r>
    </w:p>
    <w:bookmarkEnd w:id="229"/>
    <w:bookmarkStart w:name="z261" w:id="230"/>
    <w:p>
      <w:pPr>
        <w:spacing w:after="0"/>
        <w:ind w:left="0"/>
        <w:jc w:val="both"/>
      </w:pPr>
      <w:r>
        <w:rPr>
          <w:rFonts w:ascii="Times New Roman"/>
          <w:b w:val="false"/>
          <w:i w:val="false"/>
          <w:color w:val="000000"/>
          <w:sz w:val="28"/>
        </w:rPr>
        <w:t>
      2) радиотелефон арқылы "ПАН ПАН" (PAN PAN) – үш рет беріледі.</w:t>
      </w:r>
    </w:p>
    <w:bookmarkEnd w:id="230"/>
    <w:bookmarkStart w:name="z262" w:id="231"/>
    <w:p>
      <w:pPr>
        <w:spacing w:after="0"/>
        <w:ind w:left="0"/>
        <w:jc w:val="both"/>
      </w:pPr>
      <w:r>
        <w:rPr>
          <w:rFonts w:ascii="Times New Roman"/>
          <w:b w:val="false"/>
          <w:i w:val="false"/>
          <w:color w:val="000000"/>
          <w:sz w:val="28"/>
        </w:rPr>
        <w:t xml:space="preserve">
      11. Бірге немесе бөлек берілетін төмендегі сигналдар ӘК-нің қауіпсіздігіне немесе бортта немесе оның көру шегінде қандай да бір адамның бар болуына қатысты шұғыл түрде таратылатын хабарламасы бар екенін білдіреді: </w:t>
      </w:r>
    </w:p>
    <w:bookmarkEnd w:id="231"/>
    <w:bookmarkStart w:name="z263" w:id="232"/>
    <w:p>
      <w:pPr>
        <w:spacing w:after="0"/>
        <w:ind w:left="0"/>
        <w:jc w:val="both"/>
      </w:pPr>
      <w:r>
        <w:rPr>
          <w:rFonts w:ascii="Times New Roman"/>
          <w:b w:val="false"/>
          <w:i w:val="false"/>
          <w:color w:val="000000"/>
          <w:sz w:val="28"/>
        </w:rPr>
        <w:t xml:space="preserve">
      1) радиотелеграф арқылы немесе таратылатын XXX тобынан тұратын және сигналдарды берудің қандай да бір басқа әдісінің көмегімен тарату арқылы берілетін сигнал; </w:t>
      </w:r>
    </w:p>
    <w:bookmarkEnd w:id="232"/>
    <w:bookmarkStart w:name="z264" w:id="233"/>
    <w:p>
      <w:pPr>
        <w:spacing w:after="0"/>
        <w:ind w:left="0"/>
        <w:jc w:val="both"/>
      </w:pPr>
      <w:r>
        <w:rPr>
          <w:rFonts w:ascii="Times New Roman"/>
          <w:b w:val="false"/>
          <w:i w:val="false"/>
          <w:color w:val="000000"/>
          <w:sz w:val="28"/>
        </w:rPr>
        <w:t xml:space="preserve">
      2) дауыстап айтылатын PAN, PAN, PAN сөздерінен тұратын радиотелефондық шұғыл сигнал; </w:t>
      </w:r>
    </w:p>
    <w:bookmarkEnd w:id="233"/>
    <w:bookmarkStart w:name="z265" w:id="234"/>
    <w:p>
      <w:pPr>
        <w:spacing w:after="0"/>
        <w:ind w:left="0"/>
        <w:jc w:val="both"/>
      </w:pPr>
      <w:r>
        <w:rPr>
          <w:rFonts w:ascii="Times New Roman"/>
          <w:b w:val="false"/>
          <w:i w:val="false"/>
          <w:color w:val="000000"/>
          <w:sz w:val="28"/>
        </w:rPr>
        <w:t>
      3) деректерді тарату желісі арқылы жіберілген және PAN PAN сөздерінің мағынасын беретін шұғыл хабарлама.</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