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73fa" w14:textId="0a3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кейбір мәселелері" туралы Қазақстан Республикасы Үкiметiнiң 2014 жылғы 19 қыркүйектегі № 995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2017 жылғы 20 қазандағы № 662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