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11ae1" w14:textId="7d11a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әуе кеңістігін пайдалану қағидасын бекіту және Қазақстан Республикасы Үкіметінің 2010 жылғы 31 желтоқсандағы № 1525 қаулысына өзгеріс енгізу туралы және Қазақстан Республикасы Үкіметінің кейбір шешімдерінің күші жойылды деп тану туралы" Қазақстан Республикасы Үкіметінің 2011 жылғы 12 мамырдағы № 506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2017 жылғы 19 қазандағы № 650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әуе кеңістігін пайдалану қағидасын бекіту және Қазақстан Республикасы Үкіметінің 2010 жылғы 31 желтоқсандағы № 1525 </w:t>
      </w:r>
      <w:r>
        <w:rPr>
          <w:rFonts w:ascii="Times New Roman"/>
          <w:b w:val="false"/>
          <w:i w:val="false"/>
          <w:color w:val="000000"/>
          <w:sz w:val="28"/>
        </w:rPr>
        <w:t>қаулысына</w:t>
      </w:r>
      <w:r>
        <w:rPr>
          <w:rFonts w:ascii="Times New Roman"/>
          <w:b w:val="false"/>
          <w:i w:val="false"/>
          <w:color w:val="000000"/>
          <w:sz w:val="28"/>
        </w:rPr>
        <w:t xml:space="preserve"> өзгеріс енгізу туралы және Қазақстан Республикасы Үкіметінің кейбір шешімдерінің күші жойылды деп тану туралы" Қазақстан Республикасы Үкіметінің 2011 жылғы 12 мамырдағы № 506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38,  459-құжат)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әуе кеңістігін пайдалану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алып тасталсын;</w:t>
      </w:r>
    </w:p>
    <w:bookmarkStart w:name="z6" w:id="3"/>
    <w:p>
      <w:pPr>
        <w:spacing w:after="0"/>
        <w:ind w:left="0"/>
        <w:jc w:val="both"/>
      </w:pPr>
      <w:r>
        <w:rPr>
          <w:rFonts w:ascii="Times New Roman"/>
          <w:b w:val="false"/>
          <w:i w:val="false"/>
          <w:color w:val="000000"/>
          <w:sz w:val="28"/>
        </w:rPr>
        <w:t>
      мынадай мазмұндағы 1-1) және 1-2)  тармақшалармен толықтырылсын:</w:t>
      </w:r>
    </w:p>
    <w:bookmarkEnd w:id="3"/>
    <w:bookmarkStart w:name="z7" w:id="4"/>
    <w:p>
      <w:pPr>
        <w:spacing w:after="0"/>
        <w:ind w:left="0"/>
        <w:jc w:val="both"/>
      </w:pPr>
      <w:r>
        <w:rPr>
          <w:rFonts w:ascii="Times New Roman"/>
          <w:b w:val="false"/>
          <w:i w:val="false"/>
          <w:color w:val="000000"/>
          <w:sz w:val="28"/>
        </w:rPr>
        <w:t>
      "1-1) ағымдағы ұшу жоспары – кейінгі диспетчерлік рұқсаттарға негізделген ықтимал өзгерістерді қоса алғандағы ұшу жоспары;</w:t>
      </w:r>
    </w:p>
    <w:bookmarkEnd w:id="4"/>
    <w:bookmarkStart w:name="z8" w:id="5"/>
    <w:p>
      <w:pPr>
        <w:spacing w:after="0"/>
        <w:ind w:left="0"/>
        <w:jc w:val="both"/>
      </w:pPr>
      <w:r>
        <w:rPr>
          <w:rFonts w:ascii="Times New Roman"/>
          <w:b w:val="false"/>
          <w:i w:val="false"/>
          <w:color w:val="000000"/>
          <w:sz w:val="28"/>
        </w:rPr>
        <w:t>
      1-2) әуе қозғалысына қызмет көрсету (бұдан әрі – ӘҚҚ) маршруты – әуе қозғалысына қызмет көрсетуді қамтамасыз ету мақсатында қозғалыс ағынын бағыттауға арналған белгіленген маршрут. "ӘҚҚ маршруты" термині тиісті жағдайларда әуе трассасын, бақыланатын немесе бақыланбайтын маршрутты, ұшып келу немесе ұшып шығу маршрутын және басқа да маршруттарды  айқындау үшін пайдаланылады;";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 </w:t>
      </w:r>
    </w:p>
    <w:bookmarkStart w:name="z10" w:id="6"/>
    <w:p>
      <w:pPr>
        <w:spacing w:after="0"/>
        <w:ind w:left="0"/>
        <w:jc w:val="both"/>
      </w:pPr>
      <w:r>
        <w:rPr>
          <w:rFonts w:ascii="Times New Roman"/>
          <w:b w:val="false"/>
          <w:i w:val="false"/>
          <w:color w:val="000000"/>
          <w:sz w:val="28"/>
        </w:rPr>
        <w:t>
      "11) әуеайлақ ауданы (тораптық диспетчерлік аудан (Terminal control area (ТMA) – бір немесе бірнеше ірі әуеайлақ маңында ӘҚҚ маршруттарының түйісу орнында құрылатын диспетчерлік аудан;</w:t>
      </w:r>
    </w:p>
    <w:bookmarkEnd w:id="6"/>
    <w:bookmarkStart w:name="z11" w:id="7"/>
    <w:p>
      <w:pPr>
        <w:spacing w:after="0"/>
        <w:ind w:left="0"/>
        <w:jc w:val="both"/>
      </w:pPr>
      <w:r>
        <w:rPr>
          <w:rFonts w:ascii="Times New Roman"/>
          <w:b w:val="false"/>
          <w:i w:val="false"/>
          <w:color w:val="000000"/>
          <w:sz w:val="28"/>
        </w:rPr>
        <w:t>
      мынадай мазмұндағы 11-1) тармақшамен толықтырылсын:</w:t>
      </w:r>
    </w:p>
    <w:bookmarkEnd w:id="7"/>
    <w:bookmarkStart w:name="z12" w:id="8"/>
    <w:p>
      <w:pPr>
        <w:spacing w:after="0"/>
        <w:ind w:left="0"/>
        <w:jc w:val="both"/>
      </w:pPr>
      <w:r>
        <w:rPr>
          <w:rFonts w:ascii="Times New Roman"/>
          <w:b w:val="false"/>
          <w:i w:val="false"/>
          <w:color w:val="000000"/>
          <w:sz w:val="28"/>
        </w:rPr>
        <w:t>
      "11-1) әуеайлақтағы қозғалыс аймағы (Aerodrome Traffic Zone) –әуеайлақтағы қозғалыс қауіпсіздігін қамтамасыз ету үшін белгіленген, әуеайлақ маңындағы белгілі бір өлшемдегі әуе кеңістігі;";</w:t>
      </w:r>
    </w:p>
    <w:bookmarkEnd w:id="8"/>
    <w:bookmarkStart w:name="z13" w:id="9"/>
    <w:p>
      <w:pPr>
        <w:spacing w:after="0"/>
        <w:ind w:left="0"/>
        <w:jc w:val="both"/>
      </w:pPr>
      <w:r>
        <w:rPr>
          <w:rFonts w:ascii="Times New Roman"/>
          <w:b w:val="false"/>
          <w:i w:val="false"/>
          <w:color w:val="000000"/>
          <w:sz w:val="28"/>
        </w:rPr>
        <w:t>
      мынадай мазмұндағы 16-1) және 16-2) тармақшалармен толықтырылсын:</w:t>
      </w:r>
    </w:p>
    <w:bookmarkEnd w:id="9"/>
    <w:bookmarkStart w:name="z14" w:id="10"/>
    <w:p>
      <w:pPr>
        <w:spacing w:after="0"/>
        <w:ind w:left="0"/>
        <w:jc w:val="both"/>
      </w:pPr>
      <w:r>
        <w:rPr>
          <w:rFonts w:ascii="Times New Roman"/>
          <w:b w:val="false"/>
          <w:i w:val="false"/>
          <w:color w:val="000000"/>
          <w:sz w:val="28"/>
        </w:rPr>
        <w:t>
      "16-1) диспетчерлік аудан (CTА) – жер бетінде белгіленген шекарадан жоғары жайылған бақыланатын әуе кеңістігі;</w:t>
      </w:r>
    </w:p>
    <w:bookmarkEnd w:id="10"/>
    <w:bookmarkStart w:name="z15" w:id="11"/>
    <w:p>
      <w:pPr>
        <w:spacing w:after="0"/>
        <w:ind w:left="0"/>
        <w:jc w:val="both"/>
      </w:pPr>
      <w:r>
        <w:rPr>
          <w:rFonts w:ascii="Times New Roman"/>
          <w:b w:val="false"/>
          <w:i w:val="false"/>
          <w:color w:val="000000"/>
          <w:sz w:val="28"/>
        </w:rPr>
        <w:t>
      16-2) диспетчерлік аймақ (CTR) – жер бетінен белгіленген жоғарғы шекараға дейін жоғары жайылған бақыланатын әуе кеңістігі;";</w:t>
      </w:r>
    </w:p>
    <w:bookmarkEnd w:id="11"/>
    <w:bookmarkStart w:name="z16" w:id="12"/>
    <w:p>
      <w:pPr>
        <w:spacing w:after="0"/>
        <w:ind w:left="0"/>
        <w:jc w:val="both"/>
      </w:pPr>
      <w:r>
        <w:rPr>
          <w:rFonts w:ascii="Times New Roman"/>
          <w:b w:val="false"/>
          <w:i w:val="false"/>
          <w:color w:val="000000"/>
          <w:sz w:val="28"/>
        </w:rPr>
        <w:t>
      мынадай мазмұндағы 19-1)  тармақшамен толықтырылсын:</w:t>
      </w:r>
    </w:p>
    <w:bookmarkEnd w:id="12"/>
    <w:bookmarkStart w:name="z17" w:id="13"/>
    <w:p>
      <w:pPr>
        <w:spacing w:after="0"/>
        <w:ind w:left="0"/>
        <w:jc w:val="both"/>
      </w:pPr>
      <w:r>
        <w:rPr>
          <w:rFonts w:ascii="Times New Roman"/>
          <w:b w:val="false"/>
          <w:i w:val="false"/>
          <w:color w:val="000000"/>
          <w:sz w:val="28"/>
        </w:rPr>
        <w:t>
      "19-1) жауап бергіштің (транспондердің) міндетті түрде болуы талап етілетін әуе кеңістігінің аймағы (TMZ) – белгіленген рәсімдерге сәйкес пайдаланылатын бақылау жүйесіне арналған жауапкердің  әуе кемесін міндетті жабдықтау талап етілетін ұшу кезіндегі белгілі бір өлшемдегі әуе кеңістігінің аймағы;";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p>
    <w:bookmarkStart w:name="z19" w:id="14"/>
    <w:p>
      <w:pPr>
        <w:spacing w:after="0"/>
        <w:ind w:left="0"/>
        <w:jc w:val="both"/>
      </w:pPr>
      <w:r>
        <w:rPr>
          <w:rFonts w:ascii="Times New Roman"/>
          <w:b w:val="false"/>
          <w:i w:val="false"/>
          <w:color w:val="000000"/>
          <w:sz w:val="28"/>
        </w:rPr>
        <w:t>
      мынадай мазмұндағы 21-1) тармақшамен толықтырылсын:</w:t>
      </w:r>
    </w:p>
    <w:bookmarkEnd w:id="14"/>
    <w:bookmarkStart w:name="z20" w:id="15"/>
    <w:p>
      <w:pPr>
        <w:spacing w:after="0"/>
        <w:ind w:left="0"/>
        <w:jc w:val="both"/>
      </w:pPr>
      <w:r>
        <w:rPr>
          <w:rFonts w:ascii="Times New Roman"/>
          <w:b w:val="false"/>
          <w:i w:val="false"/>
          <w:color w:val="000000"/>
          <w:sz w:val="28"/>
        </w:rPr>
        <w:t>
      "21-1) қайталанатын ұшу жоспары (RPL) – ӘҚҚ органдары сақтау және қайта пайдалану үшін пайдаланушы ұсынатын, негізгі ерекшеліктері бірдей, жиі қайталанатын, тұрақты түрде орындалатын бірқатар жеке ұшумен байланысты ұшу жоспары;";</w:t>
      </w:r>
    </w:p>
    <w:bookmarkEnd w:id="15"/>
    <w:bookmarkStart w:name="z21" w:id="16"/>
    <w:p>
      <w:pPr>
        <w:spacing w:after="0"/>
        <w:ind w:left="0"/>
        <w:jc w:val="both"/>
      </w:pPr>
      <w:r>
        <w:rPr>
          <w:rFonts w:ascii="Times New Roman"/>
          <w:b w:val="false"/>
          <w:i w:val="false"/>
          <w:color w:val="000000"/>
          <w:sz w:val="28"/>
        </w:rPr>
        <w:t>
      мынадай мазмұндағы  24-1) тармақшамен толықтырылсын:</w:t>
      </w:r>
    </w:p>
    <w:bookmarkEnd w:id="16"/>
    <w:bookmarkStart w:name="z22" w:id="17"/>
    <w:p>
      <w:pPr>
        <w:spacing w:after="0"/>
        <w:ind w:left="0"/>
        <w:jc w:val="both"/>
      </w:pPr>
      <w:r>
        <w:rPr>
          <w:rFonts w:ascii="Times New Roman"/>
          <w:b w:val="false"/>
          <w:i w:val="false"/>
          <w:color w:val="000000"/>
          <w:sz w:val="28"/>
        </w:rPr>
        <w:t>
      24-1) радиобайланыс міндетті түрде жүргізілетін әуе кеңістігінің аймағы (RMZ) – ұшу кезінде бортта белгіленген рәсімдерге сәйкес пайдаланылатын екіжақты радиобайланыс жүргізуге арналған жабдықтың міндетті түрде болуы тиіс белгілі бір өлшемдегі әуе кеңістігінің аймағы;";</w:t>
      </w:r>
    </w:p>
    <w:bookmarkEnd w:id="17"/>
    <w:bookmarkStart w:name="z23" w:id="18"/>
    <w:p>
      <w:pPr>
        <w:spacing w:after="0"/>
        <w:ind w:left="0"/>
        <w:jc w:val="both"/>
      </w:pPr>
      <w:r>
        <w:rPr>
          <w:rFonts w:ascii="Times New Roman"/>
          <w:b w:val="false"/>
          <w:i w:val="false"/>
          <w:color w:val="000000"/>
          <w:sz w:val="28"/>
        </w:rPr>
        <w:t>
      мынадай мазмұндағы  25-1) тармақшамен толықтырылсын:</w:t>
      </w:r>
    </w:p>
    <w:bookmarkEnd w:id="18"/>
    <w:bookmarkStart w:name="z24" w:id="19"/>
    <w:p>
      <w:pPr>
        <w:spacing w:after="0"/>
        <w:ind w:left="0"/>
        <w:jc w:val="both"/>
      </w:pPr>
      <w:r>
        <w:rPr>
          <w:rFonts w:ascii="Times New Roman"/>
          <w:b w:val="false"/>
          <w:i w:val="false"/>
          <w:color w:val="000000"/>
          <w:sz w:val="28"/>
        </w:rPr>
        <w:t>
      "25-1) қалыптарды жинаудың есептік уақыты – әуе кемесі ұшумен байланысты қозғалысты бастаған кездегі есептеу уақыты;";</w:t>
      </w:r>
    </w:p>
    <w:bookmarkEnd w:id="19"/>
    <w:bookmarkStart w:name="z25" w:id="20"/>
    <w:p>
      <w:pPr>
        <w:spacing w:after="0"/>
        <w:ind w:left="0"/>
        <w:jc w:val="both"/>
      </w:pPr>
      <w:r>
        <w:rPr>
          <w:rFonts w:ascii="Times New Roman"/>
          <w:b w:val="false"/>
          <w:i w:val="false"/>
          <w:color w:val="000000"/>
          <w:sz w:val="28"/>
        </w:rPr>
        <w:t>
      мынадай мазмұндағы  26-1), 26-2) және 26-3) тармақшалармен толықтырылсын:</w:t>
      </w:r>
    </w:p>
    <w:bookmarkEnd w:id="20"/>
    <w:bookmarkStart w:name="z26" w:id="21"/>
    <w:p>
      <w:pPr>
        <w:spacing w:after="0"/>
        <w:ind w:left="0"/>
        <w:jc w:val="both"/>
      </w:pPr>
      <w:r>
        <w:rPr>
          <w:rFonts w:ascii="Times New Roman"/>
          <w:b w:val="false"/>
          <w:i w:val="false"/>
          <w:color w:val="000000"/>
          <w:sz w:val="28"/>
        </w:rPr>
        <w:t>
      "26-1) ұсынылған ұшу жоспары – пилот немесе оның уәкілетті өкілі ӘҚҚ органына берген күйдегі, кейіннен ешқандай өзгеріс енгізілмеген ұшу жоспары;</w:t>
      </w:r>
    </w:p>
    <w:bookmarkEnd w:id="21"/>
    <w:bookmarkStart w:name="z27" w:id="22"/>
    <w:p>
      <w:pPr>
        <w:spacing w:after="0"/>
        <w:ind w:left="0"/>
        <w:jc w:val="both"/>
      </w:pPr>
      <w:r>
        <w:rPr>
          <w:rFonts w:ascii="Times New Roman"/>
          <w:b w:val="false"/>
          <w:i w:val="false"/>
          <w:color w:val="000000"/>
          <w:sz w:val="28"/>
        </w:rPr>
        <w:t>
      26-2) ұшу ақпаратының аймағы (FIZ) – шекарасында ұшу ақпаратының әуеайлақтық қызметі (AFIS) немесе басқа орган берген өкілеттікке сәйкес ұшу-ақпараттық қызмет көрсету мен авариялық хабар таратуды қамтамасыз ететін ұшу ақпараты аймағының бөлігі;</w:t>
      </w:r>
    </w:p>
    <w:bookmarkEnd w:id="22"/>
    <w:bookmarkStart w:name="z28" w:id="23"/>
    <w:p>
      <w:pPr>
        <w:spacing w:after="0"/>
        <w:ind w:left="0"/>
        <w:jc w:val="both"/>
      </w:pPr>
      <w:r>
        <w:rPr>
          <w:rFonts w:ascii="Times New Roman"/>
          <w:b w:val="false"/>
          <w:i w:val="false"/>
          <w:color w:val="000000"/>
          <w:sz w:val="28"/>
        </w:rPr>
        <w:t xml:space="preserve">
      26-3) ұшып келудің есептік уақыты:  </w:t>
      </w:r>
    </w:p>
    <w:bookmarkEnd w:id="23"/>
    <w:bookmarkStart w:name="z29" w:id="24"/>
    <w:p>
      <w:pPr>
        <w:spacing w:after="0"/>
        <w:ind w:left="0"/>
        <w:jc w:val="both"/>
      </w:pPr>
      <w:r>
        <w:rPr>
          <w:rFonts w:ascii="Times New Roman"/>
          <w:b w:val="false"/>
          <w:i w:val="false"/>
          <w:color w:val="000000"/>
          <w:sz w:val="28"/>
        </w:rPr>
        <w:t>
      аспаптар бойынша ұшу кезінде – аспаптар бойынша қонуға беттеу маневрін орындау болжанатын навигациялық құралдармен белгіленетін межелі нүктеге әуе кемесі ұшып келуінің есептік уақыты немесе осы әуеайлақпен байланысты навигациялық құралдардың болмауы кезінде – әуе кемесінің әуеайлақ үстіндегі нүктеге келу уақыты.</w:t>
      </w:r>
    </w:p>
    <w:bookmarkEnd w:id="24"/>
    <w:bookmarkStart w:name="z30" w:id="25"/>
    <w:p>
      <w:pPr>
        <w:spacing w:after="0"/>
        <w:ind w:left="0"/>
        <w:jc w:val="both"/>
      </w:pPr>
      <w:r>
        <w:rPr>
          <w:rFonts w:ascii="Times New Roman"/>
          <w:b w:val="false"/>
          <w:i w:val="false"/>
          <w:color w:val="000000"/>
          <w:sz w:val="28"/>
        </w:rPr>
        <w:t>
      визуалды ұшу қағидалары (бұдан әрі – ВҰҚ) бойынша ұшуды орындау кезінде – әуе кемесінің әуеайлақ үстіндегі нүктеге келуінің есептік уақыты;";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32" w:id="26"/>
    <w:p>
      <w:pPr>
        <w:spacing w:after="0"/>
        <w:ind w:left="0"/>
        <w:jc w:val="both"/>
      </w:pPr>
      <w:r>
        <w:rPr>
          <w:rFonts w:ascii="Times New Roman"/>
          <w:b w:val="false"/>
          <w:i w:val="false"/>
          <w:color w:val="000000"/>
          <w:sz w:val="28"/>
        </w:rPr>
        <w:t>
      "28) пилотсыз ұшу аппараты – бортында пилоты (экипажы) жоқ, ұшу кезінде оператор басқару пунктінен автоматты түрде немесе көрсетілген тәсілдерді үйлестіріп басқаратын ұшуды орындайтын әуе кемесі;";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мынадай редакцияда жазылсын:</w:t>
      </w:r>
    </w:p>
    <w:bookmarkStart w:name="z34" w:id="27"/>
    <w:p>
      <w:pPr>
        <w:spacing w:after="0"/>
        <w:ind w:left="0"/>
        <w:jc w:val="both"/>
      </w:pPr>
      <w:r>
        <w:rPr>
          <w:rFonts w:ascii="Times New Roman"/>
          <w:b w:val="false"/>
          <w:i w:val="false"/>
          <w:color w:val="000000"/>
          <w:sz w:val="28"/>
        </w:rPr>
        <w:t>
      "30) ұшу ақпаратының ауданы (FIR) – шегінде ұшу-ақпараттық қызмет көрсету және авариялық хабардар ету қамтамасыз етілетін белгілі бір өлшемдегі әуе кеңістігі;";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мынадай редакцияда жазылсын:</w:t>
      </w:r>
    </w:p>
    <w:bookmarkStart w:name="z36" w:id="28"/>
    <w:p>
      <w:pPr>
        <w:spacing w:after="0"/>
        <w:ind w:left="0"/>
        <w:jc w:val="both"/>
      </w:pPr>
      <w:r>
        <w:rPr>
          <w:rFonts w:ascii="Times New Roman"/>
          <w:b w:val="false"/>
          <w:i w:val="false"/>
          <w:color w:val="000000"/>
          <w:sz w:val="28"/>
        </w:rPr>
        <w:t>
      "33) NOTAM-офис – NОТАМ хабарламасын шығаратын аэронавигациялық қызмет көрсетушінің құрылымдық бөлімшесі;";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0" w:id="29"/>
    <w:p>
      <w:pPr>
        <w:spacing w:after="0"/>
        <w:ind w:left="0"/>
        <w:jc w:val="both"/>
      </w:pPr>
      <w:r>
        <w:rPr>
          <w:rFonts w:ascii="Times New Roman"/>
          <w:b w:val="false"/>
          <w:i w:val="false"/>
          <w:color w:val="000000"/>
          <w:sz w:val="28"/>
        </w:rPr>
        <w:t xml:space="preserve">
      "7. Әуе кеңістігінің құрылымы мынадай элементтерді қамтиды: </w:t>
      </w:r>
    </w:p>
    <w:bookmarkEnd w:id="29"/>
    <w:bookmarkStart w:name="z41" w:id="30"/>
    <w:p>
      <w:pPr>
        <w:spacing w:after="0"/>
        <w:ind w:left="0"/>
        <w:jc w:val="both"/>
      </w:pPr>
      <w:r>
        <w:rPr>
          <w:rFonts w:ascii="Times New Roman"/>
          <w:b w:val="false"/>
          <w:i w:val="false"/>
          <w:color w:val="000000"/>
          <w:sz w:val="28"/>
        </w:rPr>
        <w:t xml:space="preserve">
      1) ұшу ақпаратының аудандары (аймақтар) және диспетчерлік аудандар; </w:t>
      </w:r>
    </w:p>
    <w:bookmarkEnd w:id="30"/>
    <w:bookmarkStart w:name="z42" w:id="31"/>
    <w:p>
      <w:pPr>
        <w:spacing w:after="0"/>
        <w:ind w:left="0"/>
        <w:jc w:val="both"/>
      </w:pPr>
      <w:r>
        <w:rPr>
          <w:rFonts w:ascii="Times New Roman"/>
          <w:b w:val="false"/>
          <w:i w:val="false"/>
          <w:color w:val="000000"/>
          <w:sz w:val="28"/>
        </w:rPr>
        <w:t>
      2) әуе қозғалысына қызмет көрсету маршруттары;</w:t>
      </w:r>
    </w:p>
    <w:bookmarkEnd w:id="31"/>
    <w:bookmarkStart w:name="z43" w:id="32"/>
    <w:p>
      <w:pPr>
        <w:spacing w:after="0"/>
        <w:ind w:left="0"/>
        <w:jc w:val="both"/>
      </w:pPr>
      <w:r>
        <w:rPr>
          <w:rFonts w:ascii="Times New Roman"/>
          <w:b w:val="false"/>
          <w:i w:val="false"/>
          <w:color w:val="000000"/>
          <w:sz w:val="28"/>
        </w:rPr>
        <w:t>
      3) тораптық диспетчерлік аудандар, диспетчерлік аймақтар мен  әуеайлақтағы қозғалыс аймақтары;</w:t>
      </w:r>
    </w:p>
    <w:bookmarkEnd w:id="32"/>
    <w:bookmarkStart w:name="z44" w:id="33"/>
    <w:p>
      <w:pPr>
        <w:spacing w:after="0"/>
        <w:ind w:left="0"/>
        <w:jc w:val="both"/>
      </w:pPr>
      <w:r>
        <w:rPr>
          <w:rFonts w:ascii="Times New Roman"/>
          <w:b w:val="false"/>
          <w:i w:val="false"/>
          <w:color w:val="000000"/>
          <w:sz w:val="28"/>
        </w:rPr>
        <w:t xml:space="preserve">
      4) бақыланбайтын әуе кеңістігінің аудандары; </w:t>
      </w:r>
    </w:p>
    <w:bookmarkEnd w:id="33"/>
    <w:bookmarkStart w:name="z45" w:id="34"/>
    <w:p>
      <w:pPr>
        <w:spacing w:after="0"/>
        <w:ind w:left="0"/>
        <w:jc w:val="both"/>
      </w:pPr>
      <w:r>
        <w:rPr>
          <w:rFonts w:ascii="Times New Roman"/>
          <w:b w:val="false"/>
          <w:i w:val="false"/>
          <w:color w:val="000000"/>
          <w:sz w:val="28"/>
        </w:rPr>
        <w:t xml:space="preserve">
      5) мемлекеттік авиацияның арнайы ұшу аймақтары; </w:t>
      </w:r>
    </w:p>
    <w:bookmarkEnd w:id="34"/>
    <w:bookmarkStart w:name="z46" w:id="35"/>
    <w:p>
      <w:pPr>
        <w:spacing w:after="0"/>
        <w:ind w:left="0"/>
        <w:jc w:val="both"/>
      </w:pPr>
      <w:r>
        <w:rPr>
          <w:rFonts w:ascii="Times New Roman"/>
          <w:b w:val="false"/>
          <w:i w:val="false"/>
          <w:color w:val="000000"/>
          <w:sz w:val="28"/>
        </w:rPr>
        <w:t>
      6) тыйым салынған аймақтар;</w:t>
      </w:r>
    </w:p>
    <w:bookmarkEnd w:id="35"/>
    <w:bookmarkStart w:name="z47" w:id="36"/>
    <w:p>
      <w:pPr>
        <w:spacing w:after="0"/>
        <w:ind w:left="0"/>
        <w:jc w:val="both"/>
      </w:pPr>
      <w:r>
        <w:rPr>
          <w:rFonts w:ascii="Times New Roman"/>
          <w:b w:val="false"/>
          <w:i w:val="false"/>
          <w:color w:val="000000"/>
          <w:sz w:val="28"/>
        </w:rPr>
        <w:t>
      7) қауіпті аймақтар;</w:t>
      </w:r>
    </w:p>
    <w:bookmarkEnd w:id="36"/>
    <w:bookmarkStart w:name="z48" w:id="37"/>
    <w:p>
      <w:pPr>
        <w:spacing w:after="0"/>
        <w:ind w:left="0"/>
        <w:jc w:val="both"/>
      </w:pPr>
      <w:r>
        <w:rPr>
          <w:rFonts w:ascii="Times New Roman"/>
          <w:b w:val="false"/>
          <w:i w:val="false"/>
          <w:color w:val="000000"/>
          <w:sz w:val="28"/>
        </w:rPr>
        <w:t>
      8) ұшуды шектеу аймақтары;</w:t>
      </w:r>
    </w:p>
    <w:bookmarkEnd w:id="37"/>
    <w:bookmarkStart w:name="z49" w:id="38"/>
    <w:p>
      <w:pPr>
        <w:spacing w:after="0"/>
        <w:ind w:left="0"/>
        <w:jc w:val="both"/>
      </w:pPr>
      <w:r>
        <w:rPr>
          <w:rFonts w:ascii="Times New Roman"/>
          <w:b w:val="false"/>
          <w:i w:val="false"/>
          <w:color w:val="000000"/>
          <w:sz w:val="28"/>
        </w:rPr>
        <w:t>
      9) әуе трассалары;</w:t>
      </w:r>
    </w:p>
    <w:bookmarkEnd w:id="38"/>
    <w:bookmarkStart w:name="z50" w:id="39"/>
    <w:p>
      <w:pPr>
        <w:spacing w:after="0"/>
        <w:ind w:left="0"/>
        <w:jc w:val="both"/>
      </w:pPr>
      <w:r>
        <w:rPr>
          <w:rFonts w:ascii="Times New Roman"/>
          <w:b w:val="false"/>
          <w:i w:val="false"/>
          <w:color w:val="000000"/>
          <w:sz w:val="28"/>
        </w:rPr>
        <w:t>
      10)  жауапкердің  (транспондердің) міндетті түрде болуы талап етілетін әуе кеңістігінің аймағы (TMZ);</w:t>
      </w:r>
    </w:p>
    <w:bookmarkEnd w:id="39"/>
    <w:bookmarkStart w:name="z51" w:id="40"/>
    <w:p>
      <w:pPr>
        <w:spacing w:after="0"/>
        <w:ind w:left="0"/>
        <w:jc w:val="both"/>
      </w:pPr>
      <w:r>
        <w:rPr>
          <w:rFonts w:ascii="Times New Roman"/>
          <w:b w:val="false"/>
          <w:i w:val="false"/>
          <w:color w:val="000000"/>
          <w:sz w:val="28"/>
        </w:rPr>
        <w:t>
      11)  радиобайланыс міндетті түрде жүргізілетін әуе кеңістігінің аймағы (RMZ).</w:t>
      </w:r>
    </w:p>
    <w:bookmarkEnd w:id="40"/>
    <w:bookmarkStart w:name="z52" w:id="41"/>
    <w:p>
      <w:pPr>
        <w:spacing w:after="0"/>
        <w:ind w:left="0"/>
        <w:jc w:val="both"/>
      </w:pPr>
      <w:r>
        <w:rPr>
          <w:rFonts w:ascii="Times New Roman"/>
          <w:b w:val="false"/>
          <w:i w:val="false"/>
          <w:color w:val="000000"/>
          <w:sz w:val="28"/>
        </w:rPr>
        <w:t>
      Әуе қозғалысына қызмет көрсетуді қамтамасыз ету туралы шешім қабылданған әуе кеңістігінің белгілі бір бөліктері мен белгілі бір әуеайлақтар әуе қозғалысына қызмет көрсету түріне сәйкес белгіленуге тиіс.";</w:t>
      </w:r>
    </w:p>
    <w:bookmarkEnd w:id="41"/>
    <w:bookmarkStart w:name="z53" w:id="42"/>
    <w:p>
      <w:pPr>
        <w:spacing w:after="0"/>
        <w:ind w:left="0"/>
        <w:jc w:val="both"/>
      </w:pPr>
      <w:r>
        <w:rPr>
          <w:rFonts w:ascii="Times New Roman"/>
          <w:b w:val="false"/>
          <w:i w:val="false"/>
          <w:color w:val="000000"/>
          <w:sz w:val="28"/>
        </w:rPr>
        <w:t>
      мынадай мазмұндағы 7-1, 7-2, 7-3, 7-4, 7-5, 7-6, 7-7 және 7-8-тармақтармен толықтырылсын:</w:t>
      </w:r>
    </w:p>
    <w:bookmarkEnd w:id="42"/>
    <w:bookmarkStart w:name="z54" w:id="43"/>
    <w:p>
      <w:pPr>
        <w:spacing w:after="0"/>
        <w:ind w:left="0"/>
        <w:jc w:val="both"/>
      </w:pPr>
      <w:r>
        <w:rPr>
          <w:rFonts w:ascii="Times New Roman"/>
          <w:b w:val="false"/>
          <w:i w:val="false"/>
          <w:color w:val="000000"/>
          <w:sz w:val="28"/>
        </w:rPr>
        <w:t xml:space="preserve">
      "7-1. Әуе қозғалысына қызмет көрсету қамтамасыз етілуге тиіс әуе кеңістігін бөлу ӘҚҚ маршруттарының құрылымына және тиімді қызмет көрсетуге негізделеді. </w:t>
      </w:r>
    </w:p>
    <w:bookmarkEnd w:id="43"/>
    <w:bookmarkStart w:name="z55" w:id="44"/>
    <w:p>
      <w:pPr>
        <w:spacing w:after="0"/>
        <w:ind w:left="0"/>
        <w:jc w:val="both"/>
      </w:pPr>
      <w:r>
        <w:rPr>
          <w:rFonts w:ascii="Times New Roman"/>
          <w:b w:val="false"/>
          <w:i w:val="false"/>
          <w:color w:val="000000"/>
          <w:sz w:val="28"/>
        </w:rPr>
        <w:t xml:space="preserve">
      Ұлттық шекарадан тыс жатқан әуе кеңістігін бөлу жөніндегі келісім әуе қозғалысына қызмет көрсетуге мүмкіндік берген жағдайда орынды болады. </w:t>
      </w:r>
    </w:p>
    <w:bookmarkEnd w:id="44"/>
    <w:bookmarkStart w:name="z56" w:id="45"/>
    <w:p>
      <w:pPr>
        <w:spacing w:after="0"/>
        <w:ind w:left="0"/>
        <w:jc w:val="both"/>
      </w:pPr>
      <w:r>
        <w:rPr>
          <w:rFonts w:ascii="Times New Roman"/>
          <w:b w:val="false"/>
          <w:i w:val="false"/>
          <w:color w:val="000000"/>
          <w:sz w:val="28"/>
        </w:rPr>
        <w:t>
      Әуе кеңістігін бөлу мемлекеттік шекараны ескере отырып жүзеге асырылған жағдайда, іргелес мемлекетпен уағдаластық негізінде басқаруды тапсырудың ыңғайлы орналасқан нүктесін белгілеу қажет.</w:t>
      </w:r>
    </w:p>
    <w:bookmarkEnd w:id="45"/>
    <w:bookmarkStart w:name="z57" w:id="46"/>
    <w:p>
      <w:pPr>
        <w:spacing w:after="0"/>
        <w:ind w:left="0"/>
        <w:jc w:val="both"/>
      </w:pPr>
      <w:r>
        <w:rPr>
          <w:rFonts w:ascii="Times New Roman"/>
          <w:b w:val="false"/>
          <w:i w:val="false"/>
          <w:color w:val="000000"/>
          <w:sz w:val="28"/>
        </w:rPr>
        <w:t>
      7-2. Қазақстан Республикасының әуе кеңістігі тігінен ұшу ақпаратының екі ауданына бөлінеді: жоғарғы және төменгі аудан. Жоғарғы және төменгі аудан арасындағы шекара сынап бағанасынан (1013,25 гектопаскаль/милибарр) 760 мм атмосфералық қысымға сәйкес келетін деңгейден FL 245 (7450м) биіктікте белгіленеді.</w:t>
      </w:r>
    </w:p>
    <w:bookmarkEnd w:id="46"/>
    <w:bookmarkStart w:name="z58" w:id="47"/>
    <w:p>
      <w:pPr>
        <w:spacing w:after="0"/>
        <w:ind w:left="0"/>
        <w:jc w:val="both"/>
      </w:pPr>
      <w:r>
        <w:rPr>
          <w:rFonts w:ascii="Times New Roman"/>
          <w:b w:val="false"/>
          <w:i w:val="false"/>
          <w:color w:val="000000"/>
          <w:sz w:val="28"/>
        </w:rPr>
        <w:t>
      7-3. Аспаптар бойынша ұшу қағидалары (бұдан әрі – АҰҚ) бойынша ұшуларға диспетчерлік қызмет көрсетуді қамтамасыз етуге шешім қабылданған әуе кеңістігінің бөліктері диспетчерлік аудандар, әуеайлақ аудандары (тораптық диспетчерлік аудандар) немесе диспетчерлік аймақтар ретінде белгіленеді.</w:t>
      </w:r>
    </w:p>
    <w:bookmarkEnd w:id="47"/>
    <w:bookmarkStart w:name="z59" w:id="48"/>
    <w:p>
      <w:pPr>
        <w:spacing w:after="0"/>
        <w:ind w:left="0"/>
        <w:jc w:val="both"/>
      </w:pPr>
      <w:r>
        <w:rPr>
          <w:rFonts w:ascii="Times New Roman"/>
          <w:b w:val="false"/>
          <w:i w:val="false"/>
          <w:color w:val="000000"/>
          <w:sz w:val="28"/>
        </w:rPr>
        <w:t>
      ВҰҚ бойынша ұшуды орындауды да қамтамасыз ететін диспетчерлік қызмет көрсетілетін әуе кеңістігінің бақыланатын бөліктері  В, C немесе D сыныбындағы әуе кеңістігі ретінде белгіленеді.</w:t>
      </w:r>
    </w:p>
    <w:bookmarkEnd w:id="48"/>
    <w:bookmarkStart w:name="z60" w:id="49"/>
    <w:p>
      <w:pPr>
        <w:spacing w:after="0"/>
        <w:ind w:left="0"/>
        <w:jc w:val="both"/>
      </w:pPr>
      <w:r>
        <w:rPr>
          <w:rFonts w:ascii="Times New Roman"/>
          <w:b w:val="false"/>
          <w:i w:val="false"/>
          <w:color w:val="000000"/>
          <w:sz w:val="28"/>
        </w:rPr>
        <w:t>
      7-4. Диспетчерлік аудандар мен диспетчерлік аймақтар ұшу ақпаратының ауданы шегінде белгіленген жағдайда, олар осы ұшу ақпараты ауданының құрамдас бөлігі болып табылады.</w:t>
      </w:r>
    </w:p>
    <w:bookmarkEnd w:id="49"/>
    <w:bookmarkStart w:name="z61" w:id="50"/>
    <w:p>
      <w:pPr>
        <w:spacing w:after="0"/>
        <w:ind w:left="0"/>
        <w:jc w:val="both"/>
      </w:pPr>
      <w:r>
        <w:rPr>
          <w:rFonts w:ascii="Times New Roman"/>
          <w:b w:val="false"/>
          <w:i w:val="false"/>
          <w:color w:val="000000"/>
          <w:sz w:val="28"/>
        </w:rPr>
        <w:t>
      7-5. Қозғалысқа диспетчерлік қызмет көрсетуге шешім қабылданған әуеайлақтар бақыланатын әуеайлақтар болып белгіленеді. Әуеайлақтағы қозғалысқа диспетчерлік қызмет көрсету қамтамасыз етілмейтін әуеайлақтар бақыланбайтын әуеайлақтар болып белгіленеді.</w:t>
      </w:r>
    </w:p>
    <w:bookmarkEnd w:id="50"/>
    <w:bookmarkStart w:name="z62" w:id="51"/>
    <w:p>
      <w:pPr>
        <w:spacing w:after="0"/>
        <w:ind w:left="0"/>
        <w:jc w:val="both"/>
      </w:pPr>
      <w:r>
        <w:rPr>
          <w:rFonts w:ascii="Times New Roman"/>
          <w:b w:val="false"/>
          <w:i w:val="false"/>
          <w:color w:val="000000"/>
          <w:sz w:val="28"/>
        </w:rPr>
        <w:t>
      7-6. Әуе трассалары мен тораптық диспетчерлік аудандарды қамтитын диспетчерлік аудандардың шекаралары АҰҚ немесе олардың бөліктері бойынша әдетте, осы ауданда пайдаланылатын навигациялық құралдардың мүмкіндіктері ескерілген әуе қозғалысына диспетчерлік қызмет көрсетудің тиісті түрлерін қамтамасыз ету орынды болатын ұшулардың траекториясын қосу үшін қажетті әуе кеңістігін қамтуы үшін белгіленеді.</w:t>
      </w:r>
    </w:p>
    <w:bookmarkEnd w:id="51"/>
    <w:bookmarkStart w:name="z63" w:id="52"/>
    <w:p>
      <w:pPr>
        <w:spacing w:after="0"/>
        <w:ind w:left="0"/>
        <w:jc w:val="both"/>
      </w:pPr>
      <w:r>
        <w:rPr>
          <w:rFonts w:ascii="Times New Roman"/>
          <w:b w:val="false"/>
          <w:i w:val="false"/>
          <w:color w:val="000000"/>
          <w:sz w:val="28"/>
        </w:rPr>
        <w:t xml:space="preserve">
      Диспетчерлік ауданның төменгі шекарасы жер немесе су бетінен 200 биіктікте белгіленеді. </w:t>
      </w:r>
    </w:p>
    <w:bookmarkEnd w:id="52"/>
    <w:bookmarkStart w:name="z64" w:id="53"/>
    <w:p>
      <w:pPr>
        <w:spacing w:after="0"/>
        <w:ind w:left="0"/>
        <w:jc w:val="both"/>
      </w:pPr>
      <w:r>
        <w:rPr>
          <w:rFonts w:ascii="Times New Roman"/>
          <w:b w:val="false"/>
          <w:i w:val="false"/>
          <w:color w:val="000000"/>
          <w:sz w:val="28"/>
        </w:rPr>
        <w:t>
      Осы Қағидалардың 37-тармағының ережелерін ескере отырып диспетчерлік ауданның жоғарғы шекарасы мынадай:</w:t>
      </w:r>
    </w:p>
    <w:bookmarkEnd w:id="53"/>
    <w:bookmarkStart w:name="z65" w:id="54"/>
    <w:p>
      <w:pPr>
        <w:spacing w:after="0"/>
        <w:ind w:left="0"/>
        <w:jc w:val="both"/>
      </w:pPr>
      <w:r>
        <w:rPr>
          <w:rFonts w:ascii="Times New Roman"/>
          <w:b w:val="false"/>
          <w:i w:val="false"/>
          <w:color w:val="000000"/>
          <w:sz w:val="28"/>
        </w:rPr>
        <w:t>
      1) әуе қозғалысына диспетчерлік қызмет көрсету осы шекарадан жоғары қамтамасыз етілмеген;</w:t>
      </w:r>
    </w:p>
    <w:bookmarkEnd w:id="54"/>
    <w:bookmarkStart w:name="z66" w:id="55"/>
    <w:p>
      <w:pPr>
        <w:spacing w:after="0"/>
        <w:ind w:left="0"/>
        <w:jc w:val="both"/>
      </w:pPr>
      <w:r>
        <w:rPr>
          <w:rFonts w:ascii="Times New Roman"/>
          <w:b w:val="false"/>
          <w:i w:val="false"/>
          <w:color w:val="000000"/>
          <w:sz w:val="28"/>
        </w:rPr>
        <w:t>
      2) осы диспетчерлік аудан жоғарғы диспетчерлік ауданнан төмен орналасқан және оның жоғарғы шекарасы жоғарғы диспетчерлік ауданның төменгі шекарасына сәйкес келген жағдайда белгіленеді.</w:t>
      </w:r>
    </w:p>
    <w:bookmarkEnd w:id="55"/>
    <w:bookmarkStart w:name="z67" w:id="56"/>
    <w:p>
      <w:pPr>
        <w:spacing w:after="0"/>
        <w:ind w:left="0"/>
        <w:jc w:val="both"/>
      </w:pPr>
      <w:r>
        <w:rPr>
          <w:rFonts w:ascii="Times New Roman"/>
          <w:b w:val="false"/>
          <w:i w:val="false"/>
          <w:color w:val="000000"/>
          <w:sz w:val="28"/>
        </w:rPr>
        <w:t>
      7-7. Диспетчерлік аймақтардың бүйірлік шекаралары әуеайлақтарға келген және әуеайлақтардан ұшып шығатын әуе кемелерінің АҰҚ бойынша ұшу траекториясын өтетін, диспетчерлік ауданға кірмейтін әуе кеңістігінің бөлігін қамтиды.</w:t>
      </w:r>
    </w:p>
    <w:bookmarkEnd w:id="56"/>
    <w:bookmarkStart w:name="z68" w:id="57"/>
    <w:p>
      <w:pPr>
        <w:spacing w:after="0"/>
        <w:ind w:left="0"/>
        <w:jc w:val="both"/>
      </w:pPr>
      <w:r>
        <w:rPr>
          <w:rFonts w:ascii="Times New Roman"/>
          <w:b w:val="false"/>
          <w:i w:val="false"/>
          <w:color w:val="000000"/>
          <w:sz w:val="28"/>
        </w:rPr>
        <w:t>
      Диспетчерлік аймақтардың шеткі шекаралары тиісті әуеайлақ немесе әуеайлақтар орталығынан қонуға бет алу жүргізілетін бағытта кемінде 9,3 км қашықтықта болады. Диспетчерлік аймақ екі немесе бір-біріне жақын орналасқан бірнеше әуеайлақты қамтуы мүмкін.</w:t>
      </w:r>
    </w:p>
    <w:bookmarkEnd w:id="57"/>
    <w:bookmarkStart w:name="z69" w:id="58"/>
    <w:p>
      <w:pPr>
        <w:spacing w:after="0"/>
        <w:ind w:left="0"/>
        <w:jc w:val="both"/>
      </w:pPr>
      <w:r>
        <w:rPr>
          <w:rFonts w:ascii="Times New Roman"/>
          <w:b w:val="false"/>
          <w:i w:val="false"/>
          <w:color w:val="000000"/>
          <w:sz w:val="28"/>
        </w:rPr>
        <w:t>
      Егер диспетчерлік аймақ диспетчерлік ауданның бүйірлік шекаралары шегінде орналасқан болса, ол жер бетінен кем дегенде диспетчерлік ауданның төменгі шекарасына дейін жайылады. Қажет болған жағдайда, жоғарғы шекараны диспетчерлік ауданның төменгі шекарасынан жоғары етіп белгілеуге болады.</w:t>
      </w:r>
    </w:p>
    <w:bookmarkEnd w:id="58"/>
    <w:bookmarkStart w:name="z70" w:id="59"/>
    <w:p>
      <w:pPr>
        <w:spacing w:after="0"/>
        <w:ind w:left="0"/>
        <w:jc w:val="both"/>
      </w:pPr>
      <w:r>
        <w:rPr>
          <w:rFonts w:ascii="Times New Roman"/>
          <w:b w:val="false"/>
          <w:i w:val="false"/>
          <w:color w:val="000000"/>
          <w:sz w:val="28"/>
        </w:rPr>
        <w:t>
      7-8. E немесе G сыныптарының кеңістігі бөлігінде ВҰҚ бойынша ұшу, сондай-ақ радиобайланыс міндетті жүргізілетін әуе кеңістігі аймағы ретінде белгіленген G сыныбының әуе кеңістігі бөлігінде АҰҚ бойынша ұшу, егер аталған аудан үшін жауапты әуе қозғалысына қызмет көрсету органымен алдын ала өзгеше келісілмеген болса, белгіленген жұмыс регламентінде "әуе-жер" екіжақты радиобайланысын жүргізу кезінде орындалады.</w:t>
      </w:r>
    </w:p>
    <w:bookmarkEnd w:id="59"/>
    <w:bookmarkStart w:name="z71" w:id="60"/>
    <w:p>
      <w:pPr>
        <w:spacing w:after="0"/>
        <w:ind w:left="0"/>
        <w:jc w:val="both"/>
      </w:pPr>
      <w:r>
        <w:rPr>
          <w:rFonts w:ascii="Times New Roman"/>
          <w:b w:val="false"/>
          <w:i w:val="false"/>
          <w:color w:val="000000"/>
          <w:sz w:val="28"/>
        </w:rPr>
        <w:t>
      Жауап бергіш (транспондер) міндетті түрде болатын әуе кеңістігі аймағындағы (TMZ) әуе кемелерінің барлық ұшулары, егер аталған аудан үшін жауапты әуе қозғалысына қызмет көрсету органымен алдын ала өзгеше келісілмеген болса, қосылған жауап бергіш (транспондер) арқылы жүргізілуге тиіс.";</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74" w:id="61"/>
    <w:p>
      <w:pPr>
        <w:spacing w:after="0"/>
        <w:ind w:left="0"/>
        <w:jc w:val="both"/>
      </w:pPr>
      <w:r>
        <w:rPr>
          <w:rFonts w:ascii="Times New Roman"/>
          <w:b w:val="false"/>
          <w:i w:val="false"/>
          <w:color w:val="000000"/>
          <w:sz w:val="28"/>
        </w:rPr>
        <w:t>
      "9. Әуе кеңістігі құрылымы элементтерінің шекаралары географиялық координаттар мен биіктіктер бойынша белгіленеді. Әуе кеңістігі құрылымының элементтерін пайдалану шекаралары мен талаптары азаматтық авиация саласындағы уәкілетті орган бекітетін Әуе кемелерін пайдаланушыларды аэронавигациялық ақпаратпен қамтамасыз ету қағидаларына сәйкес аэронавигациялық ақпарат құжаттарында жарияланады.</w:t>
      </w:r>
    </w:p>
    <w:bookmarkEnd w:id="61"/>
    <w:bookmarkStart w:name="z75" w:id="62"/>
    <w:p>
      <w:pPr>
        <w:spacing w:after="0"/>
        <w:ind w:left="0"/>
        <w:jc w:val="both"/>
      </w:pPr>
      <w:r>
        <w:rPr>
          <w:rFonts w:ascii="Times New Roman"/>
          <w:b w:val="false"/>
          <w:i w:val="false"/>
          <w:color w:val="000000"/>
          <w:sz w:val="28"/>
        </w:rPr>
        <w:t>
      10. Ұшу ақпараты аудандары (аймақтары) мен диспетчерлік аудандардың тізбесін және олардың шекараларын азаматтық авиация саласындағы уәкілетті орган бекітеді және аэронавигациялық ақпарат құжаттарында жарияланады.</w:t>
      </w:r>
    </w:p>
    <w:bookmarkEnd w:id="62"/>
    <w:bookmarkStart w:name="z76" w:id="63"/>
    <w:p>
      <w:pPr>
        <w:spacing w:after="0"/>
        <w:ind w:left="0"/>
        <w:jc w:val="both"/>
      </w:pPr>
      <w:r>
        <w:rPr>
          <w:rFonts w:ascii="Times New Roman"/>
          <w:b w:val="false"/>
          <w:i w:val="false"/>
          <w:color w:val="000000"/>
          <w:sz w:val="28"/>
        </w:rPr>
        <w:t>
      Тораптық диспетчерлік аудандардың және диспетчерлік аймақтардың шекараларын, TMZ және RTZ аэронавигациялық ұйым әзірлейді және олар аэронавигациялық ақпарат құжаттарында жарияланады.</w:t>
      </w:r>
    </w:p>
    <w:bookmarkEnd w:id="63"/>
    <w:bookmarkStart w:name="z77" w:id="64"/>
    <w:p>
      <w:pPr>
        <w:spacing w:after="0"/>
        <w:ind w:left="0"/>
        <w:jc w:val="both"/>
      </w:pPr>
      <w:r>
        <w:rPr>
          <w:rFonts w:ascii="Times New Roman"/>
          <w:b w:val="false"/>
          <w:i w:val="false"/>
          <w:color w:val="000000"/>
          <w:sz w:val="28"/>
        </w:rPr>
        <w:t>
      Бақыланбайтын әуеайлақтың әуеайлақтық қозғалыс аймағының шекараларын әуеайлақ пайдаланушысы әзірлейді, әуеайлақ жауапкершілік ауданында орналасқан әуе қозғалысына қызмет көрсету және/немесе әуе қозғалысын басқару органы келіседі және олар аэронавигациялық ақпарат құжаттарында жарияланады.</w:t>
      </w:r>
    </w:p>
    <w:bookmarkEnd w:id="64"/>
    <w:bookmarkStart w:name="z78" w:id="65"/>
    <w:p>
      <w:pPr>
        <w:spacing w:after="0"/>
        <w:ind w:left="0"/>
        <w:jc w:val="both"/>
      </w:pPr>
      <w:r>
        <w:rPr>
          <w:rFonts w:ascii="Times New Roman"/>
          <w:b w:val="false"/>
          <w:i w:val="false"/>
          <w:color w:val="000000"/>
          <w:sz w:val="28"/>
        </w:rPr>
        <w:t>
      Әуе қозғалысын басқару аудандарының (аймақтарының) шекаралары ұшу ақпараты аудандарының (аймақтарының) және диспетчерлік аудандарының шекараларына сәйкес келеді.";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81" w:id="66"/>
    <w:p>
      <w:pPr>
        <w:spacing w:after="0"/>
        <w:ind w:left="0"/>
        <w:jc w:val="both"/>
      </w:pPr>
      <w:r>
        <w:rPr>
          <w:rFonts w:ascii="Times New Roman"/>
          <w:b w:val="false"/>
          <w:i w:val="false"/>
          <w:color w:val="000000"/>
          <w:sz w:val="28"/>
        </w:rPr>
        <w:t>
      "12. Әуе трассалары азаматтық авиация саласындағы уәкілетті орган бекіткен әуе трассаларын пайдалануға беру қағидаларына сәйкес пайдалануға беріледі. Әуе трассалары бойынша сипаттамаларға (PBN) негізделген навигацияны қолдану үшін азаматтық авиация саласындағы уәкілетті орган бекіткен Әуе қозғалысын ұйымдастыру және қызмет көрсету жөніндегі нұсқаулыққа сәйкес азаматтық авиация саласындағы уәкілетті орган навигациялық ерекшеліктерді белгілейді.</w:t>
      </w:r>
    </w:p>
    <w:bookmarkEnd w:id="66"/>
    <w:bookmarkStart w:name="z82" w:id="67"/>
    <w:p>
      <w:pPr>
        <w:spacing w:after="0"/>
        <w:ind w:left="0"/>
        <w:jc w:val="both"/>
      </w:pPr>
      <w:r>
        <w:rPr>
          <w:rFonts w:ascii="Times New Roman"/>
          <w:b w:val="false"/>
          <w:i w:val="false"/>
          <w:color w:val="000000"/>
          <w:sz w:val="28"/>
        </w:rPr>
        <w:t>
      Халықаралық әуе трассаларын ашу іргелес мемлекеттердің құзыретті органдарымен және Халықаралық азаматтық авиация ұйымымен (бұдан әрі – ИКАО) келісу бойынша жүзеге асырылады.</w:t>
      </w:r>
    </w:p>
    <w:bookmarkEnd w:id="67"/>
    <w:bookmarkStart w:name="z83" w:id="68"/>
    <w:p>
      <w:pPr>
        <w:spacing w:after="0"/>
        <w:ind w:left="0"/>
        <w:jc w:val="both"/>
      </w:pPr>
      <w:r>
        <w:rPr>
          <w:rFonts w:ascii="Times New Roman"/>
          <w:b w:val="false"/>
          <w:i w:val="false"/>
          <w:color w:val="000000"/>
          <w:sz w:val="28"/>
        </w:rPr>
        <w:t xml:space="preserve">
      Әуе трассаларының жабдықтарын ұшу радиотехникалық қамтамасыз ету құралдарымен жарақтандыруды аэронавигациялық қызмет көрсетуші жүзеге асырады.";   </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bookmarkStart w:name="z86" w:id="69"/>
    <w:p>
      <w:pPr>
        <w:spacing w:after="0"/>
        <w:ind w:left="0"/>
        <w:jc w:val="both"/>
      </w:pPr>
      <w:r>
        <w:rPr>
          <w:rFonts w:ascii="Times New Roman"/>
          <w:b w:val="false"/>
          <w:i w:val="false"/>
          <w:color w:val="000000"/>
          <w:sz w:val="28"/>
        </w:rPr>
        <w:t xml:space="preserve">
      "16. Әуеайлақ аудандарының (тораптық диспетчерлік аудандардың) шекараларын анықтаған кезде ұшып шығу және қонуға бет алу, екінші айналымға кету, күту аймағында ұшу схемалары, сондай-ақ аспаптар (SID) бойынша ұшып шығу, аспаптар (SТАR) бойынша ұшып келудің стандартты маршруттары, әуе трассаларына кіру (олардан шығу) маршруттары ескеріледі.  </w:t>
      </w:r>
    </w:p>
    <w:bookmarkEnd w:id="69"/>
    <w:bookmarkStart w:name="z87" w:id="70"/>
    <w:p>
      <w:pPr>
        <w:spacing w:after="0"/>
        <w:ind w:left="0"/>
        <w:jc w:val="both"/>
      </w:pPr>
      <w:r>
        <w:rPr>
          <w:rFonts w:ascii="Times New Roman"/>
          <w:b w:val="false"/>
          <w:i w:val="false"/>
          <w:color w:val="000000"/>
          <w:sz w:val="28"/>
        </w:rPr>
        <w:t>
      Көрсетілген схемаларды әзірлеу авиация саласындағы уәкілетті органдар бекітетін Қазақстан Республикасының азаматтық және (немесе) мемлекеттік авиациясы салаларында ұшуды жүргізу қағидаларына сәйкес жүзеге асырылады";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17-1-тармақ</w:t>
      </w:r>
      <w:r>
        <w:rPr>
          <w:rFonts w:ascii="Times New Roman"/>
          <w:b w:val="false"/>
          <w:i w:val="false"/>
          <w:color w:val="000000"/>
          <w:sz w:val="28"/>
        </w:rPr>
        <w:t xml:space="preserve"> мынадай редакцияда жазылсын:  </w:t>
      </w:r>
    </w:p>
    <w:bookmarkStart w:name="z90" w:id="71"/>
    <w:p>
      <w:pPr>
        <w:spacing w:after="0"/>
        <w:ind w:left="0"/>
        <w:jc w:val="both"/>
      </w:pPr>
      <w:r>
        <w:rPr>
          <w:rFonts w:ascii="Times New Roman"/>
          <w:b w:val="false"/>
          <w:i w:val="false"/>
          <w:color w:val="000000"/>
          <w:sz w:val="28"/>
        </w:rPr>
        <w:t xml:space="preserve">
      "17-1. Атыс, ракета ұшыру, жарылыс жұмыстарын, пилотсыз ұшатын аппараттардың, басқарылмайтын аэростаттардың ұшуын жүргізумен және меншік иесінің немесе объектіні пайдалануға жауапты органның ұшу қауіпсіздігіне қауіп төндіретін өзге де қызметімен байланысты жұмыстар жүзеге асырылатын әрбір объект (полигон, атыс орны, оқу-жаттығу орталығы, пилот қашықтан басқаратын пункт, карьер, кен орны, кеніш, қима, аэрологиялық станция) үшін ӘҚБ орталықтарымен өзара іс-қимыл жөніндегі нұсқаулық әзірленеді, ол жауапкершілік ауданында объект орналасқан ӘҚБ орталығымен келісіледі және оны объектінің жауапты адамы (басшысы) бекітеді.";  </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  </w:t>
      </w:r>
    </w:p>
    <w:bookmarkStart w:name="z93" w:id="72"/>
    <w:p>
      <w:pPr>
        <w:spacing w:after="0"/>
        <w:ind w:left="0"/>
        <w:jc w:val="both"/>
      </w:pPr>
      <w:r>
        <w:rPr>
          <w:rFonts w:ascii="Times New Roman"/>
          <w:b w:val="false"/>
          <w:i w:val="false"/>
          <w:color w:val="000000"/>
          <w:sz w:val="28"/>
        </w:rPr>
        <w:t>
      "20. Қазақстан Республикасының әуе кеңістігінде тыйым салынған аймақтар маңызды мемлекеттік нысандарды, негізгі өнеркәсіптік кешендерді (атом электр станциялары, ядролық-радиациялық нысандар, химиялық қауіпті нысандар, сондай-ақ елдің ұлттық қауіпсіздігі тұрғысынан басқа да аса маңызды нысандар), күзетілетін нысандарды әуе кеңістігінде болуы мүмкін оқиғалардың нәтижесінде туындайтын зиянды әсерден және бүлінулерден қорғау үшін белгіленеді. Тыйым салынған аймақтар аэронавигациялық ақпарат құжаттарында жарияланады.";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екінші абзацы мынадай редакцияда жазылсын:  </w:t>
      </w:r>
    </w:p>
    <w:bookmarkStart w:name="z95" w:id="73"/>
    <w:p>
      <w:pPr>
        <w:spacing w:after="0"/>
        <w:ind w:left="0"/>
        <w:jc w:val="both"/>
      </w:pPr>
      <w:r>
        <w:rPr>
          <w:rFonts w:ascii="Times New Roman"/>
          <w:b w:val="false"/>
          <w:i w:val="false"/>
          <w:color w:val="000000"/>
          <w:sz w:val="28"/>
        </w:rPr>
        <w:t xml:space="preserve">
      "Адамдардың өмірін құтқару және денсаулығын сақтау, қылмыстың алдын алу және оны ашу жөніндегі іс-шараларына байланысты ұшуларды, сондай-ақ Қазақстан Республикасының Мемлекеттік күзет қызметінің күзету іс-шараларын өткізу шеңберіндегі тыс ұшуларды қоспағанда, белгіленген маршруттардан тыс елді мекендер үстімен ұшуды орындауды келісуді ұлттық қауіпсіздік органдары және мемлекеттік авиация саласындағы уәкілетті орган жүргізеді. </w:t>
      </w:r>
    </w:p>
    <w:bookmarkEnd w:id="73"/>
    <w:bookmarkStart w:name="z96" w:id="74"/>
    <w:p>
      <w:pPr>
        <w:spacing w:after="0"/>
        <w:ind w:left="0"/>
        <w:jc w:val="both"/>
      </w:pPr>
      <w:r>
        <w:rPr>
          <w:rFonts w:ascii="Times New Roman"/>
          <w:b w:val="false"/>
          <w:i w:val="false"/>
          <w:color w:val="000000"/>
          <w:sz w:val="28"/>
        </w:rPr>
        <w:t>
      Күзету іс-шараларын жүргізу кезеңінде әуе кемелерінің елді мекендер үстімен ұшуы ұлттық қауіпсіздік органдарымен және Қазақстан Республикасының Мемлекеттік күзет қызметімен ұшу басталғанға дейін кемінде екі жұмыс күні бұрын келісіледі.";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  </w:t>
      </w:r>
    </w:p>
    <w:bookmarkStart w:name="z98" w:id="75"/>
    <w:p>
      <w:pPr>
        <w:spacing w:after="0"/>
        <w:ind w:left="0"/>
        <w:jc w:val="both"/>
      </w:pPr>
      <w:r>
        <w:rPr>
          <w:rFonts w:ascii="Times New Roman"/>
          <w:b w:val="false"/>
          <w:i w:val="false"/>
          <w:color w:val="000000"/>
          <w:sz w:val="28"/>
        </w:rPr>
        <w:t xml:space="preserve">
      "33. Елді мекендердің үстіндегі авиациялық жұмыстар, парашюттен секірулер, пилотсыз ұшу аппараттарының ұшуы, байланатын аэростаттардың көтерілуі әуе кеңістігін пайдаланушыларда елді мекеннің үстінен ұшуға ӘҚБ БО-ның рұқсаты болған жағдайда және әуе кеңістігін пайдаланушының аумағында ұшулар жоспарланып отырған республикалық маңызы бар қаланың және астананың, облыстық маңызы бар қалалардың жергілікті атқарушы органдарын ескерту арқылы орындалады.";    </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100" w:id="76"/>
    <w:p>
      <w:pPr>
        <w:spacing w:after="0"/>
        <w:ind w:left="0"/>
        <w:jc w:val="both"/>
      </w:pPr>
      <w:r>
        <w:rPr>
          <w:rFonts w:ascii="Times New Roman"/>
          <w:b w:val="false"/>
          <w:i w:val="false"/>
          <w:color w:val="000000"/>
          <w:sz w:val="28"/>
        </w:rPr>
        <w:t xml:space="preserve">
       "36. ӘҚҚ әуе кеңістігі мынадай сыныптарға жіктеледі және белгіленеді:  </w:t>
      </w:r>
    </w:p>
    <w:bookmarkEnd w:id="76"/>
    <w:bookmarkStart w:name="z101" w:id="77"/>
    <w:p>
      <w:pPr>
        <w:spacing w:after="0"/>
        <w:ind w:left="0"/>
        <w:jc w:val="both"/>
      </w:pPr>
      <w:r>
        <w:rPr>
          <w:rFonts w:ascii="Times New Roman"/>
          <w:b w:val="false"/>
          <w:i w:val="false"/>
          <w:color w:val="000000"/>
          <w:sz w:val="28"/>
        </w:rPr>
        <w:t>
      А сыныбы. АҰҚ бойынша ұшуларға ғана рұқсат беріледі; барлық әуе кемелері диспетчерлік қызмет көрсетумен және эшелондаумен қамтамасыз етіледі.</w:t>
      </w:r>
    </w:p>
    <w:bookmarkEnd w:id="77"/>
    <w:bookmarkStart w:name="z102" w:id="78"/>
    <w:p>
      <w:pPr>
        <w:spacing w:after="0"/>
        <w:ind w:left="0"/>
        <w:jc w:val="both"/>
      </w:pPr>
      <w:r>
        <w:rPr>
          <w:rFonts w:ascii="Times New Roman"/>
          <w:b w:val="false"/>
          <w:i w:val="false"/>
          <w:color w:val="000000"/>
          <w:sz w:val="28"/>
        </w:rPr>
        <w:t>
      В сыныбы. АҰҚ және ВҰҚ бойынша ұшуларға рұқсат беріледі; барлық әуе кемелері диспетчерлік қызмет көрсетумен және эшелондаумен қамтамасыз етіледі.</w:t>
      </w:r>
    </w:p>
    <w:bookmarkEnd w:id="78"/>
    <w:bookmarkStart w:name="z103" w:id="79"/>
    <w:p>
      <w:pPr>
        <w:spacing w:after="0"/>
        <w:ind w:left="0"/>
        <w:jc w:val="both"/>
      </w:pPr>
      <w:r>
        <w:rPr>
          <w:rFonts w:ascii="Times New Roman"/>
          <w:b w:val="false"/>
          <w:i w:val="false"/>
          <w:color w:val="000000"/>
          <w:sz w:val="28"/>
        </w:rPr>
        <w:t>
      С сыныбы. АҰҚ және ВҰҚ бойынша ұшуларға рұқсат етіледі; барлық әуе кемелері диспетчерлік қызмет көрсетумен қамтамасыз етіледі және АҰҚ бойынша ұшуды орындайтын әуе кемелері АҰҚ және ВҰҚ бойынша ұшуды орындайтын өзге әуе кемелеріне қатысты эшелонданады. ВҰҚ бойынша ұшуды орындайтын әуе кемелері АҰҚ бойынша ұшуды орындайтын әуе кемелеріне қатысты эшелонданады және ВҰҚ бойынша ұшуларды орындайтын әуе кемелерінің қозғалысына қатысты  ақпарат алады.</w:t>
      </w:r>
    </w:p>
    <w:bookmarkEnd w:id="79"/>
    <w:bookmarkStart w:name="z104" w:id="80"/>
    <w:p>
      <w:pPr>
        <w:spacing w:after="0"/>
        <w:ind w:left="0"/>
        <w:jc w:val="both"/>
      </w:pPr>
      <w:r>
        <w:rPr>
          <w:rFonts w:ascii="Times New Roman"/>
          <w:b w:val="false"/>
          <w:i w:val="false"/>
          <w:color w:val="000000"/>
          <w:sz w:val="28"/>
        </w:rPr>
        <w:t xml:space="preserve">
      D сыныбы. АҰҚ және ВҰҚ бойынша ұшуларға рұқсат етіледі; барлық әуе кемелері диспетчерлік қызмет көрсетумен қамтамасыз етіледі; АҰҚ бойынша ұшуды орындайтын әуе кемелері АҰҚ бойынша ұшуды орындайтын өзге әуе кемелеріне қатысты эшелонданады және ВҰҚ бойынша ұшуларды орындайтын әуе кемелерінің қозғалысына қатысты  ақпарат алады; ВҰҚ бойынша ұшуды орындайтын әуе кемелері барлық басқа әуе кемелерінің қозғалысына қатысты  ақпарат алады. </w:t>
      </w:r>
    </w:p>
    <w:bookmarkEnd w:id="80"/>
    <w:bookmarkStart w:name="z105" w:id="81"/>
    <w:p>
      <w:pPr>
        <w:spacing w:after="0"/>
        <w:ind w:left="0"/>
        <w:jc w:val="both"/>
      </w:pPr>
      <w:r>
        <w:rPr>
          <w:rFonts w:ascii="Times New Roman"/>
          <w:b w:val="false"/>
          <w:i w:val="false"/>
          <w:color w:val="000000"/>
          <w:sz w:val="28"/>
        </w:rPr>
        <w:t xml:space="preserve">
      Е сыныбы. АҰҚ және ВҰҚ бойынша ұшуларға рұқсат етіледі; АҰҚ бойынша ұшуды орындайтын әуе кемелері диспетчерлік қызмет көрсетумен қамтамасыз етіледі және АҰҚ бойынша ұшуды орындайтын басқа әуе кемелеріне қатысты эшелонданады. Барлық әуе кемелері қозғалыс туралы ақпаратты мүмкіндігіне қарай алады. Е сыныбы бақыланатын аймақтарда қолданылмайды. </w:t>
      </w:r>
    </w:p>
    <w:bookmarkEnd w:id="81"/>
    <w:bookmarkStart w:name="z106" w:id="82"/>
    <w:p>
      <w:pPr>
        <w:spacing w:after="0"/>
        <w:ind w:left="0"/>
        <w:jc w:val="both"/>
      </w:pPr>
      <w:r>
        <w:rPr>
          <w:rFonts w:ascii="Times New Roman"/>
          <w:b w:val="false"/>
          <w:i w:val="false"/>
          <w:color w:val="000000"/>
          <w:sz w:val="28"/>
        </w:rPr>
        <w:t xml:space="preserve">
      G сыныбы. АҰҚ және ВҰҚ бойынша ұшуларға рұқсат етіледі және сұрау салуы бойынша ұшу-ақпараттық қызмет көрсетіледі. </w:t>
      </w:r>
    </w:p>
    <w:bookmarkEnd w:id="82"/>
    <w:bookmarkStart w:name="z107" w:id="83"/>
    <w:p>
      <w:pPr>
        <w:spacing w:after="0"/>
        <w:ind w:left="0"/>
        <w:jc w:val="both"/>
      </w:pPr>
      <w:r>
        <w:rPr>
          <w:rFonts w:ascii="Times New Roman"/>
          <w:b w:val="false"/>
          <w:i w:val="false"/>
          <w:color w:val="000000"/>
          <w:sz w:val="28"/>
        </w:rPr>
        <w:t xml:space="preserve">
      G сыныбындағы әуе кеңістігі бақыланбайтын әуе кеңістігі болып табылады. Құтқару және іздестіру үшін хабарландыруды ұйымдастыру пайдаланушыларға және (немесе) әуе кемесінің (ұшу аппараттары) иелеріне жүктеледі. </w:t>
      </w:r>
    </w:p>
    <w:bookmarkEnd w:id="83"/>
    <w:bookmarkStart w:name="z108" w:id="84"/>
    <w:p>
      <w:pPr>
        <w:spacing w:after="0"/>
        <w:ind w:left="0"/>
        <w:jc w:val="both"/>
      </w:pPr>
      <w:r>
        <w:rPr>
          <w:rFonts w:ascii="Times New Roman"/>
          <w:b w:val="false"/>
          <w:i w:val="false"/>
          <w:color w:val="000000"/>
          <w:sz w:val="28"/>
        </w:rPr>
        <w:t>
      Шекара маңы жолағындағы әуе кеңістігінде G сыныбы белгіленбейді.</w:t>
      </w:r>
    </w:p>
    <w:bookmarkEnd w:id="84"/>
    <w:bookmarkStart w:name="z109" w:id="85"/>
    <w:p>
      <w:pPr>
        <w:spacing w:after="0"/>
        <w:ind w:left="0"/>
        <w:jc w:val="both"/>
      </w:pPr>
      <w:r>
        <w:rPr>
          <w:rFonts w:ascii="Times New Roman"/>
          <w:b w:val="false"/>
          <w:i w:val="false"/>
          <w:color w:val="000000"/>
          <w:sz w:val="28"/>
        </w:rPr>
        <w:t xml:space="preserve">
      Ұшу түрін анықтайтын ерекшеліктер, әуе кемелерін өзара эшелондау, әуе қозғалысына қызмет көрсету түрі, әрбір сыныптағы  радиобайланысқа қойылатын талаптар осы Қағидаларға 2-қосымшада айқындалады. </w:t>
      </w:r>
    </w:p>
    <w:bookmarkEnd w:id="85"/>
    <w:bookmarkStart w:name="z110" w:id="86"/>
    <w:p>
      <w:pPr>
        <w:spacing w:after="0"/>
        <w:ind w:left="0"/>
        <w:jc w:val="both"/>
      </w:pPr>
      <w:r>
        <w:rPr>
          <w:rFonts w:ascii="Times New Roman"/>
          <w:b w:val="false"/>
          <w:i w:val="false"/>
          <w:color w:val="000000"/>
          <w:sz w:val="28"/>
        </w:rPr>
        <w:t>
      Қазақстан Республикасының әуе кеңістігінде белгіленген сыныптардың  шекаралары аэронавигациялық ақпарат құжаттарында жарияланады.";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 </w:t>
      </w:r>
    </w:p>
    <w:bookmarkStart w:name="z112" w:id="87"/>
    <w:p>
      <w:pPr>
        <w:spacing w:after="0"/>
        <w:ind w:left="0"/>
        <w:jc w:val="both"/>
      </w:pPr>
      <w:r>
        <w:rPr>
          <w:rFonts w:ascii="Times New Roman"/>
          <w:b w:val="false"/>
          <w:i w:val="false"/>
          <w:color w:val="000000"/>
          <w:sz w:val="28"/>
        </w:rPr>
        <w:t xml:space="preserve">
      "37. Бір сыныпты ӘҚҚ әуе кеңістігі тік жазықтықта басқа сыныпты ӘҚҚ әуе кеңістігіне түйіскен жерінде, яғни олардың біреуі екіншісінің үстінде тұрса, жалпы эшелонда ұшулар талаптары аса қатаң емес әуе кеңістігінің сыныбы үшін белгіленген талаптарды сақтаумен орындалады және оған тиесілі қызмет көрсетумен қамтамасыз етіледі."; </w:t>
      </w:r>
    </w:p>
    <w:bookmarkEnd w:id="87"/>
    <w:bookmarkStart w:name="z113"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"Әуе кеңістігі құрылымын жетілдіру бойынша іс-шаралар"  деген </w:t>
      </w:r>
      <w:r>
        <w:rPr>
          <w:rFonts w:ascii="Times New Roman"/>
          <w:b w:val="false"/>
          <w:i w:val="false"/>
          <w:color w:val="000000"/>
          <w:sz w:val="28"/>
        </w:rPr>
        <w:t xml:space="preserve">3-параграфы </w:t>
      </w:r>
      <w:r>
        <w:rPr>
          <w:rFonts w:ascii="Times New Roman"/>
          <w:b w:val="false"/>
          <w:i w:val="false"/>
          <w:color w:val="000000"/>
          <w:sz w:val="28"/>
        </w:rPr>
        <w:t xml:space="preserve"> алып тасталсын;   </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47-тармақтар</w:t>
      </w:r>
      <w:r>
        <w:rPr>
          <w:rFonts w:ascii="Times New Roman"/>
          <w:b w:val="false"/>
          <w:i w:val="false"/>
          <w:color w:val="000000"/>
          <w:sz w:val="28"/>
        </w:rPr>
        <w:t xml:space="preserve"> мынадай редакцияда жазылсын:  </w:t>
      </w:r>
    </w:p>
    <w:bookmarkStart w:name="z115" w:id="89"/>
    <w:p>
      <w:pPr>
        <w:spacing w:after="0"/>
        <w:ind w:left="0"/>
        <w:jc w:val="both"/>
      </w:pPr>
      <w:r>
        <w:rPr>
          <w:rFonts w:ascii="Times New Roman"/>
          <w:b w:val="false"/>
          <w:i w:val="false"/>
          <w:color w:val="000000"/>
          <w:sz w:val="28"/>
        </w:rPr>
        <w:t xml:space="preserve">
      "46. ӘҚЖ БО әуе кеңістігін пайдалануды жалпы әуе қозғалысы үшін барлық ұсынылған ұшу жоспарлары негізінде жоспарлауды жүзеге асырады.  </w:t>
      </w:r>
    </w:p>
    <w:bookmarkEnd w:id="89"/>
    <w:bookmarkStart w:name="z116" w:id="90"/>
    <w:p>
      <w:pPr>
        <w:spacing w:after="0"/>
        <w:ind w:left="0"/>
        <w:jc w:val="both"/>
      </w:pPr>
      <w:r>
        <w:rPr>
          <w:rFonts w:ascii="Times New Roman"/>
          <w:b w:val="false"/>
          <w:i w:val="false"/>
          <w:color w:val="000000"/>
          <w:sz w:val="28"/>
        </w:rPr>
        <w:t xml:space="preserve">
      47. ӘҚБ БО әуе кеңістігін пайдалануды операциялық әуе қозғалысы үшін барлық ұсынылған ұшу жоспарлары, сондай-ақ әуе кеңістігін пайдалануға берілген өтінім негізінде жоспарлауды жүзеге асырады.";    </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   </w:t>
      </w:r>
    </w:p>
    <w:bookmarkStart w:name="z118" w:id="91"/>
    <w:p>
      <w:pPr>
        <w:spacing w:after="0"/>
        <w:ind w:left="0"/>
        <w:jc w:val="both"/>
      </w:pPr>
      <w:r>
        <w:rPr>
          <w:rFonts w:ascii="Times New Roman"/>
          <w:b w:val="false"/>
          <w:i w:val="false"/>
          <w:color w:val="000000"/>
          <w:sz w:val="28"/>
        </w:rPr>
        <w:t>
      "53. ӘҚЖ БО және ӘҚБ БО арасында әуе кеңістігін пайдалануды үйлестіруді қалыптасқан әуе, метеорологиялық, аэронавигациялық жағдайға байланысты әуе кеңістігін пайдаланушы мәлімдеген қызметті қамтамасыз ету мақсатында және әуе кеңістігін пайдаланудағы басымдықтарға сәйкес азаматтық-әскери үйлестіру тобы жүзеге асырады.";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120" w:id="92"/>
    <w:p>
      <w:pPr>
        <w:spacing w:after="0"/>
        <w:ind w:left="0"/>
        <w:jc w:val="both"/>
      </w:pPr>
      <w:r>
        <w:rPr>
          <w:rFonts w:ascii="Times New Roman"/>
          <w:b w:val="false"/>
          <w:i w:val="false"/>
          <w:color w:val="000000"/>
          <w:sz w:val="28"/>
        </w:rPr>
        <w:t>
      "55. Әуе кеңістігін пайдалану жоспары төмендегідей бөлінеді:</w:t>
      </w:r>
    </w:p>
    <w:bookmarkEnd w:id="92"/>
    <w:bookmarkStart w:name="z121" w:id="93"/>
    <w:p>
      <w:pPr>
        <w:spacing w:after="0"/>
        <w:ind w:left="0"/>
        <w:jc w:val="both"/>
      </w:pPr>
      <w:r>
        <w:rPr>
          <w:rFonts w:ascii="Times New Roman"/>
          <w:b w:val="false"/>
          <w:i w:val="false"/>
          <w:color w:val="000000"/>
          <w:sz w:val="28"/>
        </w:rPr>
        <w:t xml:space="preserve">
      1) әуе кемелерінің ұшу жоспарлары;  </w:t>
      </w:r>
    </w:p>
    <w:bookmarkEnd w:id="93"/>
    <w:bookmarkStart w:name="z122" w:id="94"/>
    <w:p>
      <w:pPr>
        <w:spacing w:after="0"/>
        <w:ind w:left="0"/>
        <w:jc w:val="both"/>
      </w:pPr>
      <w:r>
        <w:rPr>
          <w:rFonts w:ascii="Times New Roman"/>
          <w:b w:val="false"/>
          <w:i w:val="false"/>
          <w:color w:val="000000"/>
          <w:sz w:val="28"/>
        </w:rPr>
        <w:t xml:space="preserve">
      2) пилотсыз ұшу аппараттарының, басқарылатын аэростаттардың, дирижабльдердің ұшу жоспарлары;  </w:t>
      </w:r>
    </w:p>
    <w:bookmarkEnd w:id="94"/>
    <w:bookmarkStart w:name="z123" w:id="95"/>
    <w:p>
      <w:pPr>
        <w:spacing w:after="0"/>
        <w:ind w:left="0"/>
        <w:jc w:val="both"/>
      </w:pPr>
      <w:r>
        <w:rPr>
          <w:rFonts w:ascii="Times New Roman"/>
          <w:b w:val="false"/>
          <w:i w:val="false"/>
          <w:color w:val="000000"/>
          <w:sz w:val="28"/>
        </w:rPr>
        <w:t xml:space="preserve">
      3) басқарылмайтын аэростаттарды (зонд-шар) ұшыру, атыс, ракета ұшыру және жару жұмыстарын жүргізу жоспарлары.";  </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60-тармақтар</w:t>
      </w:r>
      <w:r>
        <w:rPr>
          <w:rFonts w:ascii="Times New Roman"/>
          <w:b w:val="false"/>
          <w:i w:val="false"/>
          <w:color w:val="000000"/>
          <w:sz w:val="28"/>
        </w:rPr>
        <w:t xml:space="preserve"> мынадай редакцияда жазылсын: </w:t>
      </w:r>
    </w:p>
    <w:bookmarkStart w:name="z125" w:id="96"/>
    <w:p>
      <w:pPr>
        <w:spacing w:after="0"/>
        <w:ind w:left="0"/>
        <w:jc w:val="both"/>
      </w:pPr>
      <w:r>
        <w:rPr>
          <w:rFonts w:ascii="Times New Roman"/>
          <w:b w:val="false"/>
          <w:i w:val="false"/>
          <w:color w:val="000000"/>
          <w:sz w:val="28"/>
        </w:rPr>
        <w:t>
      "58. Ұшу жоспары А, B, С, D және E сыныптарындағы әуе кеңістігін пайдалануға рұқсат алу үшін, сондай-ақ әуе қозғалысына қызмет көрсету (әуе қозғалысын басқару) органдарына хабарлау және пайдаланушының сұрау салуы бойынша ұшу-ақпараттық қызмет көрсету мақсатында G сыныбындағы әуе кеңістігін пайдалану кезінде ұсынылады.</w:t>
      </w:r>
    </w:p>
    <w:bookmarkEnd w:id="96"/>
    <w:bookmarkStart w:name="z126" w:id="97"/>
    <w:p>
      <w:pPr>
        <w:spacing w:after="0"/>
        <w:ind w:left="0"/>
        <w:jc w:val="both"/>
      </w:pPr>
      <w:r>
        <w:rPr>
          <w:rFonts w:ascii="Times New Roman"/>
          <w:b w:val="false"/>
          <w:i w:val="false"/>
          <w:color w:val="000000"/>
          <w:sz w:val="28"/>
        </w:rPr>
        <w:t xml:space="preserve">
      Пилотсыз ұшу аппаратының немесе басқарылатын аэростаттың ұшу жоспары туралы хабарлама әуе кеңістігін әуе кеңістігінің сыныбына тәуелсіз пайдалануға рұқсат алу үшін беріледі.  </w:t>
      </w:r>
    </w:p>
    <w:bookmarkEnd w:id="97"/>
    <w:bookmarkStart w:name="z127" w:id="98"/>
    <w:p>
      <w:pPr>
        <w:spacing w:after="0"/>
        <w:ind w:left="0"/>
        <w:jc w:val="both"/>
      </w:pPr>
      <w:r>
        <w:rPr>
          <w:rFonts w:ascii="Times New Roman"/>
          <w:b w:val="false"/>
          <w:i w:val="false"/>
          <w:color w:val="000000"/>
          <w:sz w:val="28"/>
        </w:rPr>
        <w:t xml:space="preserve">
      Пилотсыз ұшу аппараттарының немесе басқарылатын аэростаттың күзетілетін нысандар үстімен ұшуларын пайдаланушылар осындай ұшулардың басталуынан кемінде 5 жұмыс күні бұрын Қазақстан Республикасының Мемлекеттік күзет қызметімен келіседі.    </w:t>
      </w:r>
    </w:p>
    <w:bookmarkEnd w:id="98"/>
    <w:bookmarkStart w:name="z128" w:id="99"/>
    <w:p>
      <w:pPr>
        <w:spacing w:after="0"/>
        <w:ind w:left="0"/>
        <w:jc w:val="both"/>
      </w:pPr>
      <w:r>
        <w:rPr>
          <w:rFonts w:ascii="Times New Roman"/>
          <w:b w:val="false"/>
          <w:i w:val="false"/>
          <w:color w:val="000000"/>
          <w:sz w:val="28"/>
        </w:rPr>
        <w:t xml:space="preserve">
      59. Әуе кеңістігін пайдаланушы ӘҚЖ БО интернет-ресурсы арқылы немесе ортақ әуе қозғалысына қатысатын әуе кемелерінің ұшуларды орындауы кезінде ӘҚҚ қызметінің жақын жердегі "Брифинг" тобына ұшу жоспарын ұсынады.   </w:t>
      </w:r>
    </w:p>
    <w:bookmarkEnd w:id="99"/>
    <w:bookmarkStart w:name="z129" w:id="100"/>
    <w:p>
      <w:pPr>
        <w:spacing w:after="0"/>
        <w:ind w:left="0"/>
        <w:jc w:val="both"/>
      </w:pPr>
      <w:r>
        <w:rPr>
          <w:rFonts w:ascii="Times New Roman"/>
          <w:b w:val="false"/>
          <w:i w:val="false"/>
          <w:color w:val="000000"/>
          <w:sz w:val="28"/>
        </w:rPr>
        <w:t xml:space="preserve">
      60. Әуе кеңістігін пайдаланушы:   </w:t>
      </w:r>
    </w:p>
    <w:bookmarkEnd w:id="100"/>
    <w:bookmarkStart w:name="z130" w:id="101"/>
    <w:p>
      <w:pPr>
        <w:spacing w:after="0"/>
        <w:ind w:left="0"/>
        <w:jc w:val="both"/>
      </w:pPr>
      <w:r>
        <w:rPr>
          <w:rFonts w:ascii="Times New Roman"/>
          <w:b w:val="false"/>
          <w:i w:val="false"/>
          <w:color w:val="000000"/>
          <w:sz w:val="28"/>
        </w:rPr>
        <w:t xml:space="preserve">
      1) операциялық әуе қозғалысына қатысатын әуе кемелері;  </w:t>
      </w:r>
    </w:p>
    <w:bookmarkEnd w:id="101"/>
    <w:bookmarkStart w:name="z131" w:id="102"/>
    <w:p>
      <w:pPr>
        <w:spacing w:after="0"/>
        <w:ind w:left="0"/>
        <w:jc w:val="both"/>
      </w:pPr>
      <w:r>
        <w:rPr>
          <w:rFonts w:ascii="Times New Roman"/>
          <w:b w:val="false"/>
          <w:i w:val="false"/>
          <w:color w:val="000000"/>
          <w:sz w:val="28"/>
        </w:rPr>
        <w:t>
      2) пилотсыз ұшу аппараттары ұшуларды орындаған кезде ұшу жоспарын ӘҚБ БО-ға немесе жақын жердегі әуе қозғалысын басқару органына ұсынады.";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 </w:t>
      </w:r>
    </w:p>
    <w:bookmarkStart w:name="z133" w:id="103"/>
    <w:p>
      <w:pPr>
        <w:spacing w:after="0"/>
        <w:ind w:left="0"/>
        <w:jc w:val="both"/>
      </w:pPr>
      <w:r>
        <w:rPr>
          <w:rFonts w:ascii="Times New Roman"/>
          <w:b w:val="false"/>
          <w:i w:val="false"/>
          <w:color w:val="000000"/>
          <w:sz w:val="28"/>
        </w:rPr>
        <w:t>
      "63. Әуе кемесiнiң ұшу жоспарында:</w:t>
      </w:r>
    </w:p>
    <w:bookmarkEnd w:id="103"/>
    <w:bookmarkStart w:name="z134" w:id="104"/>
    <w:p>
      <w:pPr>
        <w:spacing w:after="0"/>
        <w:ind w:left="0"/>
        <w:jc w:val="both"/>
      </w:pPr>
      <w:r>
        <w:rPr>
          <w:rFonts w:ascii="Times New Roman"/>
          <w:b w:val="false"/>
          <w:i w:val="false"/>
          <w:color w:val="000000"/>
          <w:sz w:val="28"/>
        </w:rPr>
        <w:t xml:space="preserve">
      1) әуе кемесiнiң тану индексi (рейс нөмiрi, әуе кемесiнiң мемлекеттiк және тiркелген тану белгiлерi (пилотсыз ұшу аппараты үшін әуе кемесiнiң мемлекеттiк және тiркелген тану белгiлерi болмаған жағдайда, пилотсыз ұшу аппаратының маркасы және пайдаланушысы болып табылатын жеке немесе заңды тұлға көрсетіледі);   </w:t>
      </w:r>
    </w:p>
    <w:bookmarkEnd w:id="104"/>
    <w:bookmarkStart w:name="z135" w:id="105"/>
    <w:p>
      <w:pPr>
        <w:spacing w:after="0"/>
        <w:ind w:left="0"/>
        <w:jc w:val="both"/>
      </w:pPr>
      <w:r>
        <w:rPr>
          <w:rFonts w:ascii="Times New Roman"/>
          <w:b w:val="false"/>
          <w:i w:val="false"/>
          <w:color w:val="000000"/>
          <w:sz w:val="28"/>
        </w:rPr>
        <w:t xml:space="preserve">
      2) ұшу қағидалары (АҰҚ және ВҰҚ) және ұшу типi (тұрақты (S), тұрақты емес (N), жалпы мақсаттағы авиация ұшуы (G), мемлекеттiк авиация әуе кемесiнiң ұшуы (М), басқа кез келген ұшу (X) үшiн);  </w:t>
      </w:r>
    </w:p>
    <w:bookmarkEnd w:id="105"/>
    <w:bookmarkStart w:name="z136" w:id="106"/>
    <w:p>
      <w:pPr>
        <w:spacing w:after="0"/>
        <w:ind w:left="0"/>
        <w:jc w:val="both"/>
      </w:pPr>
      <w:r>
        <w:rPr>
          <w:rFonts w:ascii="Times New Roman"/>
          <w:b w:val="false"/>
          <w:i w:val="false"/>
          <w:color w:val="000000"/>
          <w:sz w:val="28"/>
        </w:rPr>
        <w:t xml:space="preserve">
      3) әуе кемелерiнiң саны және типi, iзiнiң турбуленттiлiк санаты (азаматтық әуе кемелерi үшiн);  </w:t>
      </w:r>
    </w:p>
    <w:bookmarkEnd w:id="106"/>
    <w:bookmarkStart w:name="z137" w:id="107"/>
    <w:p>
      <w:pPr>
        <w:spacing w:after="0"/>
        <w:ind w:left="0"/>
        <w:jc w:val="both"/>
      </w:pPr>
      <w:r>
        <w:rPr>
          <w:rFonts w:ascii="Times New Roman"/>
          <w:b w:val="false"/>
          <w:i w:val="false"/>
          <w:color w:val="000000"/>
          <w:sz w:val="28"/>
        </w:rPr>
        <w:t xml:space="preserve">
      4) әуе кемесiнiң жабдығы; </w:t>
      </w:r>
    </w:p>
    <w:bookmarkEnd w:id="107"/>
    <w:bookmarkStart w:name="z138" w:id="108"/>
    <w:p>
      <w:pPr>
        <w:spacing w:after="0"/>
        <w:ind w:left="0"/>
        <w:jc w:val="both"/>
      </w:pPr>
      <w:r>
        <w:rPr>
          <w:rFonts w:ascii="Times New Roman"/>
          <w:b w:val="false"/>
          <w:i w:val="false"/>
          <w:color w:val="000000"/>
          <w:sz w:val="28"/>
        </w:rPr>
        <w:t xml:space="preserve">
      5) ұшып шығу әуеайлағы (ұшып шығу пункті) және ұшып шығу уақыты;   </w:t>
      </w:r>
    </w:p>
    <w:bookmarkEnd w:id="108"/>
    <w:bookmarkStart w:name="z139" w:id="109"/>
    <w:p>
      <w:pPr>
        <w:spacing w:after="0"/>
        <w:ind w:left="0"/>
        <w:jc w:val="both"/>
      </w:pPr>
      <w:r>
        <w:rPr>
          <w:rFonts w:ascii="Times New Roman"/>
          <w:b w:val="false"/>
          <w:i w:val="false"/>
          <w:color w:val="000000"/>
          <w:sz w:val="28"/>
        </w:rPr>
        <w:t xml:space="preserve">
      6) ұшу маршруты; </w:t>
      </w:r>
    </w:p>
    <w:bookmarkEnd w:id="109"/>
    <w:bookmarkStart w:name="z140" w:id="110"/>
    <w:p>
      <w:pPr>
        <w:spacing w:after="0"/>
        <w:ind w:left="0"/>
        <w:jc w:val="both"/>
      </w:pPr>
      <w:r>
        <w:rPr>
          <w:rFonts w:ascii="Times New Roman"/>
          <w:b w:val="false"/>
          <w:i w:val="false"/>
          <w:color w:val="000000"/>
          <w:sz w:val="28"/>
        </w:rPr>
        <w:t xml:space="preserve">
      7) ұшып баратын әуеайлақ және жалпы есептiк өткен уақыт (қонуға дейiнгi), қосымша әуеайлақтар;  </w:t>
      </w:r>
    </w:p>
    <w:bookmarkEnd w:id="110"/>
    <w:bookmarkStart w:name="z141" w:id="111"/>
    <w:p>
      <w:pPr>
        <w:spacing w:after="0"/>
        <w:ind w:left="0"/>
        <w:jc w:val="both"/>
      </w:pPr>
      <w:r>
        <w:rPr>
          <w:rFonts w:ascii="Times New Roman"/>
          <w:b w:val="false"/>
          <w:i w:val="false"/>
          <w:color w:val="000000"/>
          <w:sz w:val="28"/>
        </w:rPr>
        <w:t xml:space="preserve">
      8) ұшу маршрутының ерекшелiктерiн, әуе кемесiнiң тiркеу белгiлерiн, пайдаланушының атауын, әуе кемесiнiң ұшу-техникалық деректерiн, бортта қолданылатын жабдықты сипаттауға қажетті ақпарат және егер үлгi ақпараттан өзгеше болса немесе әуе қозғалысына қызмет көрсету (әуе қозғалысын басқару) органдары тарапынан ерекше қатынасты талап ететiн ақпарат болса өзге де қажетті ақпарат осы Қағидаларға 4-қосымшаға сәйкес ұшу мәртебесi туралы;  </w:t>
      </w:r>
    </w:p>
    <w:bookmarkEnd w:id="111"/>
    <w:bookmarkStart w:name="z142" w:id="112"/>
    <w:p>
      <w:pPr>
        <w:spacing w:after="0"/>
        <w:ind w:left="0"/>
        <w:jc w:val="both"/>
      </w:pPr>
      <w:r>
        <w:rPr>
          <w:rFonts w:ascii="Times New Roman"/>
          <w:b w:val="false"/>
          <w:i w:val="false"/>
          <w:color w:val="000000"/>
          <w:sz w:val="28"/>
        </w:rPr>
        <w:t xml:space="preserve">
      9) отын қорына, борттағы адамдар санына, авариялық-құтқару жабдықтарына қатысты ақпарат қамтылады. </w:t>
      </w:r>
    </w:p>
    <w:bookmarkEnd w:id="112"/>
    <w:bookmarkStart w:name="z143" w:id="113"/>
    <w:p>
      <w:pPr>
        <w:spacing w:after="0"/>
        <w:ind w:left="0"/>
        <w:jc w:val="both"/>
      </w:pPr>
      <w:r>
        <w:rPr>
          <w:rFonts w:ascii="Times New Roman"/>
          <w:b w:val="false"/>
          <w:i w:val="false"/>
          <w:color w:val="000000"/>
          <w:sz w:val="28"/>
        </w:rPr>
        <w:t>
      Азаматтық әуе кемесінің ұшу жоспары туралы хабарламаға кіретін ақпараттың үлгілік құрамы (көлемі) және көрсетілген жоспарды беру осы Қағидаларға 3, 5 және 6-қосымшаларда айқындалады.</w:t>
      </w:r>
    </w:p>
    <w:bookmarkEnd w:id="113"/>
    <w:bookmarkStart w:name="z144" w:id="114"/>
    <w:p>
      <w:pPr>
        <w:spacing w:after="0"/>
        <w:ind w:left="0"/>
        <w:jc w:val="both"/>
      </w:pPr>
      <w:r>
        <w:rPr>
          <w:rFonts w:ascii="Times New Roman"/>
          <w:b w:val="false"/>
          <w:i w:val="false"/>
          <w:color w:val="000000"/>
          <w:sz w:val="28"/>
        </w:rPr>
        <w:t xml:space="preserve">
      Ұшуды орындау кезінде рейс нөмірлерінің қайталануын болдырмау мақсатында қазақстандық пайдаланушылар рейстерінің қолданылатын нөмірлерін үйлестіруді ӘҚ БЖО жүзеге асырады. </w:t>
      </w:r>
    </w:p>
    <w:bookmarkEnd w:id="114"/>
    <w:bookmarkStart w:name="z145" w:id="115"/>
    <w:p>
      <w:pPr>
        <w:spacing w:after="0"/>
        <w:ind w:left="0"/>
        <w:jc w:val="both"/>
      </w:pPr>
      <w:r>
        <w:rPr>
          <w:rFonts w:ascii="Times New Roman"/>
          <w:b w:val="false"/>
          <w:i w:val="false"/>
          <w:color w:val="000000"/>
          <w:sz w:val="28"/>
        </w:rPr>
        <w:t>
      Пилотсыз ұшу аппаратының немесе басқарылатын аэростаттың ұшу жоспарына Қағидалардың осы тармағының 1), 3), 5), 6) және 8) тармақшаларында көрсетілген ақпарат енгізіледі.";</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147" w:id="116"/>
    <w:p>
      <w:pPr>
        <w:spacing w:after="0"/>
        <w:ind w:left="0"/>
        <w:jc w:val="both"/>
      </w:pPr>
      <w:r>
        <w:rPr>
          <w:rFonts w:ascii="Times New Roman"/>
          <w:b w:val="false"/>
          <w:i w:val="false"/>
          <w:color w:val="000000"/>
          <w:sz w:val="28"/>
        </w:rPr>
        <w:t>
      "65. Ұшу жоспары ұшқанға дейін үш сағат бұрын ұсынылатын пилотсыз  ұшу аппараттарының, дирижабльдердің және басқарылатын аэростаттардың ұшуын қоспағанда, ұшу жоспары есептелген ұшу уақытынан кемінде 60 минут бұрын және есептелген ұшу уақытынан 120 сағат бұрын ұсынылады. Есептелген ұшу уақыты деп, егер қолданылатын болса, әуе кемесін бұру-жылжытуды бастау үшін оның тіреуіштерін алып тастау, ал қалған жағдайларда – әуе кемесінің ұшып көтерілу уақыты түсініледі.";</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69-тармақтың</w:t>
      </w:r>
      <w:r>
        <w:rPr>
          <w:rFonts w:ascii="Times New Roman"/>
          <w:b w:val="false"/>
          <w:i w:val="false"/>
          <w:color w:val="000000"/>
          <w:sz w:val="28"/>
        </w:rPr>
        <w:t xml:space="preserve"> төртінші бөлігі мынадай редакцияда жазылсын:</w:t>
      </w:r>
    </w:p>
    <w:bookmarkStart w:name="z149" w:id="117"/>
    <w:p>
      <w:pPr>
        <w:spacing w:after="0"/>
        <w:ind w:left="0"/>
        <w:jc w:val="both"/>
      </w:pPr>
      <w:r>
        <w:rPr>
          <w:rFonts w:ascii="Times New Roman"/>
          <w:b w:val="false"/>
          <w:i w:val="false"/>
          <w:color w:val="000000"/>
          <w:sz w:val="28"/>
        </w:rPr>
        <w:t xml:space="preserve">
      "Ұшу жоспарын ұсынған кезде, әуе кемесінің техникалық ақауымен және (немесе) ұшу маршруты бойынша метеожағдаймен байланысты және (немесе) ұшу қауіпсіздігіне қауіп төнген және (немесе) еңсерілмейтін күш жағдайларымен байланысты оның қайталанатын ұшу жоспарынан біржолғы ауытқуға жол беріледі."; </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151" w:id="118"/>
    <w:p>
      <w:pPr>
        <w:spacing w:after="0"/>
        <w:ind w:left="0"/>
        <w:jc w:val="both"/>
      </w:pPr>
      <w:r>
        <w:rPr>
          <w:rFonts w:ascii="Times New Roman"/>
          <w:b w:val="false"/>
          <w:i w:val="false"/>
          <w:color w:val="000000"/>
          <w:sz w:val="28"/>
        </w:rPr>
        <w:t>
      "70. Ұшу жоспары не оның бір бөлігі (бүкіл ұшуды немесе ұшудың орындалған бөлігін қоса алғанда) әуе кемесі межелі әуеайлаққа (межелі пункт) немесе аралық әуеайлаққа (аралық қону пункті) келгеннен кейін және ӘҚҚ (ӘҚБ) органымен байланыс аяқталғаны туралы әуе кемесі экипажының баяндамасын алғаннан кейін жабылады.</w:t>
      </w:r>
    </w:p>
    <w:bookmarkEnd w:id="118"/>
    <w:bookmarkStart w:name="z152" w:id="119"/>
    <w:p>
      <w:pPr>
        <w:spacing w:after="0"/>
        <w:ind w:left="0"/>
        <w:jc w:val="both"/>
      </w:pPr>
      <w:r>
        <w:rPr>
          <w:rFonts w:ascii="Times New Roman"/>
          <w:b w:val="false"/>
          <w:i w:val="false"/>
          <w:color w:val="000000"/>
          <w:sz w:val="28"/>
        </w:rPr>
        <w:t>
      Келген әуеайлақта (қону алаңында) бақыланатын әуе кеңістігінде ӘҚҚ (ӘҚБ) органы болмаған жағдайда, экипаж өзінің ұшып келуі туралы баяндамасын қонғаннан кейін дереу қолда бар байланыс құралдарының көмегімен жауапкершілік аймағындағы жақын жердегі ӘҚҚ (ӘҚБ) органына береді. Әуеайлақта байланыс құралдары болмаған кезде экипаж тікелей қонар алдында әуе кемесі орналасқан жауапкершілік аймағында  жақын жердегі ӘҚҚ (ӘҚБ) органына келуі туралы баяндауды жүзеге асырады. Пайдаланушы мен әуе қозғалысына қызмет көрсету органы арасындағы уағдаластық бойынша әуе кемесінің ұшу жоспарын (не оның бір бөлігін) жабу туралы ақпарат әуе кемесінің пайдаланушысына беріледі.";</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154" w:id="120"/>
    <w:p>
      <w:pPr>
        <w:spacing w:after="0"/>
        <w:ind w:left="0"/>
        <w:jc w:val="both"/>
      </w:pPr>
      <w:r>
        <w:rPr>
          <w:rFonts w:ascii="Times New Roman"/>
          <w:b w:val="false"/>
          <w:i w:val="false"/>
          <w:color w:val="000000"/>
          <w:sz w:val="28"/>
        </w:rPr>
        <w:t xml:space="preserve">
      "75. Әуе кеңістігін пайдаланушы ұшу қауіпсіздігіне қатер төндіретін және мыналарға: </w:t>
      </w:r>
    </w:p>
    <w:bookmarkEnd w:id="120"/>
    <w:bookmarkStart w:name="z155" w:id="121"/>
    <w:p>
      <w:pPr>
        <w:spacing w:after="0"/>
        <w:ind w:left="0"/>
        <w:jc w:val="both"/>
      </w:pPr>
      <w:r>
        <w:rPr>
          <w:rFonts w:ascii="Times New Roman"/>
          <w:b w:val="false"/>
          <w:i w:val="false"/>
          <w:color w:val="000000"/>
          <w:sz w:val="28"/>
        </w:rPr>
        <w:t>
      1) басқарылмайтын аэростаттардың ұшуына;</w:t>
      </w:r>
    </w:p>
    <w:bookmarkEnd w:id="121"/>
    <w:bookmarkStart w:name="z156" w:id="122"/>
    <w:p>
      <w:pPr>
        <w:spacing w:after="0"/>
        <w:ind w:left="0"/>
        <w:jc w:val="both"/>
      </w:pPr>
      <w:r>
        <w:rPr>
          <w:rFonts w:ascii="Times New Roman"/>
          <w:b w:val="false"/>
          <w:i w:val="false"/>
          <w:color w:val="000000"/>
          <w:sz w:val="28"/>
        </w:rPr>
        <w:t>
      2) атыс өткізуге, зымырандар жіберуге, жарылыс жұмыстарын жүргізуге байланысты қызметті орындаған жағдайда, әуе кеңістігін пайдалануға берілетін өтінімді ӘҚБ БО-ға немесе жақын жердегі ӘҚҚ (ӘҚБ)  орталығына ұсынады.";</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81-тармақтар</w:t>
      </w:r>
      <w:r>
        <w:rPr>
          <w:rFonts w:ascii="Times New Roman"/>
          <w:b w:val="false"/>
          <w:i w:val="false"/>
          <w:color w:val="000000"/>
          <w:sz w:val="28"/>
        </w:rPr>
        <w:t xml:space="preserve"> мынадай редакцияда жазылсын:</w:t>
      </w:r>
    </w:p>
    <w:bookmarkStart w:name="z158" w:id="123"/>
    <w:p>
      <w:pPr>
        <w:spacing w:after="0"/>
        <w:ind w:left="0"/>
        <w:jc w:val="both"/>
      </w:pPr>
      <w:r>
        <w:rPr>
          <w:rFonts w:ascii="Times New Roman"/>
          <w:b w:val="false"/>
          <w:i w:val="false"/>
          <w:color w:val="000000"/>
          <w:sz w:val="28"/>
        </w:rPr>
        <w:t xml:space="preserve">
      "80. Әуе кеңістігін пайдаланушы басқарылмайтын аэростаттарды ұшыру, атыс өткізу, зымырандар жіберу, жарылыс жұмыстарын жүргізу қызметін жүзеге асыру үшін әуе кеңістігін пайдалануға өтінімді ӘҚБ БО-ға немесе жақын жердегі ӘҚҚ орталығына осындай қызмет басталғанға дейін төрт тәуліктен ерте емес және бір тәулік бұрын ұсынады. </w:t>
      </w:r>
    </w:p>
    <w:bookmarkEnd w:id="123"/>
    <w:bookmarkStart w:name="z159" w:id="124"/>
    <w:p>
      <w:pPr>
        <w:spacing w:after="0"/>
        <w:ind w:left="0"/>
        <w:jc w:val="both"/>
      </w:pPr>
      <w:r>
        <w:rPr>
          <w:rFonts w:ascii="Times New Roman"/>
          <w:b w:val="false"/>
          <w:i w:val="false"/>
          <w:color w:val="000000"/>
          <w:sz w:val="28"/>
        </w:rPr>
        <w:t>
      81. Әуе кеңістігін пайдаланушы әуе кеңістігін пайдалануға  байланысты өтінім берілген қызмет түріне өзгерістер енгізілген жағдайда, ӘҚБ БО-ға немесе жақын жердегі ӘҚҚ орталығына әуе кеңістігін пайдалану үшін жаңа өтінім ұсынады.</w:t>
      </w:r>
    </w:p>
    <w:bookmarkEnd w:id="124"/>
    <w:bookmarkStart w:name="z160" w:id="125"/>
    <w:p>
      <w:pPr>
        <w:spacing w:after="0"/>
        <w:ind w:left="0"/>
        <w:jc w:val="both"/>
      </w:pPr>
      <w:r>
        <w:rPr>
          <w:rFonts w:ascii="Times New Roman"/>
          <w:b w:val="false"/>
          <w:i w:val="false"/>
          <w:color w:val="000000"/>
          <w:sz w:val="28"/>
        </w:rPr>
        <w:t>
      Өтінім осындай қызмет басталғанға дейін үш сағаттан кешіктірілмей ұсынылады.";</w:t>
      </w:r>
    </w:p>
    <w:bookmarkEnd w:id="125"/>
    <w:bookmarkStart w:name="z161" w:id="126"/>
    <w:p>
      <w:pPr>
        <w:spacing w:after="0"/>
        <w:ind w:left="0"/>
        <w:jc w:val="both"/>
      </w:pPr>
      <w:r>
        <w:rPr>
          <w:rFonts w:ascii="Times New Roman"/>
          <w:b w:val="false"/>
          <w:i w:val="false"/>
          <w:color w:val="000000"/>
          <w:sz w:val="28"/>
        </w:rPr>
        <w:t xml:space="preserve">
      мынадай мазмұндағы 82-1, 82-2, 82-3, 82-4, 82-5 және 82-6-тармақтармен толықтырылсын:  </w:t>
      </w:r>
    </w:p>
    <w:bookmarkEnd w:id="126"/>
    <w:bookmarkStart w:name="z162" w:id="127"/>
    <w:p>
      <w:pPr>
        <w:spacing w:after="0"/>
        <w:ind w:left="0"/>
        <w:jc w:val="both"/>
      </w:pPr>
      <w:r>
        <w:rPr>
          <w:rFonts w:ascii="Times New Roman"/>
          <w:b w:val="false"/>
          <w:i w:val="false"/>
          <w:color w:val="000000"/>
          <w:sz w:val="28"/>
        </w:rPr>
        <w:t>
      "82-1. Егер жоспарланған ұшудың нақты биіктігі жер бетінен 50 метрден аспаса, ал ұшу маршруты (жоспарланған траектория) әуеайлақ қоршауынан (қоршау болмаған жағдайда – әуеайлақ шекарасын көрсететін таңбаланған белгілерден 5,5 км алыс болса) 5,5 км алыс болса, пилотсыз ұшу аппаратының ұшу жоспары әуе қозғалысына қызмет көрсету және (немесе) әуе қозғалысын басқару органына жіберілмейді.</w:t>
      </w:r>
    </w:p>
    <w:bookmarkEnd w:id="127"/>
    <w:bookmarkStart w:name="z163" w:id="128"/>
    <w:p>
      <w:pPr>
        <w:spacing w:after="0"/>
        <w:ind w:left="0"/>
        <w:jc w:val="both"/>
      </w:pPr>
      <w:r>
        <w:rPr>
          <w:rFonts w:ascii="Times New Roman"/>
          <w:b w:val="false"/>
          <w:i w:val="false"/>
          <w:color w:val="000000"/>
          <w:sz w:val="28"/>
        </w:rPr>
        <w:t>
      82-2. Пилотсыз ұшу аппараттарының, әуе кемелерінің ұшуы:</w:t>
      </w:r>
    </w:p>
    <w:bookmarkEnd w:id="128"/>
    <w:bookmarkStart w:name="z164" w:id="129"/>
    <w:p>
      <w:pPr>
        <w:spacing w:after="0"/>
        <w:ind w:left="0"/>
        <w:jc w:val="both"/>
      </w:pPr>
      <w:r>
        <w:rPr>
          <w:rFonts w:ascii="Times New Roman"/>
          <w:b w:val="false"/>
          <w:i w:val="false"/>
          <w:color w:val="000000"/>
          <w:sz w:val="28"/>
        </w:rPr>
        <w:t xml:space="preserve">
      1) G сыныбындағы әуе кеңістігі шекарасы шегінде метеорологиялық минимумды сақтау (көлденеңінен 1500 метрден төмен емес көріну және тігінен 300 метрден кем емес бұлттың төменгі шекарасы) шартымен; </w:t>
      </w:r>
    </w:p>
    <w:bookmarkEnd w:id="129"/>
    <w:bookmarkStart w:name="z165" w:id="130"/>
    <w:p>
      <w:pPr>
        <w:spacing w:after="0"/>
        <w:ind w:left="0"/>
        <w:jc w:val="both"/>
      </w:pPr>
      <w:r>
        <w:rPr>
          <w:rFonts w:ascii="Times New Roman"/>
          <w:b w:val="false"/>
          <w:i w:val="false"/>
          <w:color w:val="000000"/>
          <w:sz w:val="28"/>
        </w:rPr>
        <w:t>
      2) бақыланатын әуе кеңістігінде (осы тармақтың 3) және 4) тармақшаларында көзделген ережелерден басқа) – осы Қағидалардың 144-тармағына сәйкес әуе қозғалысын басқару орталықтары қысқа мерзімді шектеулерді  енгізу шартымен орындалады.</w:t>
      </w:r>
    </w:p>
    <w:bookmarkEnd w:id="130"/>
    <w:bookmarkStart w:name="z166" w:id="131"/>
    <w:p>
      <w:pPr>
        <w:spacing w:after="0"/>
        <w:ind w:left="0"/>
        <w:jc w:val="both"/>
      </w:pPr>
      <w:r>
        <w:rPr>
          <w:rFonts w:ascii="Times New Roman"/>
          <w:b w:val="false"/>
          <w:i w:val="false"/>
          <w:color w:val="000000"/>
          <w:sz w:val="28"/>
        </w:rPr>
        <w:t xml:space="preserve">
      Қысқа мерзімді шектеулер 50 метр биіктікке дейін жер бедерінен созылып жатқан әуе кеңістігінде пилотсыз ұшу аппараттарының ұшуын қамтамасыз ету үшін белгіленбейді;  </w:t>
      </w:r>
    </w:p>
    <w:bookmarkEnd w:id="131"/>
    <w:bookmarkStart w:name="z167" w:id="132"/>
    <w:p>
      <w:pPr>
        <w:spacing w:after="0"/>
        <w:ind w:left="0"/>
        <w:jc w:val="both"/>
      </w:pPr>
      <w:r>
        <w:rPr>
          <w:rFonts w:ascii="Times New Roman"/>
          <w:b w:val="false"/>
          <w:i w:val="false"/>
          <w:color w:val="000000"/>
          <w:sz w:val="28"/>
        </w:rPr>
        <w:t>
      3)  диспетчерлік аймақта – жауапкершілік аймағында осындай әуеайлақ орналасқан және осы Қағидалардың 144-тармағына сәйкес әуе қозғалысын басқару орталығы қысқа мерзімді шектеу енгізген жағдайда әуе қозғалысына қызмет көрсету (әуе қозғалысын басқару) органымен келісілгеннен кейін барлық биіктікте орындалатын пилотсыз ұшу аппараттарының авиациялық жұмыстарды және демонстрациялық ұшуды  орындауын (аэрошоу) қоспағанда, жер бетінен 50 метр биіктікке дейін жайылған және әуеайлақ қоршауынан 5,5 км алыс орналасқан (қоршау болмаған жағдайда – әуеайлақ шекарасын көрсететін таңбаланған белгілерден 5,5 км алыс болса) әуе кеңістігінде;</w:t>
      </w:r>
    </w:p>
    <w:bookmarkEnd w:id="132"/>
    <w:bookmarkStart w:name="z168" w:id="133"/>
    <w:p>
      <w:pPr>
        <w:spacing w:after="0"/>
        <w:ind w:left="0"/>
        <w:jc w:val="both"/>
      </w:pPr>
      <w:r>
        <w:rPr>
          <w:rFonts w:ascii="Times New Roman"/>
          <w:b w:val="false"/>
          <w:i w:val="false"/>
          <w:color w:val="000000"/>
          <w:sz w:val="28"/>
        </w:rPr>
        <w:t xml:space="preserve">
      4) мыналарда: </w:t>
      </w:r>
    </w:p>
    <w:bookmarkEnd w:id="133"/>
    <w:bookmarkStart w:name="z169" w:id="134"/>
    <w:p>
      <w:pPr>
        <w:spacing w:after="0"/>
        <w:ind w:left="0"/>
        <w:jc w:val="both"/>
      </w:pPr>
      <w:r>
        <w:rPr>
          <w:rFonts w:ascii="Times New Roman"/>
          <w:b w:val="false"/>
          <w:i w:val="false"/>
          <w:color w:val="000000"/>
          <w:sz w:val="28"/>
        </w:rPr>
        <w:t>
      G сыныбындағы әуе кеңістігінде орналасқан бақыланбайтын әуеайлақтың әуеайлақтық ұшу аймағында – әуеайлақты пайдаланушымен келісу бойынша және әуеайлақтық ұшу-ақпараттық қызмет көрсету органымен үйлестірілгеннен кейін (ол болған жағдайда);</w:t>
      </w:r>
    </w:p>
    <w:bookmarkEnd w:id="134"/>
    <w:bookmarkStart w:name="z170" w:id="135"/>
    <w:p>
      <w:pPr>
        <w:spacing w:after="0"/>
        <w:ind w:left="0"/>
        <w:jc w:val="both"/>
      </w:pPr>
      <w:r>
        <w:rPr>
          <w:rFonts w:ascii="Times New Roman"/>
          <w:b w:val="false"/>
          <w:i w:val="false"/>
          <w:color w:val="000000"/>
          <w:sz w:val="28"/>
        </w:rPr>
        <w:t>
      бақыланатын әуе кеңістігінде орналасқан бақыланбайтын әуеайлақтың әуеайлақтық ұшу аймағында – әуеайлақты пайдаланушымен және жауапкершілік аймағында осындай әуеайлақ орналасқан әуе қозғалысына қызмет көрсету (әуе қозғалысын басқару) органымен келісу бойынша осы Қағидалардың 144-тармағына сәйкес әуе қозғалысын басқару орталығы қысқа мерзімді шектеулер  енгізген жағдайда орындалады.</w:t>
      </w:r>
    </w:p>
    <w:bookmarkEnd w:id="135"/>
    <w:bookmarkStart w:name="z171" w:id="136"/>
    <w:p>
      <w:pPr>
        <w:spacing w:after="0"/>
        <w:ind w:left="0"/>
        <w:jc w:val="both"/>
      </w:pPr>
      <w:r>
        <w:rPr>
          <w:rFonts w:ascii="Times New Roman"/>
          <w:b w:val="false"/>
          <w:i w:val="false"/>
          <w:color w:val="000000"/>
          <w:sz w:val="28"/>
        </w:rPr>
        <w:t>
      82-3.  Пилотсыз ұшу аппаратын пайдаланушы адамдарға немесе меншікке қауіп төндірмеу үшін пилотсыз ұшу аппаратынан кезкелген жүкті немесе жануарларды (арнайы парашютсіз) түсіруге жол бермеуі тиіс.</w:t>
      </w:r>
    </w:p>
    <w:bookmarkEnd w:id="136"/>
    <w:bookmarkStart w:name="z172" w:id="137"/>
    <w:p>
      <w:pPr>
        <w:spacing w:after="0"/>
        <w:ind w:left="0"/>
        <w:jc w:val="both"/>
      </w:pPr>
      <w:r>
        <w:rPr>
          <w:rFonts w:ascii="Times New Roman"/>
          <w:b w:val="false"/>
          <w:i w:val="false"/>
          <w:color w:val="000000"/>
          <w:sz w:val="28"/>
        </w:rPr>
        <w:t>
      82-4.  Әуе қозғалысын басқару орталықтары қысқа мерзімді шектеулерді белгілемесе, пилотсыз ұшу аппаратына жауапты пайдаланушы қақтығысты болдырмау мақсатында, пилотсыз ұшу аппаратының басқа әуе кемелеріне, адамдарға, көлік құралдарына, кемелерге және құрылыстарға қатысты траекториясы мен орналасқан жерін бақылау үшін жеткілікті, бөгде біреудің көмегінсіз (соның ішінде оптикалық құралдарды қолданбай) тікелей визуалды байланысты сақтауға тиіс.</w:t>
      </w:r>
    </w:p>
    <w:bookmarkEnd w:id="137"/>
    <w:bookmarkStart w:name="z173" w:id="138"/>
    <w:p>
      <w:pPr>
        <w:spacing w:after="0"/>
        <w:ind w:left="0"/>
        <w:jc w:val="both"/>
      </w:pPr>
      <w:r>
        <w:rPr>
          <w:rFonts w:ascii="Times New Roman"/>
          <w:b w:val="false"/>
          <w:i w:val="false"/>
          <w:color w:val="000000"/>
          <w:sz w:val="28"/>
        </w:rPr>
        <w:t>
      82-5. Пилотсыз ұшу аппараты:</w:t>
      </w:r>
    </w:p>
    <w:bookmarkEnd w:id="138"/>
    <w:bookmarkStart w:name="z174" w:id="139"/>
    <w:p>
      <w:pPr>
        <w:spacing w:after="0"/>
        <w:ind w:left="0"/>
        <w:jc w:val="both"/>
      </w:pPr>
      <w:r>
        <w:rPr>
          <w:rFonts w:ascii="Times New Roman"/>
          <w:b w:val="false"/>
          <w:i w:val="false"/>
          <w:color w:val="000000"/>
          <w:sz w:val="28"/>
        </w:rPr>
        <w:t>
      1) ұшу және қону уақытында – кезкелген адамнан (пилотсыз ұшу аппаратын басқаратын адамды қоспағанда), басқа көлік құралынан, ғимараттан немесе құрылыстан көлденеңінен 50 метр жақындықта;</w:t>
      </w:r>
    </w:p>
    <w:bookmarkEnd w:id="139"/>
    <w:bookmarkStart w:name="z175" w:id="140"/>
    <w:p>
      <w:pPr>
        <w:spacing w:after="0"/>
        <w:ind w:left="0"/>
        <w:jc w:val="both"/>
      </w:pPr>
      <w:r>
        <w:rPr>
          <w:rFonts w:ascii="Times New Roman"/>
          <w:b w:val="false"/>
          <w:i w:val="false"/>
          <w:color w:val="000000"/>
          <w:sz w:val="28"/>
        </w:rPr>
        <w:t>
      2) ұшу барысында – кезкелген адамнан (пилотсыз ұшу аппаратын басқаратын адамды қоспағанда), басқа да көлік құралынан, ғимараттан немесе құрылыстан көлденеңінен 100 метр жақындықта;</w:t>
      </w:r>
    </w:p>
    <w:bookmarkEnd w:id="140"/>
    <w:bookmarkStart w:name="z176" w:id="141"/>
    <w:p>
      <w:pPr>
        <w:spacing w:after="0"/>
        <w:ind w:left="0"/>
        <w:jc w:val="both"/>
      </w:pPr>
      <w:r>
        <w:rPr>
          <w:rFonts w:ascii="Times New Roman"/>
          <w:b w:val="false"/>
          <w:i w:val="false"/>
          <w:color w:val="000000"/>
          <w:sz w:val="28"/>
        </w:rPr>
        <w:t>
      3) көпшілік адамдар тобынан және (немесе) көлік құралдарынан көлденеңінен 150 метр жақын барлық жағдайда;</w:t>
      </w:r>
    </w:p>
    <w:bookmarkEnd w:id="141"/>
    <w:bookmarkStart w:name="z177" w:id="142"/>
    <w:p>
      <w:pPr>
        <w:spacing w:after="0"/>
        <w:ind w:left="0"/>
        <w:jc w:val="both"/>
      </w:pPr>
      <w:r>
        <w:rPr>
          <w:rFonts w:ascii="Times New Roman"/>
          <w:b w:val="false"/>
          <w:i w:val="false"/>
          <w:color w:val="000000"/>
          <w:sz w:val="28"/>
        </w:rPr>
        <w:t>
      4) ұшуға тыйым салынған және қауіпті аймақтарда, ұшуға шектеу қойылған аймақтарда (осындай аймақтарды белгілейтін мүдделі тұлғалардың ұшуын қоспағанда) пайдаланылмауы тиіс.</w:t>
      </w:r>
    </w:p>
    <w:bookmarkEnd w:id="142"/>
    <w:bookmarkStart w:name="z178" w:id="143"/>
    <w:p>
      <w:pPr>
        <w:spacing w:after="0"/>
        <w:ind w:left="0"/>
        <w:jc w:val="both"/>
      </w:pPr>
      <w:r>
        <w:rPr>
          <w:rFonts w:ascii="Times New Roman"/>
          <w:b w:val="false"/>
          <w:i w:val="false"/>
          <w:color w:val="000000"/>
          <w:sz w:val="28"/>
        </w:rPr>
        <w:t xml:space="preserve">
      82-6. Пилотсыз ұшу аппаратының ұшуын қамтамасыз ету үшін бақыланатын әуе кеңістігінде қысқа мерзімді шектеулер енгізілген кезде оны пайдалану шарттары ескертіледі.";    </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 </w:t>
      </w:r>
    </w:p>
    <w:bookmarkStart w:name="z180" w:id="144"/>
    <w:p>
      <w:pPr>
        <w:spacing w:after="0"/>
        <w:ind w:left="0"/>
        <w:jc w:val="both"/>
      </w:pPr>
      <w:r>
        <w:rPr>
          <w:rFonts w:ascii="Times New Roman"/>
          <w:b w:val="false"/>
          <w:i w:val="false"/>
          <w:color w:val="000000"/>
          <w:sz w:val="28"/>
        </w:rPr>
        <w:t>
      "88. Осы  Қағидалардың 77-тармағына сәйкес алдын ала хабарланған, басқарылмайтын аэростатты болжанған ұшыру болмайтыны белгілі болса, пайдаланушы дереу ӘҚБ БО-ға (ӘҚБ орталығына) хабарлайды.";</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96-тармақтар</w:t>
      </w:r>
      <w:r>
        <w:rPr>
          <w:rFonts w:ascii="Times New Roman"/>
          <w:b w:val="false"/>
          <w:i w:val="false"/>
          <w:color w:val="000000"/>
          <w:sz w:val="28"/>
        </w:rPr>
        <w:t xml:space="preserve"> мынадай редакцияда жазылсын: </w:t>
      </w:r>
    </w:p>
    <w:bookmarkStart w:name="z182" w:id="145"/>
    <w:p>
      <w:pPr>
        <w:spacing w:after="0"/>
        <w:ind w:left="0"/>
        <w:jc w:val="both"/>
      </w:pPr>
      <w:r>
        <w:rPr>
          <w:rFonts w:ascii="Times New Roman"/>
          <w:b w:val="false"/>
          <w:i w:val="false"/>
          <w:color w:val="000000"/>
          <w:sz w:val="28"/>
        </w:rPr>
        <w:t>
      "95. Әуе кеңістігін пайдалануға рұқсат беру тәртібі:</w:t>
      </w:r>
    </w:p>
    <w:bookmarkEnd w:id="145"/>
    <w:bookmarkStart w:name="z183" w:id="146"/>
    <w:p>
      <w:pPr>
        <w:spacing w:after="0"/>
        <w:ind w:left="0"/>
        <w:jc w:val="both"/>
      </w:pPr>
      <w:r>
        <w:rPr>
          <w:rFonts w:ascii="Times New Roman"/>
          <w:b w:val="false"/>
          <w:i w:val="false"/>
          <w:color w:val="000000"/>
          <w:sz w:val="28"/>
        </w:rPr>
        <w:t xml:space="preserve">
      1) А, B, С, D және Е сыныптарындағы әуе кеңістігінде ұшуды орындайтын әуе кеңістігін пайдаланушылар үшін (осы Қағидалардың 96-тармағында көрсетілген қызметті қоспағанда); </w:t>
      </w:r>
    </w:p>
    <w:bookmarkEnd w:id="146"/>
    <w:bookmarkStart w:name="z184" w:id="147"/>
    <w:p>
      <w:pPr>
        <w:spacing w:after="0"/>
        <w:ind w:left="0"/>
        <w:jc w:val="both"/>
      </w:pPr>
      <w:r>
        <w:rPr>
          <w:rFonts w:ascii="Times New Roman"/>
          <w:b w:val="false"/>
          <w:i w:val="false"/>
          <w:color w:val="000000"/>
          <w:sz w:val="28"/>
        </w:rPr>
        <w:t>
      2) әуе кеңістігінің сыныбына тәуелсіз "Қазақстан Республикасы әуе кеңістігін пайдалану және авиация саласының қызметі туралы" Қазақстан Республикасы Заңының 18-бабы 1-тармағының 2) тармақшасына сәйкес қызметті жүзеге асыратын әуе кеңістігін пайдаланушылар үшін белгіленеді.</w:t>
      </w:r>
    </w:p>
    <w:bookmarkEnd w:id="147"/>
    <w:bookmarkStart w:name="z185" w:id="148"/>
    <w:p>
      <w:pPr>
        <w:spacing w:after="0"/>
        <w:ind w:left="0"/>
        <w:jc w:val="both"/>
      </w:pPr>
      <w:r>
        <w:rPr>
          <w:rFonts w:ascii="Times New Roman"/>
          <w:b w:val="false"/>
          <w:i w:val="false"/>
          <w:color w:val="000000"/>
          <w:sz w:val="28"/>
        </w:rPr>
        <w:t>
      96. А, B, С, D және Е сыныптарындағы әуе кеңістігін пайдалануға рұқсат беру тәртібі:</w:t>
      </w:r>
    </w:p>
    <w:bookmarkEnd w:id="148"/>
    <w:bookmarkStart w:name="z186" w:id="149"/>
    <w:p>
      <w:pPr>
        <w:spacing w:after="0"/>
        <w:ind w:left="0"/>
        <w:jc w:val="both"/>
      </w:pPr>
      <w:r>
        <w:rPr>
          <w:rFonts w:ascii="Times New Roman"/>
          <w:b w:val="false"/>
          <w:i w:val="false"/>
          <w:color w:val="000000"/>
          <w:sz w:val="28"/>
        </w:rPr>
        <w:t xml:space="preserve">
      1) әуе шабуылына тойтарыс беру, әуе кеңістігінде Қазақстан Республикасының Мемлекеттік шекарасын бұзуды немесе Қазақстан Республикасының аумағына қарулы басып кіруді болғызбау және тоқтату; </w:t>
      </w:r>
    </w:p>
    <w:bookmarkEnd w:id="149"/>
    <w:bookmarkStart w:name="z187" w:id="150"/>
    <w:p>
      <w:pPr>
        <w:spacing w:after="0"/>
        <w:ind w:left="0"/>
        <w:jc w:val="both"/>
      </w:pPr>
      <w:r>
        <w:rPr>
          <w:rFonts w:ascii="Times New Roman"/>
          <w:b w:val="false"/>
          <w:i w:val="false"/>
          <w:color w:val="000000"/>
          <w:sz w:val="28"/>
        </w:rPr>
        <w:t xml:space="preserve">
      2) табиғи және техногендік сипаттағы төтенше жағдайлар кезінде көмек көрсету, ғарыш аппараттары мен олардың экипаждарын іздестіру және эвакуациялау; </w:t>
      </w:r>
    </w:p>
    <w:bookmarkEnd w:id="150"/>
    <w:bookmarkStart w:name="z188" w:id="151"/>
    <w:p>
      <w:pPr>
        <w:spacing w:after="0"/>
        <w:ind w:left="0"/>
        <w:jc w:val="both"/>
      </w:pPr>
      <w:r>
        <w:rPr>
          <w:rFonts w:ascii="Times New Roman"/>
          <w:b w:val="false"/>
          <w:i w:val="false"/>
          <w:color w:val="000000"/>
          <w:sz w:val="28"/>
        </w:rPr>
        <w:t>
      3) әуе кеңістігін пайдалану тәртібінің бұзылуын болғызбау және (немесе) тоқтату жағдайларында қолданылмайды.";</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125-тармақтың</w:t>
      </w:r>
      <w:r>
        <w:rPr>
          <w:rFonts w:ascii="Times New Roman"/>
          <w:b w:val="false"/>
          <w:i w:val="false"/>
          <w:color w:val="000000"/>
          <w:sz w:val="28"/>
        </w:rPr>
        <w:t xml:space="preserve"> екінші бөлігінің 2) тармақшасы мынадай редакцияда жазылсын: </w:t>
      </w:r>
    </w:p>
    <w:bookmarkStart w:name="z190" w:id="152"/>
    <w:p>
      <w:pPr>
        <w:spacing w:after="0"/>
        <w:ind w:left="0"/>
        <w:jc w:val="both"/>
      </w:pPr>
      <w:r>
        <w:rPr>
          <w:rFonts w:ascii="Times New Roman"/>
          <w:b w:val="false"/>
          <w:i w:val="false"/>
          <w:color w:val="000000"/>
          <w:sz w:val="28"/>
        </w:rPr>
        <w:t>
      "2) дүлей және өзге де зілзалалар болған аудандарда, іздестіру-құтқару жұмыстарын жүргізу аудандарында, мемлекеттік авиацияның әуе трассаларынан тыс маршрут бойынша ұшуларды орындау кезіндегі әуе қозғалысын тікелей басқару әуе трассалары бойынша ӘҚҚ органдарымен  келісу арқылы жүзеге асырылады  (осы Қағидалардың 129-5-тармағын есепке ала отырып);";</w:t>
      </w:r>
    </w:p>
    <w:bookmarkEnd w:id="152"/>
    <w:bookmarkStart w:name="z191" w:id="153"/>
    <w:p>
      <w:pPr>
        <w:spacing w:after="0"/>
        <w:ind w:left="0"/>
        <w:jc w:val="both"/>
      </w:pPr>
      <w:r>
        <w:rPr>
          <w:rFonts w:ascii="Times New Roman"/>
          <w:b w:val="false"/>
          <w:i w:val="false"/>
          <w:color w:val="000000"/>
          <w:sz w:val="28"/>
        </w:rPr>
        <w:t>
      мынадай мазмұндағы 8-1-бөліммен толықтырылсын:</w:t>
      </w:r>
    </w:p>
    <w:bookmarkEnd w:id="153"/>
    <w:bookmarkStart w:name="z192" w:id="154"/>
    <w:p>
      <w:pPr>
        <w:spacing w:after="0"/>
        <w:ind w:left="0"/>
        <w:jc w:val="both"/>
      </w:pPr>
      <w:r>
        <w:rPr>
          <w:rFonts w:ascii="Times New Roman"/>
          <w:b w:val="false"/>
          <w:i w:val="false"/>
          <w:color w:val="000000"/>
          <w:sz w:val="28"/>
        </w:rPr>
        <w:t>
      "8-1. ӘҚҚ және ӘҚБ органдары арасындағы  іс-қимылдарды үйлестіру</w:t>
      </w:r>
    </w:p>
    <w:bookmarkEnd w:id="154"/>
    <w:bookmarkStart w:name="z193" w:id="155"/>
    <w:p>
      <w:pPr>
        <w:spacing w:after="0"/>
        <w:ind w:left="0"/>
        <w:jc w:val="both"/>
      </w:pPr>
      <w:r>
        <w:rPr>
          <w:rFonts w:ascii="Times New Roman"/>
          <w:b w:val="false"/>
          <w:i w:val="false"/>
          <w:color w:val="000000"/>
          <w:sz w:val="28"/>
        </w:rPr>
        <w:t>
      129-1. ӘҚҚ және ӘҚБ органдары арасындағы әуе кемесінің ұшуына қатысты іс-қимылдарды үйлестіру әуе кеңістігін пайдалануды алдын ала, тәуліктік, ағымдағы жоспарлау кезінде, сондай-ақ әуе қозғалысына қызмет көрсету (әуе қозғалысын басқару) кезінде жүзеге асырылады.</w:t>
      </w:r>
    </w:p>
    <w:bookmarkEnd w:id="155"/>
    <w:bookmarkStart w:name="z194" w:id="156"/>
    <w:p>
      <w:pPr>
        <w:spacing w:after="0"/>
        <w:ind w:left="0"/>
        <w:jc w:val="both"/>
      </w:pPr>
      <w:r>
        <w:rPr>
          <w:rFonts w:ascii="Times New Roman"/>
          <w:b w:val="false"/>
          <w:i w:val="false"/>
          <w:color w:val="000000"/>
          <w:sz w:val="28"/>
        </w:rPr>
        <w:t>
      129-2. Әуе қозғалысы екі түрге бөлінеді:</w:t>
      </w:r>
    </w:p>
    <w:bookmarkEnd w:id="156"/>
    <w:bookmarkStart w:name="z195" w:id="157"/>
    <w:p>
      <w:pPr>
        <w:spacing w:after="0"/>
        <w:ind w:left="0"/>
        <w:jc w:val="both"/>
      </w:pPr>
      <w:r>
        <w:rPr>
          <w:rFonts w:ascii="Times New Roman"/>
          <w:b w:val="false"/>
          <w:i w:val="false"/>
          <w:color w:val="000000"/>
          <w:sz w:val="28"/>
        </w:rPr>
        <w:t>
      жалпы әуе қозғалысы;</w:t>
      </w:r>
    </w:p>
    <w:bookmarkEnd w:id="157"/>
    <w:bookmarkStart w:name="z196" w:id="158"/>
    <w:p>
      <w:pPr>
        <w:spacing w:after="0"/>
        <w:ind w:left="0"/>
        <w:jc w:val="both"/>
      </w:pPr>
      <w:r>
        <w:rPr>
          <w:rFonts w:ascii="Times New Roman"/>
          <w:b w:val="false"/>
          <w:i w:val="false"/>
          <w:color w:val="000000"/>
          <w:sz w:val="28"/>
        </w:rPr>
        <w:t>
      операциялық әуе қозғалысы.</w:t>
      </w:r>
    </w:p>
    <w:bookmarkEnd w:id="158"/>
    <w:bookmarkStart w:name="z197" w:id="159"/>
    <w:p>
      <w:pPr>
        <w:spacing w:after="0"/>
        <w:ind w:left="0"/>
        <w:jc w:val="both"/>
      </w:pPr>
      <w:r>
        <w:rPr>
          <w:rFonts w:ascii="Times New Roman"/>
          <w:b w:val="false"/>
          <w:i w:val="false"/>
          <w:color w:val="000000"/>
          <w:sz w:val="28"/>
        </w:rPr>
        <w:t>
      129-3. Жалпы әуе қозғалысы мемлекеттік авиацияның арнайы белгіленген ұшу аймағын қоспағанда, Қазақстан Республикасының бүкіл әуе кеңістігіндегі барлық авиация саласы түрінің әуе кемелері қозғалысын білдіреді. Жалпы әуе қозғалысының әуе кемелері үшін әуе қозғалысына қызмет көрсетудің барлық түрі ӘҚҚ органының құзыретіне жатады.</w:t>
      </w:r>
    </w:p>
    <w:bookmarkEnd w:id="159"/>
    <w:bookmarkStart w:name="z198" w:id="160"/>
    <w:p>
      <w:pPr>
        <w:spacing w:after="0"/>
        <w:ind w:left="0"/>
        <w:jc w:val="both"/>
      </w:pPr>
      <w:r>
        <w:rPr>
          <w:rFonts w:ascii="Times New Roman"/>
          <w:b w:val="false"/>
          <w:i w:val="false"/>
          <w:color w:val="000000"/>
          <w:sz w:val="28"/>
        </w:rPr>
        <w:t>
      129-4. Жалпы әуе қозғалысына қатысатын әуе кемелерінің барлық ұшуы азаматтық авиация саласындағы уәкілетті орган бекітетін Әуе қозғалысын ұйымдастыру және қызмет көрсету жөніндегі нұсқаулыққа және азаматтық авиация саласындағы уәкілетті орган бекітетін Қазақстан Республикасының азаматтық авиациясында ұшуды жүргізу қағидаларына сәйкес жүзеге асырылады.</w:t>
      </w:r>
    </w:p>
    <w:bookmarkEnd w:id="160"/>
    <w:bookmarkStart w:name="z199" w:id="161"/>
    <w:p>
      <w:pPr>
        <w:spacing w:after="0"/>
        <w:ind w:left="0"/>
        <w:jc w:val="both"/>
      </w:pPr>
      <w:r>
        <w:rPr>
          <w:rFonts w:ascii="Times New Roman"/>
          <w:b w:val="false"/>
          <w:i w:val="false"/>
          <w:color w:val="000000"/>
          <w:sz w:val="28"/>
        </w:rPr>
        <w:t xml:space="preserve">
      129-5. Операциялық әуе қозғалысы сынаудан өткізу үшін ұшыруды, әуеде отын толтыруды, кіші және шекті кіші биіктікте ұшуды, зымыран ұшыруды, әуеде атуды, маневр жасау тәсілдерін және басқа да арнайы ұшуды меңгеруді, әуе кемелерінің экипаждары жалпы әуе қозғалысы үшін белгіленген талаптардың орындалуын қамтамасыз ете алмаған жағдайда, орындау үшін арнайы белгіленген аймақтарда (маршруттарда) мемлекеттік авиация саласының ұшуын білдіреді. </w:t>
      </w:r>
    </w:p>
    <w:bookmarkEnd w:id="161"/>
    <w:bookmarkStart w:name="z200" w:id="162"/>
    <w:p>
      <w:pPr>
        <w:spacing w:after="0"/>
        <w:ind w:left="0"/>
        <w:jc w:val="both"/>
      </w:pPr>
      <w:r>
        <w:rPr>
          <w:rFonts w:ascii="Times New Roman"/>
          <w:b w:val="false"/>
          <w:i w:val="false"/>
          <w:color w:val="000000"/>
          <w:sz w:val="28"/>
        </w:rPr>
        <w:t>
      Операциялық әуе қозғалысын басқару ӘҚБ органының немесе мемлекеттік авиация саласындағы уәкілетті орган бекітетін Қазақстан Республикасының мемлекеттік авиациясында ұшуды жүргізу қағидаларына сәйкес ұйымдастырылатын авиациялық әскери бөлімнен ұшуларға жетекшілік ететін топтың құзыретіне жатады.</w:t>
      </w:r>
    </w:p>
    <w:bookmarkEnd w:id="162"/>
    <w:bookmarkStart w:name="z201" w:id="163"/>
    <w:p>
      <w:pPr>
        <w:spacing w:after="0"/>
        <w:ind w:left="0"/>
        <w:jc w:val="both"/>
      </w:pPr>
      <w:r>
        <w:rPr>
          <w:rFonts w:ascii="Times New Roman"/>
          <w:b w:val="false"/>
          <w:i w:val="false"/>
          <w:color w:val="000000"/>
          <w:sz w:val="28"/>
        </w:rPr>
        <w:t>
      Нақты мемлекеттік авиация саласы әуе кемесінің ұшуын операциялық әуе қозғалысына жатқызу туралы шешімді ӘҚБ БО немесе ӘҚБ орталығы басқару пункттерін белгілеу (тағайындау), уақытша режимді немесе әуе кеңістігін пайдалануда қысқа мерзімді шектеулерді енгізу жолымен қабылдайды.</w:t>
      </w:r>
    </w:p>
    <w:bookmarkEnd w:id="163"/>
    <w:bookmarkStart w:name="z202" w:id="164"/>
    <w:p>
      <w:pPr>
        <w:spacing w:after="0"/>
        <w:ind w:left="0"/>
        <w:jc w:val="both"/>
      </w:pPr>
      <w:r>
        <w:rPr>
          <w:rFonts w:ascii="Times New Roman"/>
          <w:b w:val="false"/>
          <w:i w:val="false"/>
          <w:color w:val="000000"/>
          <w:sz w:val="28"/>
        </w:rPr>
        <w:t>
      129-6. Операциялық әуе қозғалысы кезінде әуе кемелерінің ұшуы мемлекеттік авиация саласының уәкілетті органының шешімімен бекітілген Қазақстан Республикасының мемлекеттік авиация саласындағы ұшуларды жүргізу қағидаларына және Әуе қозғалысын басқару жөніндегі нұсқаулыққа сәйкес жүзеге асырылады.</w:t>
      </w:r>
    </w:p>
    <w:bookmarkEnd w:id="164"/>
    <w:bookmarkStart w:name="z203" w:id="165"/>
    <w:p>
      <w:pPr>
        <w:spacing w:after="0"/>
        <w:ind w:left="0"/>
        <w:jc w:val="both"/>
      </w:pPr>
      <w:r>
        <w:rPr>
          <w:rFonts w:ascii="Times New Roman"/>
          <w:b w:val="false"/>
          <w:i w:val="false"/>
          <w:color w:val="000000"/>
          <w:sz w:val="28"/>
        </w:rPr>
        <w:t>
      129-7. Азаматтық және мемлекеттік авиация бірге орналасқан әуеайлақтардың аудандарында бір уақытта аралас жалпы және операциялық әуе қозғалысын жүзеге асыруға байланысты әуе қозғалысына қызмет көрсету (әуе қозғалысын басқару) ерекшелігі азаматтық авиация саласындағы уәкілетті орган және мемлекеттік авиация саласындағы уәкілетті орган бекітетін Қазақстан Республикасының азаматтық және мемлекеттік авиациясының бірлесіп орналастыру әуеайлақтарын пайдалану қағидаларына сәйкес айқындалады.</w:t>
      </w:r>
    </w:p>
    <w:bookmarkEnd w:id="165"/>
    <w:bookmarkStart w:name="z204" w:id="166"/>
    <w:p>
      <w:pPr>
        <w:spacing w:after="0"/>
        <w:ind w:left="0"/>
        <w:jc w:val="both"/>
      </w:pPr>
      <w:r>
        <w:rPr>
          <w:rFonts w:ascii="Times New Roman"/>
          <w:b w:val="false"/>
          <w:i w:val="false"/>
          <w:color w:val="000000"/>
          <w:sz w:val="28"/>
        </w:rPr>
        <w:t>
      129-8. Мемлекеттік авиация әуе кемесінің бортында авариялық жағдай туындаған және азаматтық авиация әуеайлағына қону қажет болған жағдайда осы әуеайлақтың әуе қозғалысына қызмет көрсету органы  экипажға ұшу-қону жолағының жұмыс шегіне (сынап бағанасының миллиметрі) қатысты атмосфералық қысымды және басқа да қажетті ақпаратты сұрау салу бойынша береді.</w:t>
      </w:r>
    </w:p>
    <w:bookmarkEnd w:id="166"/>
    <w:bookmarkStart w:name="z205" w:id="167"/>
    <w:p>
      <w:pPr>
        <w:spacing w:after="0"/>
        <w:ind w:left="0"/>
        <w:jc w:val="both"/>
      </w:pPr>
      <w:r>
        <w:rPr>
          <w:rFonts w:ascii="Times New Roman"/>
          <w:b w:val="false"/>
          <w:i w:val="false"/>
          <w:color w:val="000000"/>
          <w:sz w:val="28"/>
        </w:rPr>
        <w:t>
      129-9. Іргелес ӘҚҚ органдары және ӘҚБ органы арасында осы органдардың басшылары бекіткен өзара іс-қимыл жөніндегі нұсқаулыққа сәйкес әуе кемелерінің ұшуын қауіпсіз және кедергісіз жүргізуге қатысты ақпарат алмасу жүргізіледі.";</w:t>
      </w:r>
    </w:p>
    <w:bookmarkEnd w:id="167"/>
    <w:bookmarkStart w:name="z206" w:id="168"/>
    <w:p>
      <w:pPr>
        <w:spacing w:after="0"/>
        <w:ind w:left="0"/>
        <w:jc w:val="both"/>
      </w:pPr>
      <w:r>
        <w:rPr>
          <w:rFonts w:ascii="Times New Roman"/>
          <w:b w:val="false"/>
          <w:i w:val="false"/>
          <w:color w:val="000000"/>
          <w:sz w:val="28"/>
        </w:rPr>
        <w:t>
      мынадай мазмұндағы 8-2-бөліммен толықтырылсын:</w:t>
      </w:r>
    </w:p>
    <w:bookmarkEnd w:id="168"/>
    <w:bookmarkStart w:name="z207" w:id="169"/>
    <w:p>
      <w:pPr>
        <w:spacing w:after="0"/>
        <w:ind w:left="0"/>
        <w:jc w:val="both"/>
      </w:pPr>
      <w:r>
        <w:rPr>
          <w:rFonts w:ascii="Times New Roman"/>
          <w:b w:val="false"/>
          <w:i w:val="false"/>
          <w:color w:val="000000"/>
          <w:sz w:val="28"/>
        </w:rPr>
        <w:t>
      "8-2. Ұшуды орындау және әуе қозғалысына қызмет көрсету (әуе қозғалысын басқару) мақсаты үшін өлшем бірліктері</w:t>
      </w:r>
    </w:p>
    <w:bookmarkEnd w:id="169"/>
    <w:bookmarkStart w:name="z208" w:id="170"/>
    <w:p>
      <w:pPr>
        <w:spacing w:after="0"/>
        <w:ind w:left="0"/>
        <w:jc w:val="both"/>
      </w:pPr>
      <w:r>
        <w:rPr>
          <w:rFonts w:ascii="Times New Roman"/>
          <w:b w:val="false"/>
          <w:i w:val="false"/>
          <w:color w:val="000000"/>
          <w:sz w:val="28"/>
        </w:rPr>
        <w:t>
      129-10. Мемлекеттік авиацияда координаталардың, биіктіктердің, гравиметрлік және спутниктік өлшемдердің (1942 жылғы координаталар жүйесі) бірыңғай жүйесі белгіленген. Координатаның бастауы – Пулков обсерваториясы Дөңгелек залының орталығы және биіктіктердің бастапқы деңгейі – Ресей Федерациясының аумағында орналасқан Балтық теңізіндегі Кронштадт футштогының нөлдік мәні.</w:t>
      </w:r>
    </w:p>
    <w:bookmarkEnd w:id="170"/>
    <w:bookmarkStart w:name="z209" w:id="171"/>
    <w:p>
      <w:pPr>
        <w:spacing w:after="0"/>
        <w:ind w:left="0"/>
        <w:jc w:val="both"/>
      </w:pPr>
      <w:r>
        <w:rPr>
          <w:rFonts w:ascii="Times New Roman"/>
          <w:b w:val="false"/>
          <w:i w:val="false"/>
          <w:color w:val="000000"/>
          <w:sz w:val="28"/>
        </w:rPr>
        <w:t>
      129-11. "Қазақстан Республикасының азаматтық авиациясына дүниежүзілік геодезиялық координаталар жүйесін – 1984 (WGS-84) енгізу туралы" Қазақстан Республикасы Үкіметінің 2010 жылғы 5 мамырдағы № 376 қаулысына сәйкес Қазақстан Республикасының әуе кеңістігінде ұшуды орындау және әуе қозғалысына қызмет көрсету мақсаты үшін азаматтық авиацияда 1984 жылғы (WGS-84) дүниежүзілік геодезиялық координаталар жүйесі, тік жазықтықтың есептеу жүйесі ретінде негіз болатын теңіздің орта деңгейі (MSL) қолданылады. Азаматтық авиацияда қолданылатын координаталар, биіктіктер өлшемдерінің гравиметрлік және спутниктік өлшемдердің (1942 жылғы координаталар жүйесі) бірыңғай жүйесі осы Қағидаларға 8-қосымшада келтірілген.</w:t>
      </w:r>
    </w:p>
    <w:bookmarkEnd w:id="171"/>
    <w:bookmarkStart w:name="z210" w:id="172"/>
    <w:p>
      <w:pPr>
        <w:spacing w:after="0"/>
        <w:ind w:left="0"/>
        <w:jc w:val="both"/>
      </w:pPr>
      <w:r>
        <w:rPr>
          <w:rFonts w:ascii="Times New Roman"/>
          <w:b w:val="false"/>
          <w:i w:val="false"/>
          <w:color w:val="000000"/>
          <w:sz w:val="28"/>
        </w:rPr>
        <w:t>
      129-12. Мемлекеттік және азаматтық авиацияда уақытты есептеу жүйесі ретінде Григориан күнтізбесі және Дүниежүзілік үйлестірілген уақыт (UTC) қолданылады.";</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және </w:t>
      </w:r>
      <w:r>
        <w:rPr>
          <w:rFonts w:ascii="Times New Roman"/>
          <w:b w:val="false"/>
          <w:i w:val="false"/>
          <w:color w:val="000000"/>
          <w:sz w:val="28"/>
        </w:rPr>
        <w:t>135-тармақтар</w:t>
      </w:r>
      <w:r>
        <w:rPr>
          <w:rFonts w:ascii="Times New Roman"/>
          <w:b w:val="false"/>
          <w:i w:val="false"/>
          <w:color w:val="000000"/>
          <w:sz w:val="28"/>
        </w:rPr>
        <w:t xml:space="preserve"> мынадай редакцияда жазылсын: </w:t>
      </w:r>
    </w:p>
    <w:bookmarkStart w:name="z212" w:id="173"/>
    <w:p>
      <w:pPr>
        <w:spacing w:after="0"/>
        <w:ind w:left="0"/>
        <w:jc w:val="both"/>
      </w:pPr>
      <w:r>
        <w:rPr>
          <w:rFonts w:ascii="Times New Roman"/>
          <w:b w:val="false"/>
          <w:i w:val="false"/>
          <w:color w:val="000000"/>
          <w:sz w:val="28"/>
        </w:rPr>
        <w:t>
      "134.  Қазақстан Республикасының және шектес мемлекеттің ӘҚҚ органдары арасында Қазақстан Республикасының Мемлекеттік шекарасын кесіп өту шарттарын келісу белгіленген байланыс арналары арқылы жүзеге асырылады.</w:t>
      </w:r>
    </w:p>
    <w:bookmarkEnd w:id="173"/>
    <w:bookmarkStart w:name="z213" w:id="174"/>
    <w:p>
      <w:pPr>
        <w:spacing w:after="0"/>
        <w:ind w:left="0"/>
        <w:jc w:val="both"/>
      </w:pPr>
      <w:r>
        <w:rPr>
          <w:rFonts w:ascii="Times New Roman"/>
          <w:b w:val="false"/>
          <w:i w:val="false"/>
          <w:color w:val="000000"/>
          <w:sz w:val="28"/>
        </w:rPr>
        <w:t>
      Қазақстан Республикасының Мемлекеттік шекарасын кесіп өту шарттары әуе кемесінің экипажына хабарланады.</w:t>
      </w:r>
    </w:p>
    <w:bookmarkEnd w:id="174"/>
    <w:bookmarkStart w:name="z214" w:id="175"/>
    <w:p>
      <w:pPr>
        <w:spacing w:after="0"/>
        <w:ind w:left="0"/>
        <w:jc w:val="both"/>
      </w:pPr>
      <w:r>
        <w:rPr>
          <w:rFonts w:ascii="Times New Roman"/>
          <w:b w:val="false"/>
          <w:i w:val="false"/>
          <w:color w:val="000000"/>
          <w:sz w:val="28"/>
        </w:rPr>
        <w:t>
      Қазақстан Республикасының Мемлекеттік шекарасын кесіп өту шарттарын алған әуе кемесінің экипажы ӘҚҚ органына Қазақстан Республикасының Мемлекеттік шекарасын кесіп өтудің нақты уақытын және ұшу эшелонын (биіктігін) хабарлайды.</w:t>
      </w:r>
    </w:p>
    <w:bookmarkEnd w:id="175"/>
    <w:bookmarkStart w:name="z215" w:id="176"/>
    <w:p>
      <w:pPr>
        <w:spacing w:after="0"/>
        <w:ind w:left="0"/>
        <w:jc w:val="both"/>
      </w:pPr>
      <w:r>
        <w:rPr>
          <w:rFonts w:ascii="Times New Roman"/>
          <w:b w:val="false"/>
          <w:i w:val="false"/>
          <w:color w:val="000000"/>
          <w:sz w:val="28"/>
        </w:rPr>
        <w:t>
      135. ӘҚҚ органы шектес аумақ жағынан Қазақстан Республикасының Мемлекеттік шекарасын кесіп өткенге дейін 10 минут бұрын әуе қорғаныс әскері органына рейс нөмірін (шақыратын), ұшу эшелонын (биіктігін) және Қазақстан Республикасының Мемлекеттік шекарасын кесіп өтудің есептік уақытын хабарлайды. Әуе кемесі шектес аумақта Қазақстан Республикасының Мемлекеттік шекарасына тікелей жақын орналасқан әуеайлақтан ұшып шыққан жағдайда, ақпарат әуе кемесінің ұшып шығуы туралы хабар алғаннан кейін оның Қазақстан Республикасының Мемлекеттік шекарасын кесіп өтуіне дейін беріледі.";</w:t>
      </w:r>
    </w:p>
    <w:bookmarkEnd w:id="176"/>
    <w:bookmarkStart w:name="z216" w:id="177"/>
    <w:p>
      <w:pPr>
        <w:spacing w:after="0"/>
        <w:ind w:left="0"/>
        <w:jc w:val="both"/>
      </w:pPr>
      <w:r>
        <w:rPr>
          <w:rFonts w:ascii="Times New Roman"/>
          <w:b w:val="false"/>
          <w:i w:val="false"/>
          <w:color w:val="000000"/>
          <w:sz w:val="28"/>
        </w:rPr>
        <w:t>
      мынадай мазмұндағы 135-1-тармақпен толықтырылсын:</w:t>
      </w:r>
    </w:p>
    <w:bookmarkEnd w:id="177"/>
    <w:bookmarkStart w:name="z217" w:id="178"/>
    <w:p>
      <w:pPr>
        <w:spacing w:after="0"/>
        <w:ind w:left="0"/>
        <w:jc w:val="both"/>
      </w:pPr>
      <w:r>
        <w:rPr>
          <w:rFonts w:ascii="Times New Roman"/>
          <w:b w:val="false"/>
          <w:i w:val="false"/>
          <w:color w:val="000000"/>
          <w:sz w:val="28"/>
        </w:rPr>
        <w:t>
      "135-1. Әуе қорғаныс әскерлері органдары мен ӘҚҚ органдары арасындағы іс-қимылды үйлестіруді қамтамасыз ету үшін көрсетілген органдардың басшылары өзара іс-қимыл жасау жөніндегі нұсқаулықты бекітеді.";</w:t>
      </w:r>
    </w:p>
    <w:bookmarkEnd w:id="178"/>
    <w:bookmarkStart w:name="z218" w:id="179"/>
    <w:p>
      <w:pPr>
        <w:spacing w:after="0"/>
        <w:ind w:left="0"/>
        <w:jc w:val="both"/>
      </w:pPr>
      <w:r>
        <w:rPr>
          <w:rFonts w:ascii="Times New Roman"/>
          <w:b w:val="false"/>
          <w:i w:val="false"/>
          <w:color w:val="000000"/>
          <w:sz w:val="28"/>
        </w:rPr>
        <w:t>
      мынадай мазмұндағы 9-1-бөліммен толықтырылсын:</w:t>
      </w:r>
    </w:p>
    <w:bookmarkEnd w:id="179"/>
    <w:bookmarkStart w:name="z219" w:id="180"/>
    <w:p>
      <w:pPr>
        <w:spacing w:after="0"/>
        <w:ind w:left="0"/>
        <w:jc w:val="both"/>
      </w:pPr>
      <w:r>
        <w:rPr>
          <w:rFonts w:ascii="Times New Roman"/>
          <w:b w:val="false"/>
          <w:i w:val="false"/>
          <w:color w:val="000000"/>
          <w:sz w:val="28"/>
        </w:rPr>
        <w:t>
      "9-1. Аса маңызды ұшуды орындау үшін әуе кеңістігін пайдалану ерекшелігі</w:t>
      </w:r>
    </w:p>
    <w:bookmarkEnd w:id="180"/>
    <w:bookmarkStart w:name="z220" w:id="181"/>
    <w:p>
      <w:pPr>
        <w:spacing w:after="0"/>
        <w:ind w:left="0"/>
        <w:jc w:val="both"/>
      </w:pPr>
      <w:r>
        <w:rPr>
          <w:rFonts w:ascii="Times New Roman"/>
          <w:b w:val="false"/>
          <w:i w:val="false"/>
          <w:color w:val="000000"/>
          <w:sz w:val="28"/>
        </w:rPr>
        <w:t>
      141-1. Аса маңызды ұшу А, B, C және D сыныптарындағы тұрақты белгіленген бақыланатын әуе кеңістігінде көрсетілген сыныптар үшін белгіленген талаптарға сәйкес орындалады.</w:t>
      </w:r>
    </w:p>
    <w:bookmarkEnd w:id="181"/>
    <w:bookmarkStart w:name="z221" w:id="182"/>
    <w:p>
      <w:pPr>
        <w:spacing w:after="0"/>
        <w:ind w:left="0"/>
        <w:jc w:val="both"/>
      </w:pPr>
      <w:r>
        <w:rPr>
          <w:rFonts w:ascii="Times New Roman"/>
          <w:b w:val="false"/>
          <w:i w:val="false"/>
          <w:color w:val="000000"/>
          <w:sz w:val="28"/>
        </w:rPr>
        <w:t>
      Барлық басқа жағдайларда аса маңызды ұшу орындалатын маршруттың айналасындағы әуе кеңістігі А, B, C немесе D сыныптарындағы уақытша бақыланатын әуе кеңістігі ретінде белгіленеді. Уақытша әуе кеңістігінің сыныбын осы Қағидалардың 141-2-тармағында көрсетілген ӘҚҚ органы ұшудың аса маңызды (АҰҚ және АҰҚ) түріне және осы ауданда әуе қозғалысының қарқындылығына негізделіп айқындайды.</w:t>
      </w:r>
    </w:p>
    <w:bookmarkEnd w:id="182"/>
    <w:bookmarkStart w:name="z222" w:id="183"/>
    <w:p>
      <w:pPr>
        <w:spacing w:after="0"/>
        <w:ind w:left="0"/>
        <w:jc w:val="both"/>
      </w:pPr>
      <w:r>
        <w:rPr>
          <w:rFonts w:ascii="Times New Roman"/>
          <w:b w:val="false"/>
          <w:i w:val="false"/>
          <w:color w:val="000000"/>
          <w:sz w:val="28"/>
        </w:rPr>
        <w:t>
      141-2. Уақытша бақыланатын әуе кеңістігіндегі әуе қозғалысына қызмет көрсету үшін жауапты ӘҚҚ (ӘҚБ) органы уақытша бақыланатын әуе кеңістігінің белгіленген жоғарғы шекарасының үстінде әуе қозғалысына тұрақты қызмет көрсетуді (әуе қозғалысын басқаруды) жүзеге асыратын орган (органдар) болып табылады.</w:t>
      </w:r>
    </w:p>
    <w:bookmarkEnd w:id="183"/>
    <w:bookmarkStart w:name="z223" w:id="184"/>
    <w:p>
      <w:pPr>
        <w:spacing w:after="0"/>
        <w:ind w:left="0"/>
        <w:jc w:val="both"/>
      </w:pPr>
      <w:r>
        <w:rPr>
          <w:rFonts w:ascii="Times New Roman"/>
          <w:b w:val="false"/>
          <w:i w:val="false"/>
          <w:color w:val="000000"/>
          <w:sz w:val="28"/>
        </w:rPr>
        <w:t>
      Бақыланбайтын әуеайлақтарда уақытша диспетчерлік аймақтарды және уақытша әуеайлақтық диспетчерлік пункттерді аэронавигациялық қызмет көрсетуші енгізуі мүмкін.</w:t>
      </w:r>
    </w:p>
    <w:bookmarkEnd w:id="184"/>
    <w:bookmarkStart w:name="z224" w:id="185"/>
    <w:p>
      <w:pPr>
        <w:spacing w:after="0"/>
        <w:ind w:left="0"/>
        <w:jc w:val="both"/>
      </w:pPr>
      <w:r>
        <w:rPr>
          <w:rFonts w:ascii="Times New Roman"/>
          <w:b w:val="false"/>
          <w:i w:val="false"/>
          <w:color w:val="000000"/>
          <w:sz w:val="28"/>
        </w:rPr>
        <w:t>
      Уақытша бақыланатын әуе кеңістігін енгізу туралы ақпарат оның құрылымы мен қолданылатын әуе кеңістігінің сыныбы көрсетіле отырып, әуе кеңістігін пайдаланушыларға NOTAM түрінде жеткізіледі, сондай-ақ ақпараттық ресурстарда (веб-сайтта) орналастырылады.</w:t>
      </w:r>
    </w:p>
    <w:bookmarkEnd w:id="185"/>
    <w:bookmarkStart w:name="z225" w:id="186"/>
    <w:p>
      <w:pPr>
        <w:spacing w:after="0"/>
        <w:ind w:left="0"/>
        <w:jc w:val="both"/>
      </w:pPr>
      <w:r>
        <w:rPr>
          <w:rFonts w:ascii="Times New Roman"/>
          <w:b w:val="false"/>
          <w:i w:val="false"/>
          <w:color w:val="000000"/>
          <w:sz w:val="28"/>
        </w:rPr>
        <w:t>
      141-3. Уақытша бақыланатын әуе кеңістігі мыналарды қамтиды:</w:t>
      </w:r>
    </w:p>
    <w:bookmarkEnd w:id="186"/>
    <w:bookmarkStart w:name="z226" w:id="187"/>
    <w:p>
      <w:pPr>
        <w:spacing w:after="0"/>
        <w:ind w:left="0"/>
        <w:jc w:val="both"/>
      </w:pPr>
      <w:r>
        <w:rPr>
          <w:rFonts w:ascii="Times New Roman"/>
          <w:b w:val="false"/>
          <w:i w:val="false"/>
          <w:color w:val="000000"/>
          <w:sz w:val="28"/>
        </w:rPr>
        <w:t>
      1) уақытша диспетчерлік аймақ. Уақытша диспетчерлік аймақтар тұрақты жұмыс істейтін диспетчерлік аймақтары жоқ, аса маңызды ұшуға шығатын және межелі әуеайлақтар аймағында орнатылады. Аса маңызды ұшуға арналған диспетчерлік аймақ әуеайлақтың бақыланатын нүктесінен 20 километрге дейінгі радиуспен және биіктігі бойынша жер (су) бетінен әуе кемесінің типі мен әуеайлақ айналасындағы әуе кеңістігінің құрылымына байланысты әрбір аса маңызды ұшу үшін тағайындалған ұшу эшелонына дейін орнатылады. Уақытша диспетчерлік аймақ мына кезеңге белгіленеді:</w:t>
      </w:r>
    </w:p>
    <w:bookmarkEnd w:id="187"/>
    <w:bookmarkStart w:name="z227" w:id="188"/>
    <w:p>
      <w:pPr>
        <w:spacing w:after="0"/>
        <w:ind w:left="0"/>
        <w:jc w:val="both"/>
      </w:pPr>
      <w:r>
        <w:rPr>
          <w:rFonts w:ascii="Times New Roman"/>
          <w:b w:val="false"/>
          <w:i w:val="false"/>
          <w:color w:val="000000"/>
          <w:sz w:val="28"/>
        </w:rPr>
        <w:t>
      ұшып шығатын әуе кемелері үшін – әуе кемесінің ұшып шығуының күтілетін уақытына дейін 20 минут және әуе кемесінің ұшып шығуының күтілетін уақытынан кейін 20 минутқа дейін;</w:t>
      </w:r>
    </w:p>
    <w:bookmarkEnd w:id="188"/>
    <w:bookmarkStart w:name="z228" w:id="189"/>
    <w:p>
      <w:pPr>
        <w:spacing w:after="0"/>
        <w:ind w:left="0"/>
        <w:jc w:val="both"/>
      </w:pPr>
      <w:r>
        <w:rPr>
          <w:rFonts w:ascii="Times New Roman"/>
          <w:b w:val="false"/>
          <w:i w:val="false"/>
          <w:color w:val="000000"/>
          <w:sz w:val="28"/>
        </w:rPr>
        <w:t>
      ұшып келетін әуе кемелері үшін – әуе кемесі қонуының күтілетін уақытына дейін 20 минут  және әуе кемесі қонуының күтілетін уақытынан кейін 20 минутқа дейін.</w:t>
      </w:r>
    </w:p>
    <w:bookmarkEnd w:id="189"/>
    <w:bookmarkStart w:name="z229" w:id="190"/>
    <w:p>
      <w:pPr>
        <w:spacing w:after="0"/>
        <w:ind w:left="0"/>
        <w:jc w:val="both"/>
      </w:pPr>
      <w:r>
        <w:rPr>
          <w:rFonts w:ascii="Times New Roman"/>
          <w:b w:val="false"/>
          <w:i w:val="false"/>
          <w:color w:val="000000"/>
          <w:sz w:val="28"/>
        </w:rPr>
        <w:t>
      Уақытша диспетчерлік аймақ әрекетінің уақытын ұзартуды азаматтық (мемлекеттік) әуеайлақтарда аса маңызды ұшуды орындайтын әуе кемесінің ұшып шығу (ұшып келу) уақытының кідіруіне байланысты ӘҚҚ (ӘҚБ) органдары белгілейді;</w:t>
      </w:r>
    </w:p>
    <w:bookmarkEnd w:id="190"/>
    <w:bookmarkStart w:name="z230" w:id="191"/>
    <w:p>
      <w:pPr>
        <w:spacing w:after="0"/>
        <w:ind w:left="0"/>
        <w:jc w:val="both"/>
      </w:pPr>
      <w:r>
        <w:rPr>
          <w:rFonts w:ascii="Times New Roman"/>
          <w:b w:val="false"/>
          <w:i w:val="false"/>
          <w:color w:val="000000"/>
          <w:sz w:val="28"/>
        </w:rPr>
        <w:t>
      2) уақытша диспетчерлік аудан.Уақытша диспетчерлік аудан бақыланбайтын әуе кеңістігінде аса маңызды ұшуды орындау кезеңінде оның маршрутының бойында орнатылады.Уақытша диспетчерлік ауданның өлшемі аса маңызды ұшуды қауіпсіз орындауды қамтамасыз ету үшін енгізілетін ӘКП уақытша режимінің өлшемдерімен, ол басқа жағдайларда – ені бойынша АМҰ жол желісі осінен ені және биіктігі бойынша жер (су) бетінен және тұрақты әрекет ететін диспетчерлік ауданның төменгі шекарасына дейін кемінде 20 километр болып белгіленеді.";</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144-1</w:t>
      </w:r>
      <w:r>
        <w:rPr>
          <w:rFonts w:ascii="Times New Roman"/>
          <w:b w:val="false"/>
          <w:i w:val="false"/>
          <w:color w:val="000000"/>
          <w:sz w:val="28"/>
        </w:rPr>
        <w:t xml:space="preserve"> және </w:t>
      </w:r>
      <w:r>
        <w:rPr>
          <w:rFonts w:ascii="Times New Roman"/>
          <w:b w:val="false"/>
          <w:i w:val="false"/>
          <w:color w:val="000000"/>
          <w:sz w:val="28"/>
        </w:rPr>
        <w:t>145-тармақтар</w:t>
      </w:r>
      <w:r>
        <w:rPr>
          <w:rFonts w:ascii="Times New Roman"/>
          <w:b w:val="false"/>
          <w:i w:val="false"/>
          <w:color w:val="000000"/>
          <w:sz w:val="28"/>
        </w:rPr>
        <w:t xml:space="preserve"> мынадай редакцияда жазылсын:</w:t>
      </w:r>
    </w:p>
    <w:bookmarkStart w:name="z232" w:id="192"/>
    <w:p>
      <w:pPr>
        <w:spacing w:after="0"/>
        <w:ind w:left="0"/>
        <w:jc w:val="both"/>
      </w:pPr>
      <w:r>
        <w:rPr>
          <w:rFonts w:ascii="Times New Roman"/>
          <w:b w:val="false"/>
          <w:i w:val="false"/>
          <w:color w:val="000000"/>
          <w:sz w:val="28"/>
        </w:rPr>
        <w:t>
      "143. ӘҚБ БО Қазақстан Республикасы әуе кеңістігінің шегінде, сондай-ақ Қазақстан Республикасы ӘҚҚ немесе ӘҚБ органдарының жауапкершілік аймақтарындағы теңіз айдынымен шектесетін аймағында:</w:t>
      </w:r>
    </w:p>
    <w:bookmarkEnd w:id="192"/>
    <w:bookmarkStart w:name="z233" w:id="193"/>
    <w:p>
      <w:pPr>
        <w:spacing w:after="0"/>
        <w:ind w:left="0"/>
        <w:jc w:val="both"/>
      </w:pPr>
      <w:r>
        <w:rPr>
          <w:rFonts w:ascii="Times New Roman"/>
          <w:b w:val="false"/>
          <w:i w:val="false"/>
          <w:color w:val="000000"/>
          <w:sz w:val="28"/>
        </w:rPr>
        <w:t>
      1) Қазақстан Республикасының Президентін немесе шет мемлекеттердің басшыларын тасымалдау бойынша аса маңызды ұшуды орындайтын әуе кемелерінің ұшуын қамтамасыз ету үшін Қазақстан Республикасының әуе трассасында, маршруттарында және аймақтарында;</w:t>
      </w:r>
    </w:p>
    <w:bookmarkEnd w:id="193"/>
    <w:bookmarkStart w:name="z234" w:id="194"/>
    <w:p>
      <w:pPr>
        <w:spacing w:after="0"/>
        <w:ind w:left="0"/>
        <w:jc w:val="both"/>
      </w:pPr>
      <w:r>
        <w:rPr>
          <w:rFonts w:ascii="Times New Roman"/>
          <w:b w:val="false"/>
          <w:i w:val="false"/>
          <w:color w:val="000000"/>
          <w:sz w:val="28"/>
        </w:rPr>
        <w:t>
      2) оқу жаттығуларын, әуе парадтарын (көрсету және демонстрациялық ұшу) өткізу, ғарыш объектілерін ұшыру және қондыру, авиация және зымыран техникасын сынау, тік және көлденең жазықтықта әуе кемелерінің (топтарының) маневр жасап ұшуын жүргізу, сондай-ақ ұшу қауіпсіздігіне қауіп төндіруі мүмкін басқа да қызмет аудандарында;</w:t>
      </w:r>
    </w:p>
    <w:bookmarkEnd w:id="194"/>
    <w:bookmarkStart w:name="z235" w:id="195"/>
    <w:p>
      <w:pPr>
        <w:spacing w:after="0"/>
        <w:ind w:left="0"/>
        <w:jc w:val="both"/>
      </w:pPr>
      <w:r>
        <w:rPr>
          <w:rFonts w:ascii="Times New Roman"/>
          <w:b w:val="false"/>
          <w:i w:val="false"/>
          <w:color w:val="000000"/>
          <w:sz w:val="28"/>
        </w:rPr>
        <w:t>
      3) сынақтық (зерттеу) ұшу, рекорд орнатуға арналған ұшу, зымырандарды практикалық түрде жіберуді орындау, сондай-ақ пилотсыз ұшу аппараттарының сынақтық (демонстрациялық) ұшу маршруттарында әуе кеңістігін пайдаланудың уақытша режимін белгілейді.</w:t>
      </w:r>
    </w:p>
    <w:bookmarkEnd w:id="195"/>
    <w:bookmarkStart w:name="z236" w:id="196"/>
    <w:p>
      <w:pPr>
        <w:spacing w:after="0"/>
        <w:ind w:left="0"/>
        <w:jc w:val="both"/>
      </w:pPr>
      <w:r>
        <w:rPr>
          <w:rFonts w:ascii="Times New Roman"/>
          <w:b w:val="false"/>
          <w:i w:val="false"/>
          <w:color w:val="000000"/>
          <w:sz w:val="28"/>
        </w:rPr>
        <w:t xml:space="preserve">
      144. Әуе кеңістігін  пайдалануға қатысты қызметті жедел қамтамасыз ету үшін ӘҚБ орталықтары Қазақстан Республикасы ӘҚБ немесе ӘҚҰ органдарының жауапкершілік аймағында, Қазақстан Республикасы аумағының үстінде, сондай-ақ іргелес теңіз акваториясының үстінде өз жауапкершілік  аудандарында, сонымен қатар Қазақстан Республикасының әуе трассасында қысқа мерзімді шектеулерді белгілейді. </w:t>
      </w:r>
    </w:p>
    <w:bookmarkEnd w:id="196"/>
    <w:bookmarkStart w:name="z237" w:id="197"/>
    <w:p>
      <w:pPr>
        <w:spacing w:after="0"/>
        <w:ind w:left="0"/>
        <w:jc w:val="both"/>
      </w:pPr>
      <w:r>
        <w:rPr>
          <w:rFonts w:ascii="Times New Roman"/>
          <w:b w:val="false"/>
          <w:i w:val="false"/>
          <w:color w:val="000000"/>
          <w:sz w:val="28"/>
        </w:rPr>
        <w:t>
      144-1. Азаматтық авиация саласындағы уәкілетті орган мемлекеттік  авиация саласындағы уәкілетті  органмен  келісу  бойынша  қысқа мерзімді  шектеулерді енгізуді қоса алғанда, астананың үстіндегі және астана  әуежайының  үстіндегі әуе  кеңістігін  пайдалану  тәртібін  анықтайды.</w:t>
      </w:r>
    </w:p>
    <w:bookmarkEnd w:id="197"/>
    <w:bookmarkStart w:name="z238" w:id="198"/>
    <w:p>
      <w:pPr>
        <w:spacing w:after="0"/>
        <w:ind w:left="0"/>
        <w:jc w:val="both"/>
      </w:pPr>
      <w:r>
        <w:rPr>
          <w:rFonts w:ascii="Times New Roman"/>
          <w:b w:val="false"/>
          <w:i w:val="false"/>
          <w:color w:val="000000"/>
          <w:sz w:val="28"/>
        </w:rPr>
        <w:t>
      Шет мемлекеттердің әскери құралымдарын, қару-жарақ және әскери  техникасын  тасымалдау  үшін ұшуды  орындайтын шетелдік әуе кемесінің  экипажы  немесе  ұшу  кезінде  басып алынған әуе кемесінің астана  әуежайында  жоспарланбаған және санкцияланбаған қону ниеті кезінде (әуе кемесі бортындағы авариялық жағдайды қоспағанда) ӘҚЖ БО-ның ұсынысы бойынша ӘҚБ орталықтары астана әуежайы әуе кеңістігінің үстінде қысқа мерзімді шектеулерді белгілейді.</w:t>
      </w:r>
    </w:p>
    <w:bookmarkEnd w:id="198"/>
    <w:bookmarkStart w:name="z239" w:id="199"/>
    <w:p>
      <w:pPr>
        <w:spacing w:after="0"/>
        <w:ind w:left="0"/>
        <w:jc w:val="both"/>
      </w:pPr>
      <w:r>
        <w:rPr>
          <w:rFonts w:ascii="Times New Roman"/>
          <w:b w:val="false"/>
          <w:i w:val="false"/>
          <w:color w:val="000000"/>
          <w:sz w:val="28"/>
        </w:rPr>
        <w:t>
      145.Уақытша режим белгілеуге ұсынысты әуе кеңістігін пайдаланушылар осы Қағидалардың 143-тармағында белгіленген қызметті жүзеге асыру қажеттілігіне қарай және жарияланған қызметті жүзеге асырудың ауданында екі немесе одан көп мүдделі пайдаланушы өтінім берген жағдайда ӘҚБ БО (ӘҚБ орталықтары) талабы бойынша жібереді.";</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147-тармақтың</w:t>
      </w:r>
      <w:r>
        <w:rPr>
          <w:rFonts w:ascii="Times New Roman"/>
          <w:b w:val="false"/>
          <w:i w:val="false"/>
          <w:color w:val="000000"/>
          <w:sz w:val="28"/>
        </w:rPr>
        <w:t xml:space="preserve"> 2) тармақшасы  мынадай редакцияда жазылсын:</w:t>
      </w:r>
    </w:p>
    <w:bookmarkStart w:name="z241" w:id="200"/>
    <w:p>
      <w:pPr>
        <w:spacing w:after="0"/>
        <w:ind w:left="0"/>
        <w:jc w:val="both"/>
      </w:pPr>
      <w:r>
        <w:rPr>
          <w:rFonts w:ascii="Times New Roman"/>
          <w:b w:val="false"/>
          <w:i w:val="false"/>
          <w:color w:val="000000"/>
          <w:sz w:val="28"/>
        </w:rPr>
        <w:t>
      "2) ұшуға ішінара тыйым салу арқылы белгіленеді, бұл жағдайда Қазақстан Республикасының әуе трассалары учаскелерінің саны шектеулі эшелондарында уақытша режим қолданылатын аудан арқылы әуе кемелерінің ұшуына, әуе кемелерін әуежайларда қабылдауға және шығаруға, сондай-ақ авиациялық жұмыстарды орындауға арналған ұшуға рұқсат етіледі.</w:t>
      </w:r>
    </w:p>
    <w:bookmarkEnd w:id="200"/>
    <w:bookmarkStart w:name="z242" w:id="201"/>
    <w:p>
      <w:pPr>
        <w:spacing w:after="0"/>
        <w:ind w:left="0"/>
        <w:jc w:val="both"/>
      </w:pPr>
      <w:r>
        <w:rPr>
          <w:rFonts w:ascii="Times New Roman"/>
          <w:b w:val="false"/>
          <w:i w:val="false"/>
          <w:color w:val="000000"/>
          <w:sz w:val="28"/>
        </w:rPr>
        <w:t>
      Уақытша режим қолданылатын аудандардың шекаралары әрбір нақты жағдайда әуе кемелерінің ұшуына және әуе кеңістігін пайдалануға байланысты басқа да қызметті жүргізуге ең төменгі шектеулерді белгілеуді ескере отырып, өткізілетін іс-шараның мақсатына және әуедегі жағдайға қарай айқындалады.";</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149-тармақ</w:t>
      </w:r>
      <w:r>
        <w:rPr>
          <w:rFonts w:ascii="Times New Roman"/>
          <w:b w:val="false"/>
          <w:i w:val="false"/>
          <w:color w:val="000000"/>
          <w:sz w:val="28"/>
        </w:rPr>
        <w:t xml:space="preserve"> мынадай  редакцияда жазылсын:</w:t>
      </w:r>
    </w:p>
    <w:bookmarkStart w:name="z244" w:id="202"/>
    <w:p>
      <w:pPr>
        <w:spacing w:after="0"/>
        <w:ind w:left="0"/>
        <w:jc w:val="both"/>
      </w:pPr>
      <w:r>
        <w:rPr>
          <w:rFonts w:ascii="Times New Roman"/>
          <w:b w:val="false"/>
          <w:i w:val="false"/>
          <w:color w:val="000000"/>
          <w:sz w:val="28"/>
        </w:rPr>
        <w:t>
      "149. Әуе қозғалысының қауіпсіздігі  мақсатында соғыс  авиациясы  ұшақтарының  азаматтық  авиация әуеайлақтарының  аудандары  (тораптық диспетчерлік аудандар) арқылы 3300 метр биіктіктен  төмен 30 километр  радиуста (әуеайлақтың ұшу-қону жолағының шекті деңгейіне қатысты) ұшуы:</w:t>
      </w:r>
    </w:p>
    <w:bookmarkEnd w:id="202"/>
    <w:bookmarkStart w:name="z245" w:id="203"/>
    <w:p>
      <w:pPr>
        <w:spacing w:after="0"/>
        <w:ind w:left="0"/>
        <w:jc w:val="both"/>
      </w:pPr>
      <w:r>
        <w:rPr>
          <w:rFonts w:ascii="Times New Roman"/>
          <w:b w:val="false"/>
          <w:i w:val="false"/>
          <w:color w:val="000000"/>
          <w:sz w:val="28"/>
        </w:rPr>
        <w:t>
      1) әуе кемелерін қабылдауға және шығаруға толық  тыйым салумен;</w:t>
      </w:r>
    </w:p>
    <w:bookmarkEnd w:id="203"/>
    <w:bookmarkStart w:name="z246" w:id="204"/>
    <w:p>
      <w:pPr>
        <w:spacing w:after="0"/>
        <w:ind w:left="0"/>
        <w:jc w:val="both"/>
      </w:pPr>
      <w:r>
        <w:rPr>
          <w:rFonts w:ascii="Times New Roman"/>
          <w:b w:val="false"/>
          <w:i w:val="false"/>
          <w:color w:val="000000"/>
          <w:sz w:val="28"/>
        </w:rPr>
        <w:t>
      2) осы Қағидалардың 150-тармағында көзделген жағдайларда әуе кемелерін қабылдауға және  шығаруға ішінара  шектеумен қамтамасыз етіледі";</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150-тармақтың</w:t>
      </w:r>
      <w:r>
        <w:rPr>
          <w:rFonts w:ascii="Times New Roman"/>
          <w:b w:val="false"/>
          <w:i w:val="false"/>
          <w:color w:val="000000"/>
          <w:sz w:val="28"/>
        </w:rPr>
        <w:t xml:space="preserve"> 1) тармақшасы  мынадай редакцияда  жазылсын:</w:t>
      </w:r>
    </w:p>
    <w:bookmarkStart w:name="z248" w:id="205"/>
    <w:p>
      <w:pPr>
        <w:spacing w:after="0"/>
        <w:ind w:left="0"/>
        <w:jc w:val="both"/>
      </w:pPr>
      <w:r>
        <w:rPr>
          <w:rFonts w:ascii="Times New Roman"/>
          <w:b w:val="false"/>
          <w:i w:val="false"/>
          <w:color w:val="000000"/>
          <w:sz w:val="28"/>
        </w:rPr>
        <w:t>
      "1) ұшулар бірлесіп орналасқан әуеайлақтардан немесе тораптық диспетчерлік ауданға жататын әуеайлақтардан жүргізіледі және  аэронавигациялық ақпарат құжаттарында не қарастырылған әуеайлақ (тораптық диспетчерлік ауданы) ауданында ұшуларды жүргізу жөніндегі  нұсқаулықта анықталған сызбаларға сәйкес орындалады;";</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155-тармақ</w:t>
      </w:r>
      <w:r>
        <w:rPr>
          <w:rFonts w:ascii="Times New Roman"/>
          <w:b w:val="false"/>
          <w:i w:val="false"/>
          <w:color w:val="000000"/>
          <w:sz w:val="28"/>
        </w:rPr>
        <w:t xml:space="preserve"> мынадай  редакцияда  жазылсын:</w:t>
      </w:r>
    </w:p>
    <w:bookmarkStart w:name="z250" w:id="206"/>
    <w:p>
      <w:pPr>
        <w:spacing w:after="0"/>
        <w:ind w:left="0"/>
        <w:jc w:val="both"/>
      </w:pPr>
      <w:r>
        <w:rPr>
          <w:rFonts w:ascii="Times New Roman"/>
          <w:b w:val="false"/>
          <w:i w:val="false"/>
          <w:color w:val="000000"/>
          <w:sz w:val="28"/>
        </w:rPr>
        <w:t xml:space="preserve">
      "155. Әуе  трассалары  мен әуеайлақтардың аудандарында (тораптық  диспетчерлік аудандар) әуе  кемелерінің  ұшу қауіпсіздігінің  қамтамасыз етілуі ескеріліп, белсенді және  бейтарап  кедергілерді орнату  бағыттарының ауданы мен учаскелері таңдалады."; </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158-тармақ</w:t>
      </w:r>
      <w:r>
        <w:rPr>
          <w:rFonts w:ascii="Times New Roman"/>
          <w:b w:val="false"/>
          <w:i w:val="false"/>
          <w:color w:val="000000"/>
          <w:sz w:val="28"/>
        </w:rPr>
        <w:t xml:space="preserve"> мынадай редакцияда  жазылсын:</w:t>
      </w:r>
    </w:p>
    <w:bookmarkStart w:name="z252" w:id="207"/>
    <w:p>
      <w:pPr>
        <w:spacing w:after="0"/>
        <w:ind w:left="0"/>
        <w:jc w:val="both"/>
      </w:pPr>
      <w:r>
        <w:rPr>
          <w:rFonts w:ascii="Times New Roman"/>
          <w:b w:val="false"/>
          <w:i w:val="false"/>
          <w:color w:val="000000"/>
          <w:sz w:val="28"/>
        </w:rPr>
        <w:t>
      "158. Авиацияны пайдаланып, оқу жаттығулар, әуе парадтарын өткізу, жауынгерлік қолданумен демонстрациялық және сынақтық ұшу кезінде уақытша режим белгілеуге арналған ұсыныста мыналар көрсетіледі:</w:t>
      </w:r>
    </w:p>
    <w:bookmarkEnd w:id="207"/>
    <w:bookmarkStart w:name="z253" w:id="208"/>
    <w:p>
      <w:pPr>
        <w:spacing w:after="0"/>
        <w:ind w:left="0"/>
        <w:jc w:val="both"/>
      </w:pPr>
      <w:r>
        <w:rPr>
          <w:rFonts w:ascii="Times New Roman"/>
          <w:b w:val="false"/>
          <w:i w:val="false"/>
          <w:color w:val="000000"/>
          <w:sz w:val="28"/>
        </w:rPr>
        <w:t>
      1) өткізу күні (негізгі және резервтік күндер), өткізілетін іс-шараның сипаты;</w:t>
      </w:r>
    </w:p>
    <w:bookmarkEnd w:id="208"/>
    <w:bookmarkStart w:name="z254" w:id="209"/>
    <w:p>
      <w:pPr>
        <w:spacing w:after="0"/>
        <w:ind w:left="0"/>
        <w:jc w:val="both"/>
      </w:pPr>
      <w:r>
        <w:rPr>
          <w:rFonts w:ascii="Times New Roman"/>
          <w:b w:val="false"/>
          <w:i w:val="false"/>
          <w:color w:val="000000"/>
          <w:sz w:val="28"/>
        </w:rPr>
        <w:t>
      2) режимдердің қолданылу аудандарының шекаралары нүктелерінің орындары (географиялық координаттары көрсетілген) және географиялық координаттары;</w:t>
      </w:r>
    </w:p>
    <w:bookmarkEnd w:id="209"/>
    <w:bookmarkStart w:name="z255" w:id="210"/>
    <w:p>
      <w:pPr>
        <w:spacing w:after="0"/>
        <w:ind w:left="0"/>
        <w:jc w:val="both"/>
      </w:pPr>
      <w:r>
        <w:rPr>
          <w:rFonts w:ascii="Times New Roman"/>
          <w:b w:val="false"/>
          <w:i w:val="false"/>
          <w:color w:val="000000"/>
          <w:sz w:val="28"/>
        </w:rPr>
        <w:t>
      3) уақытша режимнің қолданыла бастау мен аяқталу уақыты;</w:t>
      </w:r>
    </w:p>
    <w:bookmarkEnd w:id="210"/>
    <w:bookmarkStart w:name="z256" w:id="211"/>
    <w:p>
      <w:pPr>
        <w:spacing w:after="0"/>
        <w:ind w:left="0"/>
        <w:jc w:val="both"/>
      </w:pPr>
      <w:r>
        <w:rPr>
          <w:rFonts w:ascii="Times New Roman"/>
          <w:b w:val="false"/>
          <w:i w:val="false"/>
          <w:color w:val="000000"/>
          <w:sz w:val="28"/>
        </w:rPr>
        <w:t>
      4) әуе кемелерінің саны мен түрлері (айырмашылық болған жағдайда әрбір маршрут бойынша);</w:t>
      </w:r>
    </w:p>
    <w:bookmarkEnd w:id="211"/>
    <w:bookmarkStart w:name="z257" w:id="212"/>
    <w:p>
      <w:pPr>
        <w:spacing w:after="0"/>
        <w:ind w:left="0"/>
        <w:jc w:val="both"/>
      </w:pPr>
      <w:r>
        <w:rPr>
          <w:rFonts w:ascii="Times New Roman"/>
          <w:b w:val="false"/>
          <w:i w:val="false"/>
          <w:color w:val="000000"/>
          <w:sz w:val="28"/>
        </w:rPr>
        <w:t>
      5) ұшу жолағының ені;</w:t>
      </w:r>
    </w:p>
    <w:bookmarkEnd w:id="212"/>
    <w:bookmarkStart w:name="z258" w:id="213"/>
    <w:p>
      <w:pPr>
        <w:spacing w:after="0"/>
        <w:ind w:left="0"/>
        <w:jc w:val="both"/>
      </w:pPr>
      <w:r>
        <w:rPr>
          <w:rFonts w:ascii="Times New Roman"/>
          <w:b w:val="false"/>
          <w:i w:val="false"/>
          <w:color w:val="000000"/>
          <w:sz w:val="28"/>
        </w:rPr>
        <w:t>
      6) ерекше жағдайларда ұшу қауіпсіздігін қамтамасыз ету үшін авиациялық жаттығулар өткізу кезіндегі резервтік эшелон;</w:t>
      </w:r>
    </w:p>
    <w:bookmarkEnd w:id="213"/>
    <w:bookmarkStart w:name="z259" w:id="214"/>
    <w:p>
      <w:pPr>
        <w:spacing w:after="0"/>
        <w:ind w:left="0"/>
        <w:jc w:val="both"/>
      </w:pPr>
      <w:r>
        <w:rPr>
          <w:rFonts w:ascii="Times New Roman"/>
          <w:b w:val="false"/>
          <w:i w:val="false"/>
          <w:color w:val="000000"/>
          <w:sz w:val="28"/>
        </w:rPr>
        <w:t>
      7) әрбір маршрутқа арналған эшелондар саны;</w:t>
      </w:r>
    </w:p>
    <w:bookmarkEnd w:id="214"/>
    <w:bookmarkStart w:name="z260" w:id="215"/>
    <w:p>
      <w:pPr>
        <w:spacing w:after="0"/>
        <w:ind w:left="0"/>
        <w:jc w:val="both"/>
      </w:pPr>
      <w:r>
        <w:rPr>
          <w:rFonts w:ascii="Times New Roman"/>
          <w:b w:val="false"/>
          <w:i w:val="false"/>
          <w:color w:val="000000"/>
          <w:sz w:val="28"/>
        </w:rPr>
        <w:t>
      8) көтерілу және төмендеу межелері;</w:t>
      </w:r>
    </w:p>
    <w:bookmarkEnd w:id="215"/>
    <w:bookmarkStart w:name="z261" w:id="216"/>
    <w:p>
      <w:pPr>
        <w:spacing w:after="0"/>
        <w:ind w:left="0"/>
        <w:jc w:val="both"/>
      </w:pPr>
      <w:r>
        <w:rPr>
          <w:rFonts w:ascii="Times New Roman"/>
          <w:b w:val="false"/>
          <w:i w:val="false"/>
          <w:color w:val="000000"/>
          <w:sz w:val="28"/>
        </w:rPr>
        <w:t>
      9) ұшу тәртібінің ұзақтығы (минутпен);</w:t>
      </w:r>
    </w:p>
    <w:bookmarkEnd w:id="216"/>
    <w:bookmarkStart w:name="z262" w:id="217"/>
    <w:p>
      <w:pPr>
        <w:spacing w:after="0"/>
        <w:ind w:left="0"/>
        <w:jc w:val="both"/>
      </w:pPr>
      <w:r>
        <w:rPr>
          <w:rFonts w:ascii="Times New Roman"/>
          <w:b w:val="false"/>
          <w:i w:val="false"/>
          <w:color w:val="000000"/>
          <w:sz w:val="28"/>
        </w:rPr>
        <w:t>
      10) ұшу тәртібіндегі биіктік ауқымының қажеттіліктері (метрмен);</w:t>
      </w:r>
    </w:p>
    <w:bookmarkEnd w:id="217"/>
    <w:bookmarkStart w:name="z263" w:id="218"/>
    <w:p>
      <w:pPr>
        <w:spacing w:after="0"/>
        <w:ind w:left="0"/>
        <w:jc w:val="both"/>
      </w:pPr>
      <w:r>
        <w:rPr>
          <w:rFonts w:ascii="Times New Roman"/>
          <w:b w:val="false"/>
          <w:i w:val="false"/>
          <w:color w:val="000000"/>
          <w:sz w:val="28"/>
        </w:rPr>
        <w:t>
      11) уақытша режимге ұсыныс әзірлеген лауазымды тұлғаның әскери шені, тегі және телефон нөмірі (ашық және жабық);</w:t>
      </w:r>
    </w:p>
    <w:bookmarkEnd w:id="218"/>
    <w:bookmarkStart w:name="z264" w:id="219"/>
    <w:p>
      <w:pPr>
        <w:spacing w:after="0"/>
        <w:ind w:left="0"/>
        <w:jc w:val="both"/>
      </w:pPr>
      <w:r>
        <w:rPr>
          <w:rFonts w:ascii="Times New Roman"/>
          <w:b w:val="false"/>
          <w:i w:val="false"/>
          <w:color w:val="000000"/>
          <w:sz w:val="28"/>
        </w:rPr>
        <w:t>
      12) жоспарланатын іс-шара туралы еркін нысандағы қосымша ақпарат.";</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165-тармақ</w:t>
      </w:r>
      <w:r>
        <w:rPr>
          <w:rFonts w:ascii="Times New Roman"/>
          <w:b w:val="false"/>
          <w:i w:val="false"/>
          <w:color w:val="000000"/>
          <w:sz w:val="28"/>
        </w:rPr>
        <w:t xml:space="preserve"> мынадай  редакцияда  жазылсын:</w:t>
      </w:r>
    </w:p>
    <w:bookmarkStart w:name="z266" w:id="220"/>
    <w:p>
      <w:pPr>
        <w:spacing w:after="0"/>
        <w:ind w:left="0"/>
        <w:jc w:val="both"/>
      </w:pPr>
      <w:r>
        <w:rPr>
          <w:rFonts w:ascii="Times New Roman"/>
          <w:b w:val="false"/>
          <w:i w:val="false"/>
          <w:color w:val="000000"/>
          <w:sz w:val="28"/>
        </w:rPr>
        <w:t>
      "165.  Жекелеген жағдайларда ӘҚҚ жүйелерін тексеру кезінде кенеттілік болуы үшін ұшуды қысқа мерзімді шектеу ұшуға өтінім бермей-ақ белгіленуі мүмкін. Бұл жағдайда шектеулер белгілеуге қажет деректер ұшып шыққанға дейін бір сағат бұрын (маршруттың күрделілігіне қарай) тиісті ӘҚБ орталығына мәлімделеді.";</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және </w:t>
      </w:r>
      <w:r>
        <w:rPr>
          <w:rFonts w:ascii="Times New Roman"/>
          <w:b w:val="false"/>
          <w:i w:val="false"/>
          <w:color w:val="000000"/>
          <w:sz w:val="28"/>
        </w:rPr>
        <w:t>169-тармақтар</w:t>
      </w:r>
      <w:r>
        <w:rPr>
          <w:rFonts w:ascii="Times New Roman"/>
          <w:b w:val="false"/>
          <w:i w:val="false"/>
          <w:color w:val="000000"/>
          <w:sz w:val="28"/>
        </w:rPr>
        <w:t xml:space="preserve"> мынадай редакцияда  жазылсын:</w:t>
      </w:r>
    </w:p>
    <w:bookmarkStart w:name="z268" w:id="221"/>
    <w:p>
      <w:pPr>
        <w:spacing w:after="0"/>
        <w:ind w:left="0"/>
        <w:jc w:val="both"/>
      </w:pPr>
      <w:r>
        <w:rPr>
          <w:rFonts w:ascii="Times New Roman"/>
          <w:b w:val="false"/>
          <w:i w:val="false"/>
          <w:color w:val="000000"/>
          <w:sz w:val="28"/>
        </w:rPr>
        <w:t>
      "167. Уақытша режимдер жобаларын Қазақстан Республикасының әуе трассаларының учаскелерінде, әуеайлақ аудандарында (тораптық  диспетчерлік аудандарда) және авиациялық жұмыстар жүргізу аудандарында әуе кемелерінің ұшуына тыйым салу туралы ұсыныстарға, сондай-ақ Қазақстан Республикасының әуе трассаларын және айналып ұшу маршруттарын, ұшудың қосалқы эшелондарын (биіктіктерін) жіктеу маршруттарын бөлу туралы ұсыныстарға қатысты бөліктерде ӘҚЖ БО-ның қатысуымен ӘҚБ БО әзірлейді.</w:t>
      </w:r>
    </w:p>
    <w:bookmarkEnd w:id="221"/>
    <w:bookmarkStart w:name="z269" w:id="222"/>
    <w:p>
      <w:pPr>
        <w:spacing w:after="0"/>
        <w:ind w:left="0"/>
        <w:jc w:val="both"/>
      </w:pPr>
      <w:r>
        <w:rPr>
          <w:rFonts w:ascii="Times New Roman"/>
          <w:b w:val="false"/>
          <w:i w:val="false"/>
          <w:color w:val="000000"/>
          <w:sz w:val="28"/>
        </w:rPr>
        <w:t>
      ӘҚБ БО бекіткен уақытша режим ӘҚЖ БО-ға, әуе қозғалысына қызмет көрсету және әуе қозғалысын басқару органдарына мәлімделеді.</w:t>
      </w:r>
    </w:p>
    <w:bookmarkEnd w:id="222"/>
    <w:bookmarkStart w:name="z270" w:id="223"/>
    <w:p>
      <w:pPr>
        <w:spacing w:after="0"/>
        <w:ind w:left="0"/>
        <w:jc w:val="both"/>
      </w:pPr>
      <w:r>
        <w:rPr>
          <w:rFonts w:ascii="Times New Roman"/>
          <w:b w:val="false"/>
          <w:i w:val="false"/>
          <w:color w:val="000000"/>
          <w:sz w:val="28"/>
        </w:rPr>
        <w:t>
      ӘҚБ БО әуе жағдайына баға  берген  және  уақытша  режимді  белгілеуге арналған ұсынысты  талдаған  соң  ӘҚБ  орталықтарының әуе  кеңістігін пайдалануға қысқа мерзімді  шектеулер енгізу жолымен  әуе  кеңістігін пайдалануды  шектеуге құқығы  бар.</w:t>
      </w:r>
    </w:p>
    <w:bookmarkEnd w:id="223"/>
    <w:bookmarkStart w:name="z271" w:id="224"/>
    <w:p>
      <w:pPr>
        <w:spacing w:after="0"/>
        <w:ind w:left="0"/>
        <w:jc w:val="both"/>
      </w:pPr>
      <w:r>
        <w:rPr>
          <w:rFonts w:ascii="Times New Roman"/>
          <w:b w:val="false"/>
          <w:i w:val="false"/>
          <w:color w:val="000000"/>
          <w:sz w:val="28"/>
        </w:rPr>
        <w:t>
      168. Белгіленген  қысқа  мерзімді  шектеулер мен  тыйым салуларды  ӘҚБ  орталығы ӘҚҚ органына жеткізеді.</w:t>
      </w:r>
    </w:p>
    <w:bookmarkEnd w:id="224"/>
    <w:bookmarkStart w:name="z272" w:id="225"/>
    <w:p>
      <w:pPr>
        <w:spacing w:after="0"/>
        <w:ind w:left="0"/>
        <w:jc w:val="both"/>
      </w:pPr>
      <w:r>
        <w:rPr>
          <w:rFonts w:ascii="Times New Roman"/>
          <w:b w:val="false"/>
          <w:i w:val="false"/>
          <w:color w:val="000000"/>
          <w:sz w:val="28"/>
        </w:rPr>
        <w:t>
      ӘҚБ орталығы  ӘҚҚ  органымен  бірлесіп, Қазақстан Республикасының әуе трассалары  учаскелерінде, әуеайлақ аудандарында (тораптық  диспетчерлік аудандарда) әуе кемелерінің ұшуына және авиациялық  жұмыстарды орындауға, сондай-ақ Қазақстан Республикасының әуе  трассаларын  түзететін бағыттарды, айналып ұшу бағыттарын,ұшудың қосымша эшелондарын (биіктігі) бөлу туралы ұсыныстарға тыйым салу жөнінде ұсыныстарды әзірлейді.</w:t>
      </w:r>
    </w:p>
    <w:bookmarkEnd w:id="225"/>
    <w:bookmarkStart w:name="z273" w:id="226"/>
    <w:p>
      <w:pPr>
        <w:spacing w:after="0"/>
        <w:ind w:left="0"/>
        <w:jc w:val="both"/>
      </w:pPr>
      <w:r>
        <w:rPr>
          <w:rFonts w:ascii="Times New Roman"/>
          <w:b w:val="false"/>
          <w:i w:val="false"/>
          <w:color w:val="000000"/>
          <w:sz w:val="28"/>
        </w:rPr>
        <w:t>
      169. ӘҚБ БО іс-шара басшысының баяндамасы бойынша режимнің қолданылу уақыты аяқталғаннан кейін немесе уақытша режим мен шектеулер белгіленген қызметтің аяқталуына байланысты оның қолданылу уақыты аяқталғанға дейін белгіленген режимді алып тастайды.</w:t>
      </w:r>
    </w:p>
    <w:bookmarkEnd w:id="226"/>
    <w:bookmarkStart w:name="z274" w:id="227"/>
    <w:p>
      <w:pPr>
        <w:spacing w:after="0"/>
        <w:ind w:left="0"/>
        <w:jc w:val="both"/>
      </w:pPr>
      <w:r>
        <w:rPr>
          <w:rFonts w:ascii="Times New Roman"/>
          <w:b w:val="false"/>
          <w:i w:val="false"/>
          <w:color w:val="000000"/>
          <w:sz w:val="28"/>
        </w:rPr>
        <w:t>
      Қысқа мерзімді шектеулердің қолданылу уақыты аяқталғанға дейін оларды алып тастауды осы шектеулерді енгізген әуе қозғалысын басқару орталықтары жүзеге асырады.";</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185-тармақ</w:t>
      </w:r>
      <w:r>
        <w:rPr>
          <w:rFonts w:ascii="Times New Roman"/>
          <w:b w:val="false"/>
          <w:i w:val="false"/>
          <w:color w:val="000000"/>
          <w:sz w:val="28"/>
        </w:rPr>
        <w:t xml:space="preserve">  мынадай  редакцияда  жазылсын:</w:t>
      </w:r>
    </w:p>
    <w:bookmarkStart w:name="z276" w:id="228"/>
    <w:p>
      <w:pPr>
        <w:spacing w:after="0"/>
        <w:ind w:left="0"/>
        <w:jc w:val="both"/>
      </w:pPr>
      <w:r>
        <w:rPr>
          <w:rFonts w:ascii="Times New Roman"/>
          <w:b w:val="false"/>
          <w:i w:val="false"/>
          <w:color w:val="000000"/>
          <w:sz w:val="28"/>
        </w:rPr>
        <w:t>
      "185. Қазақстан Республикасының әуе кеңістігін пайдалану тәртібінің бұзылу себептерін анықтағаннан кейін әуе кемесінің ұшуды әрі қарай орындауына (әуе кеңістігін  пайдаланумен байланысты әрекетті жүзеге  асыруға) рұқсат беру туралы шешімді азаматтық немесе мемлекеттік авиация салаларындағы уәкілетті органдардың лауазымды тұлғалары қабылдайды";</w:t>
      </w:r>
    </w:p>
    <w:bookmarkEnd w:id="228"/>
    <w:bookmarkStart w:name="z277" w:id="22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w:t>
      </w:r>
      <w:r>
        <w:rPr>
          <w:rFonts w:ascii="Times New Roman"/>
          <w:b w:val="false"/>
          <w:i w:val="false"/>
          <w:color w:val="000000"/>
          <w:sz w:val="28"/>
        </w:rPr>
        <w:t xml:space="preserve"> алып тасталсын;</w:t>
      </w:r>
    </w:p>
    <w:bookmarkEnd w:id="229"/>
    <w:bookmarkStart w:name="z278" w:id="23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осы қаулыға 1-қосымшаға сәйкес жаңа редакцияда жазылсын:</w:t>
      </w:r>
    </w:p>
    <w:bookmarkEnd w:id="230"/>
    <w:bookmarkStart w:name="z279" w:id="231"/>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3-қосымшада:</w:t>
      </w:r>
    </w:p>
    <w:bookmarkEnd w:id="231"/>
    <w:bookmarkStart w:name="z280" w:id="232"/>
    <w:p>
      <w:pPr>
        <w:spacing w:after="0"/>
        <w:ind w:left="0"/>
        <w:jc w:val="both"/>
      </w:pPr>
      <w:r>
        <w:rPr>
          <w:rFonts w:ascii="Times New Roman"/>
          <w:b w:val="false"/>
          <w:i w:val="false"/>
          <w:color w:val="000000"/>
          <w:sz w:val="28"/>
        </w:rPr>
        <w:t>
      1.3-жол  мынадай редакцияда жазылсын:</w:t>
      </w:r>
    </w:p>
    <w:bookmarkEnd w:id="232"/>
    <w:bookmarkStart w:name="z281" w:id="233"/>
    <w:p>
      <w:pPr>
        <w:spacing w:after="0"/>
        <w:ind w:left="0"/>
        <w:jc w:val="both"/>
      </w:pPr>
      <w:r>
        <w:rPr>
          <w:rFonts w:ascii="Times New Roman"/>
          <w:b w:val="false"/>
          <w:i w:val="false"/>
          <w:color w:val="000000"/>
          <w:sz w:val="28"/>
        </w:rPr>
        <w:t>
      "</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6702"/>
        <w:gridCol w:w="191"/>
        <w:gridCol w:w="3163"/>
        <w:gridCol w:w="910"/>
        <w:gridCol w:w="351"/>
        <w:gridCol w:w="193"/>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 кесте бойынша тұрақты рейстерге;</w:t>
            </w:r>
            <w:r>
              <w:br/>
            </w:r>
            <w:r>
              <w:rPr>
                <w:rFonts w:ascii="Times New Roman"/>
                <w:b w:val="false"/>
                <w:i w:val="false"/>
                <w:color w:val="000000"/>
                <w:sz w:val="20"/>
              </w:rPr>
              <w:t>
кесте бойынша  қосымша және алдыңғы  тәуліктен  ауыстырылған рейстерге;</w:t>
            </w:r>
            <w:r>
              <w:br/>
            </w:r>
            <w:r>
              <w:rPr>
                <w:rFonts w:ascii="Times New Roman"/>
                <w:b w:val="false"/>
                <w:i w:val="false"/>
                <w:color w:val="000000"/>
                <w:sz w:val="20"/>
              </w:rPr>
              <w:t>
авиациялық  жұмыстар бойынша  ұшуларға; бақыланбайтын әуе  кеңістігіндегі ұшуларға;</w:t>
            </w:r>
            <w:r>
              <w:br/>
            </w:r>
            <w:r>
              <w:rPr>
                <w:rFonts w:ascii="Times New Roman"/>
                <w:b w:val="false"/>
                <w:i w:val="false"/>
                <w:color w:val="000000"/>
                <w:sz w:val="20"/>
              </w:rPr>
              <w:t>
шекара жолағындағы ұшуларға ұсынылған ұшу жоспары (Filed flight plan – FPL).</w:t>
            </w:r>
            <w:r>
              <w:br/>
            </w:r>
            <w:r>
              <w:rPr>
                <w:rFonts w:ascii="Times New Roman"/>
                <w:b w:val="false"/>
                <w:i w:val="false"/>
                <w:color w:val="000000"/>
                <w:sz w:val="20"/>
              </w:rPr>
              <w:t xml:space="preserve">
ФПЛ – пилотсыз ұшу аппараттарына, басқарылатын аэростаттарға, дирижабльдерге ұсынылатын ұшу жоспары (Filed flight plan – FPL)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(жоспар) бойынша ұшар алдында               60 минуттан және 120 сағаттан  кем емес;</w:t>
            </w:r>
            <w:r>
              <w:br/>
            </w:r>
            <w:r>
              <w:rPr>
                <w:rFonts w:ascii="Times New Roman"/>
                <w:b w:val="false"/>
                <w:i w:val="false"/>
                <w:color w:val="000000"/>
                <w:sz w:val="20"/>
              </w:rPr>
              <w:t xml:space="preserve">
IFPS-ға/арқылы ұшу бойынша –            3 сағаттан  кешіктірмей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Ұшар алдында  үш сағат бұрын</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  ӘК (командирі)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(FPL) ұшу жоспары 24 сағаттан көп бұрын ұсынылған кезде "Басқа  ақпарат" деген     18-жолда  КҮНІ /  және  әуе кемесінің ұшатын  күні көрсетіледі, мысалы: күні/2205.</w:t>
            </w:r>
            <w:r>
              <w:br/>
            </w:r>
            <w:r>
              <w:rPr>
                <w:rFonts w:ascii="Times New Roman"/>
                <w:b w:val="false"/>
                <w:i w:val="false"/>
                <w:color w:val="000000"/>
                <w:sz w:val="20"/>
              </w:rPr>
              <w:t>
RVSM әуе кеңістігіне / әуе кеңістігі арқылы азаматтық әуе кемелері 290 бастап 410 қоса алғанға дейінгі эшелондарда  ұшуды  орындаған  кезде:</w:t>
            </w:r>
            <w:r>
              <w:br/>
            </w:r>
            <w:r>
              <w:rPr>
                <w:rFonts w:ascii="Times New Roman"/>
                <w:b w:val="false"/>
                <w:i w:val="false"/>
                <w:color w:val="000000"/>
                <w:sz w:val="20"/>
              </w:rPr>
              <w:t>
1) RVSM–мен ұшуға  рұқсаттары  бар, (FPL) ұшу жоспарларында  "Жабдық" деген 10-жолда  "W" әрпі  көрсетіледі, "Бағыт" деген 15-жолда:</w:t>
            </w:r>
            <w:r>
              <w:br/>
            </w:r>
            <w:r>
              <w:rPr>
                <w:rFonts w:ascii="Times New Roman"/>
                <w:b w:val="false"/>
                <w:i w:val="false"/>
                <w:color w:val="000000"/>
                <w:sz w:val="20"/>
              </w:rPr>
              <w:t>
RVSM әуе кеңістігі көлденең шекарасының шегіне кірген пункті және RVSM пунктіне кірген соң  бірден  басталатын бағыт  учаскесі  үшін сұралған  ұшу  эшелоны;</w:t>
            </w:r>
            <w:r>
              <w:br/>
            </w:r>
            <w:r>
              <w:rPr>
                <w:rFonts w:ascii="Times New Roman"/>
                <w:b w:val="false"/>
                <w:i w:val="false"/>
                <w:color w:val="000000"/>
                <w:sz w:val="20"/>
              </w:rPr>
              <w:t>
RVSM әуе кеңістігі көлденең шекарасының шегінен  шығу  пункті  және RVSM пунктінен шыққан соң  тікелей  басталатын бағыт  учаскесі  үшін сұралған  ұшу  эшелоны көрсетіледі;</w:t>
            </w:r>
            <w:r>
              <w:br/>
            </w:r>
            <w:r>
              <w:rPr>
                <w:rFonts w:ascii="Times New Roman"/>
                <w:b w:val="false"/>
                <w:i w:val="false"/>
                <w:color w:val="000000"/>
                <w:sz w:val="20"/>
              </w:rPr>
              <w:t>
2) RVSM–мен ұшуға рұқсаты  жоқ, (FPL) ұшу  жоспарында  ұшып шығатын және белгіленген әуеайлағы RVSM әуе кеңістігі көлденең шекарасы шегінен тыс орналасқан жағдайда          "Бағыт" деген 15-жолда:</w:t>
            </w:r>
            <w:r>
              <w:br/>
            </w:r>
            <w:r>
              <w:rPr>
                <w:rFonts w:ascii="Times New Roman"/>
                <w:b w:val="false"/>
                <w:i w:val="false"/>
                <w:color w:val="000000"/>
                <w:sz w:val="20"/>
              </w:rPr>
              <w:t>
RVSM әуе кеңістігі көлденең шекарасы шегіне кіру пункті және кіру пунктінен кейін  бірден  басталатын  бағыттың  учаскесі  үшін 290 эшелонынан төмен немесе 410 эшелонынан жоғары сұралатын  ұшу эшелоны;</w:t>
            </w:r>
            <w:r>
              <w:br/>
            </w:r>
            <w:r>
              <w:rPr>
                <w:rFonts w:ascii="Times New Roman"/>
                <w:b w:val="false"/>
                <w:i w:val="false"/>
                <w:color w:val="000000"/>
                <w:sz w:val="20"/>
              </w:rPr>
              <w:t>
RVSM әуе кеңістігі көлденең шекарасы шегінен шығу пункті және шығу нүктесінен кейін  бірден  басталатын  бағыт  учаскесі  үшін сұралатын  ұшу эшелоны көрсетіледі.</w:t>
            </w:r>
            <w:r>
              <w:br/>
            </w:r>
            <w:r>
              <w:rPr>
                <w:rFonts w:ascii="Times New Roman"/>
                <w:b w:val="false"/>
                <w:i w:val="false"/>
                <w:color w:val="000000"/>
                <w:sz w:val="20"/>
              </w:rPr>
              <w:t>
Белгіленген әуеайлақ RVSM әуе кеңістігі көлденең шекарасы шегінде орналасқан жағдайда RVSM әуе кеңістігі көлденең шекарасы шегіне кіру пункті және 290-нан төмен сұралатын  ұшу эшелоны көрсетіледі.</w:t>
            </w:r>
          </w:p>
        </w:tc>
      </w:tr>
    </w:tbl>
    <w:bookmarkStart w:name="z282" w:id="234"/>
    <w:p>
      <w:pPr>
        <w:spacing w:after="0"/>
        <w:ind w:left="0"/>
        <w:jc w:val="both"/>
      </w:pPr>
      <w:r>
        <w:rPr>
          <w:rFonts w:ascii="Times New Roman"/>
          <w:b w:val="false"/>
          <w:i w:val="false"/>
          <w:color w:val="000000"/>
          <w:sz w:val="28"/>
        </w:rPr>
        <w:t>
                                                                                                                                  ";</w:t>
      </w:r>
    </w:p>
    <w:bookmarkEnd w:id="234"/>
    <w:bookmarkStart w:name="z283" w:id="235"/>
    <w:p>
      <w:pPr>
        <w:spacing w:after="0"/>
        <w:ind w:left="0"/>
        <w:jc w:val="both"/>
      </w:pPr>
      <w:r>
        <w:rPr>
          <w:rFonts w:ascii="Times New Roman"/>
          <w:b w:val="false"/>
          <w:i w:val="false"/>
          <w:color w:val="000000"/>
          <w:sz w:val="28"/>
        </w:rPr>
        <w:t>
      1.8-жол мынадай редакцияда жазылсын:</w:t>
      </w:r>
    </w:p>
    <w:bookmarkEnd w:id="235"/>
    <w:bookmarkStart w:name="z284" w:id="236"/>
    <w:p>
      <w:pPr>
        <w:spacing w:after="0"/>
        <w:ind w:left="0"/>
        <w:jc w:val="both"/>
      </w:pPr>
      <w:r>
        <w:rPr>
          <w:rFonts w:ascii="Times New Roman"/>
          <w:b w:val="false"/>
          <w:i w:val="false"/>
          <w:color w:val="000000"/>
          <w:sz w:val="28"/>
        </w:rPr>
        <w:t>
      "</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3175"/>
        <w:gridCol w:w="225"/>
        <w:gridCol w:w="1638"/>
        <w:gridCol w:w="602"/>
        <w:gridCol w:w="2864"/>
        <w:gridCol w:w="2865"/>
      </w:tblGrid>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АФИЛ үлгідегі ФПЛ - ӘК бортынан ұшу  жоспары (AFIL)</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трассасына  шығар  алдында 10 минуттан  кешіктірілмей</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 пайдалану-шы </w:t>
            </w:r>
            <w:r>
              <w:br/>
            </w:r>
            <w:r>
              <w:rPr>
                <w:rFonts w:ascii="Times New Roman"/>
                <w:b w:val="false"/>
                <w:i w:val="false"/>
                <w:color w:val="000000"/>
                <w:sz w:val="20"/>
              </w:rPr>
              <w:t>
(командирі)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 орналас-қан  жері  бойынша АДО (АДП), ӘДО (ӘАДП)</w:t>
            </w:r>
            <w:r>
              <w:br/>
            </w:r>
            <w:r>
              <w:rPr>
                <w:rFonts w:ascii="Times New Roman"/>
                <w:b w:val="false"/>
                <w:i w:val="false"/>
                <w:color w:val="000000"/>
                <w:sz w:val="20"/>
              </w:rPr>
              <w:t>2. Орналас-қан жері  бойынша ЖДП</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 орналас-қан  жері  бойынша АДО (АДП), ӘДО (ӘАДП)</w:t>
            </w:r>
            <w:r>
              <w:br/>
            </w:r>
            <w:r>
              <w:rPr>
                <w:rFonts w:ascii="Times New Roman"/>
                <w:b w:val="false"/>
                <w:i w:val="false"/>
                <w:color w:val="000000"/>
                <w:sz w:val="20"/>
              </w:rPr>
              <w:t>2. Орналас-қан жері  бойынша ЖДП</w:t>
            </w:r>
          </w:p>
        </w:tc>
      </w:tr>
    </w:tbl>
    <w:bookmarkStart w:name="z285" w:id="237"/>
    <w:p>
      <w:pPr>
        <w:spacing w:after="0"/>
        <w:ind w:left="0"/>
        <w:jc w:val="both"/>
      </w:pPr>
      <w:r>
        <w:rPr>
          <w:rFonts w:ascii="Times New Roman"/>
          <w:b w:val="false"/>
          <w:i w:val="false"/>
          <w:color w:val="000000"/>
          <w:sz w:val="28"/>
        </w:rPr>
        <w:t>
                                                                                                                                  ";</w:t>
      </w:r>
    </w:p>
    <w:bookmarkEnd w:id="237"/>
    <w:bookmarkStart w:name="z286" w:id="238"/>
    <w:p>
      <w:pPr>
        <w:spacing w:after="0"/>
        <w:ind w:left="0"/>
        <w:jc w:val="both"/>
      </w:pPr>
      <w:r>
        <w:rPr>
          <w:rFonts w:ascii="Times New Roman"/>
          <w:b w:val="false"/>
          <w:i w:val="false"/>
          <w:color w:val="000000"/>
          <w:sz w:val="28"/>
        </w:rPr>
        <w:t>
      2.5-жол  мынадай редакцияда  жазылсын:</w:t>
      </w:r>
    </w:p>
    <w:bookmarkEnd w:id="238"/>
    <w:bookmarkStart w:name="z287" w:id="239"/>
    <w:p>
      <w:pPr>
        <w:spacing w:after="0"/>
        <w:ind w:left="0"/>
        <w:jc w:val="both"/>
      </w:pPr>
      <w:r>
        <w:rPr>
          <w:rFonts w:ascii="Times New Roman"/>
          <w:b w:val="false"/>
          <w:i w:val="false"/>
          <w:color w:val="000000"/>
          <w:sz w:val="28"/>
        </w:rPr>
        <w:t>
      "</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679"/>
        <w:gridCol w:w="107"/>
        <w:gridCol w:w="1675"/>
        <w:gridCol w:w="292"/>
        <w:gridCol w:w="3053"/>
        <w:gridCol w:w="305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  тұрақты емес ұшуларға;</w:t>
            </w:r>
            <w:r>
              <w:br/>
            </w:r>
            <w:r>
              <w:rPr>
                <w:rFonts w:ascii="Times New Roman"/>
                <w:b w:val="false"/>
                <w:i w:val="false"/>
                <w:color w:val="000000"/>
                <w:sz w:val="20"/>
              </w:rPr>
              <w:t>
кесте бойынша тұрақты  рейстерге;</w:t>
            </w:r>
            <w:r>
              <w:br/>
            </w:r>
            <w:r>
              <w:rPr>
                <w:rFonts w:ascii="Times New Roman"/>
                <w:b w:val="false"/>
                <w:i w:val="false"/>
                <w:color w:val="000000"/>
                <w:sz w:val="20"/>
              </w:rPr>
              <w:t>
кесте бойынша  және алдыңғы  тәуліктен  ауыстырылған рейстерге;</w:t>
            </w:r>
            <w:r>
              <w:br/>
            </w:r>
            <w:r>
              <w:rPr>
                <w:rFonts w:ascii="Times New Roman"/>
                <w:b w:val="false"/>
                <w:i w:val="false"/>
                <w:color w:val="000000"/>
                <w:sz w:val="20"/>
              </w:rPr>
              <w:t xml:space="preserve">
авиациялық  жұмыстар бойынша  ұшуларға; </w:t>
            </w:r>
            <w:r>
              <w:br/>
            </w:r>
            <w:r>
              <w:rPr>
                <w:rFonts w:ascii="Times New Roman"/>
                <w:b w:val="false"/>
                <w:i w:val="false"/>
                <w:color w:val="000000"/>
                <w:sz w:val="20"/>
              </w:rPr>
              <w:t>
бақыланбайтын  әуе  кеңістігіндегі  ұшуларға;</w:t>
            </w:r>
            <w:r>
              <w:br/>
            </w:r>
            <w:r>
              <w:rPr>
                <w:rFonts w:ascii="Times New Roman"/>
                <w:b w:val="false"/>
                <w:i w:val="false"/>
                <w:color w:val="000000"/>
                <w:sz w:val="20"/>
              </w:rPr>
              <w:t>
 Шекара маңындағы жолақтағы ұшуларға ұсынылған ұшу  жоспары  (Filed flight plan – FPL);</w:t>
            </w:r>
            <w:r>
              <w:br/>
            </w:r>
            <w:r>
              <w:rPr>
                <w:rFonts w:ascii="Times New Roman"/>
                <w:b w:val="false"/>
                <w:i w:val="false"/>
                <w:color w:val="000000"/>
                <w:sz w:val="20"/>
              </w:rPr>
              <w:t>
ФПЛ – пилотсыз  ұшатын  әуе кемелерінің, басқарылатын аэростаттардың, дирижабльдердің ұшуларына ұшу  жоспары  (Filed flight plan – FPL).</w:t>
            </w:r>
            <w:r>
              <w:br/>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(жоспар) бойынша жүрер алдында         60 минуттан және             120 сағаттан  кем емес;</w:t>
            </w:r>
            <w:r>
              <w:br/>
            </w:r>
            <w:r>
              <w:rPr>
                <w:rFonts w:ascii="Times New Roman"/>
                <w:b w:val="false"/>
                <w:i w:val="false"/>
                <w:color w:val="000000"/>
                <w:sz w:val="20"/>
              </w:rPr>
              <w:t xml:space="preserve">
IFPS - арқылы ұшу бойынша 3 сағаттан  кешіктірмей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Ұшар алдында  үш сағат бұрын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ұшатын  әуеайлақ  брифингі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r>
              <w:br/>
            </w:r>
            <w:r>
              <w:rPr>
                <w:rFonts w:ascii="Times New Roman"/>
                <w:b w:val="false"/>
                <w:i w:val="false"/>
                <w:color w:val="000000"/>
                <w:sz w:val="20"/>
              </w:rPr>
              <w:t>2. Бірінші  қону әуеайла-ғының брифин-гі;</w:t>
            </w:r>
            <w:r>
              <w:br/>
            </w:r>
            <w:r>
              <w:rPr>
                <w:rFonts w:ascii="Times New Roman"/>
                <w:b w:val="false"/>
                <w:i w:val="false"/>
                <w:color w:val="000000"/>
                <w:sz w:val="20"/>
              </w:rPr>
              <w:t>
3. Әуежай-дың ӘДҚ ұшуы және  бірінші  қонуы;</w:t>
            </w:r>
            <w:r>
              <w:br/>
            </w:r>
            <w:r>
              <w:rPr>
                <w:rFonts w:ascii="Times New Roman"/>
                <w:b w:val="false"/>
                <w:i w:val="false"/>
                <w:color w:val="000000"/>
                <w:sz w:val="20"/>
              </w:rPr>
              <w:t>4. ӘҚК әскери органы;</w:t>
            </w:r>
            <w:r>
              <w:br/>
            </w:r>
            <w:r>
              <w:rPr>
                <w:rFonts w:ascii="Times New Roman"/>
                <w:b w:val="false"/>
                <w:i w:val="false"/>
                <w:color w:val="000000"/>
                <w:sz w:val="20"/>
              </w:rPr>
              <w:t>5.  ӘҚБ БО (авиация-лық жұмыстар  бойынша, шекара  маңын-дағы  жолақпен  ұшуы, бақылан-байтын әуе  кеңісті-гінде  ұшу, азаматтық  авиация ӘК, қашық-тықтан  басқара-тын  әуе кемеле-рінің, аэростат-тар мен  дирижабльдердің ұшуы);</w:t>
            </w:r>
            <w:r>
              <w:br/>
            </w:r>
            <w:r>
              <w:rPr>
                <w:rFonts w:ascii="Times New Roman"/>
                <w:b w:val="false"/>
                <w:i w:val="false"/>
                <w:color w:val="000000"/>
                <w:sz w:val="20"/>
              </w:rPr>
              <w:t>
6. Ұшу бағыты бойынша  қонатын  орнына дейін ЖДП;</w:t>
            </w:r>
            <w:r>
              <w:br/>
            </w:r>
            <w:r>
              <w:rPr>
                <w:rFonts w:ascii="Times New Roman"/>
                <w:b w:val="false"/>
                <w:i w:val="false"/>
                <w:color w:val="000000"/>
                <w:sz w:val="20"/>
              </w:rPr>
              <w:t>7. АДО (АДП)  бірінші  қонатын әуеайлақ-қа дейін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r>
              <w:br/>
            </w:r>
            <w:r>
              <w:rPr>
                <w:rFonts w:ascii="Times New Roman"/>
                <w:b w:val="false"/>
                <w:i w:val="false"/>
                <w:color w:val="000000"/>
                <w:sz w:val="20"/>
              </w:rPr>
              <w:t xml:space="preserve">2. ҚР бірінші қонатын әуеайлақ  брифингі;  </w:t>
            </w:r>
            <w:r>
              <w:br/>
            </w:r>
            <w:r>
              <w:rPr>
                <w:rFonts w:ascii="Times New Roman"/>
                <w:b w:val="false"/>
                <w:i w:val="false"/>
                <w:color w:val="000000"/>
                <w:sz w:val="20"/>
              </w:rPr>
              <w:t xml:space="preserve">3. Әуежай-дың ӘДҚ ұшуы және  ҚР бірінші  қонуы; </w:t>
            </w:r>
            <w:r>
              <w:br/>
            </w:r>
            <w:r>
              <w:rPr>
                <w:rFonts w:ascii="Times New Roman"/>
                <w:b w:val="false"/>
                <w:i w:val="false"/>
                <w:color w:val="000000"/>
                <w:sz w:val="20"/>
              </w:rPr>
              <w:t>4. ӘҚК әскери органы;</w:t>
            </w:r>
            <w:r>
              <w:br/>
            </w:r>
            <w:r>
              <w:rPr>
                <w:rFonts w:ascii="Times New Roman"/>
                <w:b w:val="false"/>
                <w:i w:val="false"/>
                <w:color w:val="000000"/>
                <w:sz w:val="20"/>
              </w:rPr>
              <w:t>5.  ӘҚБ БО  (авиация-лық жұмыстар  бойынша, шекара  маңын-дағы  жолақпен  ұшуы, бақылан-байтын әуе кеңісті-гінде  ұшу, азаматтық  авиация ӘК, қашық-тықтан  басқара-тын  әуе кемеле-рінің, аэростат-тар мен  дирижабльдердің ұшуы);</w:t>
            </w:r>
            <w:r>
              <w:br/>
            </w:r>
            <w:r>
              <w:rPr>
                <w:rFonts w:ascii="Times New Roman"/>
                <w:b w:val="false"/>
                <w:i w:val="false"/>
                <w:color w:val="000000"/>
                <w:sz w:val="20"/>
              </w:rPr>
              <w:t>
6. Ұшу бағыты бойынша  қонатын  орнына дейін ЖДП;</w:t>
            </w:r>
            <w:r>
              <w:br/>
            </w:r>
            <w:r>
              <w:rPr>
                <w:rFonts w:ascii="Times New Roman"/>
                <w:b w:val="false"/>
                <w:i w:val="false"/>
                <w:color w:val="000000"/>
                <w:sz w:val="20"/>
              </w:rPr>
              <w:t>7. АДО (АДП)  ҚР бірінші  қонатын әуеайлақ-қа дейін;</w:t>
            </w:r>
            <w:r>
              <w:br/>
            </w:r>
            <w:r>
              <w:rPr>
                <w:rFonts w:ascii="Times New Roman"/>
                <w:b w:val="false"/>
                <w:i w:val="false"/>
                <w:color w:val="000000"/>
                <w:sz w:val="20"/>
              </w:rPr>
              <w:t>8. АИП сәйкес мемлекет-тер мекен-жайла-рына  ұшу бағыты  бойынша (IFPS аймағына  кіретін-дерді  қоспаған-да)</w:t>
            </w:r>
          </w:p>
        </w:tc>
      </w:tr>
    </w:tbl>
    <w:bookmarkStart w:name="z288" w:id="240"/>
    <w:p>
      <w:pPr>
        <w:spacing w:after="0"/>
        <w:ind w:left="0"/>
        <w:jc w:val="both"/>
      </w:pPr>
      <w:r>
        <w:rPr>
          <w:rFonts w:ascii="Times New Roman"/>
          <w:b w:val="false"/>
          <w:i w:val="false"/>
          <w:color w:val="000000"/>
          <w:sz w:val="28"/>
        </w:rPr>
        <w:t>
                                                                                                                                  ";</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92" w:id="241"/>
    <w:p>
      <w:pPr>
        <w:spacing w:after="0"/>
        <w:ind w:left="0"/>
        <w:jc w:val="both"/>
      </w:pPr>
      <w:r>
        <w:rPr>
          <w:rFonts w:ascii="Times New Roman"/>
          <w:b w:val="false"/>
          <w:i w:val="false"/>
          <w:color w:val="000000"/>
          <w:sz w:val="28"/>
        </w:rPr>
        <w:t xml:space="preserve">
      "Бағыт" деген </w:t>
      </w:r>
      <w:r>
        <w:rPr>
          <w:rFonts w:ascii="Times New Roman"/>
          <w:b w:val="false"/>
          <w:i w:val="false"/>
          <w:color w:val="000000"/>
          <w:sz w:val="28"/>
        </w:rPr>
        <w:t>15-жолда</w:t>
      </w:r>
      <w:r>
        <w:rPr>
          <w:rFonts w:ascii="Times New Roman"/>
          <w:b w:val="false"/>
          <w:i w:val="false"/>
          <w:color w:val="000000"/>
          <w:sz w:val="28"/>
        </w:rPr>
        <w:t>:</w:t>
      </w:r>
    </w:p>
    <w:bookmarkEnd w:id="241"/>
    <w:bookmarkStart w:name="z293" w:id="242"/>
    <w:p>
      <w:pPr>
        <w:spacing w:after="0"/>
        <w:ind w:left="0"/>
        <w:jc w:val="both"/>
      </w:pPr>
      <w:r>
        <w:rPr>
          <w:rFonts w:ascii="Times New Roman"/>
          <w:b w:val="false"/>
          <w:i w:val="false"/>
          <w:color w:val="000000"/>
          <w:sz w:val="28"/>
        </w:rPr>
        <w:t>
      "Авиациялық жұмыстар бойынша ұшуды орындау кезінде ӘҚҚ белгіленген маршруттан тыс ұшулар" деген бөлім мынадай мазмұндағы  бөліммен ауыстырылсын:</w:t>
      </w:r>
    </w:p>
    <w:bookmarkEnd w:id="242"/>
    <w:bookmarkStart w:name="z294" w:id="243"/>
    <w:p>
      <w:pPr>
        <w:spacing w:after="0"/>
        <w:ind w:left="0"/>
        <w:jc w:val="both"/>
      </w:pPr>
      <w:r>
        <w:rPr>
          <w:rFonts w:ascii="Times New Roman"/>
          <w:b w:val="false"/>
          <w:i w:val="false"/>
          <w:color w:val="000000"/>
          <w:sz w:val="28"/>
        </w:rPr>
        <w:t>
      "Төменгі эшелоннан төмен және авиациялық жұмыстарды орындау кезіндегі ұшу</w:t>
      </w:r>
    </w:p>
    <w:bookmarkEnd w:id="243"/>
    <w:bookmarkStart w:name="z295" w:id="244"/>
    <w:p>
      <w:pPr>
        <w:spacing w:after="0"/>
        <w:ind w:left="0"/>
        <w:jc w:val="both"/>
      </w:pPr>
      <w:r>
        <w:rPr>
          <w:rFonts w:ascii="Times New Roman"/>
          <w:b w:val="false"/>
          <w:i w:val="false"/>
          <w:color w:val="000000"/>
          <w:sz w:val="28"/>
        </w:rPr>
        <w:t>
      15-жолда мынадай кодталған индекстер қолданылады:</w:t>
      </w:r>
    </w:p>
    <w:bookmarkEnd w:id="244"/>
    <w:bookmarkStart w:name="z296" w:id="245"/>
    <w:p>
      <w:pPr>
        <w:spacing w:after="0"/>
        <w:ind w:left="0"/>
        <w:jc w:val="both"/>
      </w:pPr>
      <w:r>
        <w:rPr>
          <w:rFonts w:ascii="Times New Roman"/>
          <w:b w:val="false"/>
          <w:i w:val="false"/>
          <w:color w:val="000000"/>
          <w:sz w:val="28"/>
        </w:rPr>
        <w:t>
      Төменгі эшелоннан төмен ұшуды немесе авиациялық жұмыстар  бойынша ұшуды жоспарлау кезінде  ФПЛ жолдары 2 ДОС 4444 ИКАО қосымшаның талаптарына сәйкес орыс тілінде кириллица әліпбиі  пайдаланылып толтырылады.</w:t>
      </w:r>
    </w:p>
    <w:bookmarkEnd w:id="245"/>
    <w:bookmarkStart w:name="z297" w:id="246"/>
    <w:p>
      <w:pPr>
        <w:spacing w:after="0"/>
        <w:ind w:left="0"/>
        <w:jc w:val="both"/>
      </w:pPr>
      <w:r>
        <w:rPr>
          <w:rFonts w:ascii="Times New Roman"/>
          <w:b w:val="false"/>
          <w:i w:val="false"/>
          <w:color w:val="000000"/>
          <w:sz w:val="28"/>
        </w:rPr>
        <w:t>
      ФПЛ бланкісінің "Крейсер эшелоны" деген 15-жолының бөлімін  толтырған  кезде,  ұшу  бақыланатын  ӘК нағыз  биіктікте ұшатыны  болжанған жағдайда ұшу биіктігі "И"  әрпімен белгіленеді, соңында  нағыз  биіктікке  сәйкес келетін үш сан көрсетіледі, бақыланбайтын ӘК-де "ПВП" белгісі  көрсетіледі.</w:t>
      </w:r>
    </w:p>
    <w:bookmarkEnd w:id="246"/>
    <w:bookmarkStart w:name="z298" w:id="247"/>
    <w:p>
      <w:pPr>
        <w:spacing w:after="0"/>
        <w:ind w:left="0"/>
        <w:jc w:val="both"/>
      </w:pPr>
      <w:r>
        <w:rPr>
          <w:rFonts w:ascii="Times New Roman"/>
          <w:b w:val="false"/>
          <w:i w:val="false"/>
          <w:color w:val="000000"/>
          <w:sz w:val="28"/>
        </w:rPr>
        <w:t xml:space="preserve">
      ФПЛ бланкісінің "Бағыт" деген 15-жолының бөлімін  толтырған  кезде бағыт  нүктесінің (атауын) географиялық атауын, М 1:500 000 соңында  оның  географиялық координаттарын минутына дейінгі дәлдікпен  көрсетіп, визуалды  ұшулар картасында  қолданылатын атауларына  сәйкес көрсету  қажет. </w:t>
      </w:r>
    </w:p>
    <w:bookmarkEnd w:id="247"/>
    <w:bookmarkStart w:name="z299" w:id="248"/>
    <w:p>
      <w:pPr>
        <w:spacing w:after="0"/>
        <w:ind w:left="0"/>
        <w:jc w:val="both"/>
      </w:pPr>
      <w:r>
        <w:rPr>
          <w:rFonts w:ascii="Times New Roman"/>
          <w:b w:val="false"/>
          <w:i w:val="false"/>
          <w:color w:val="000000"/>
          <w:sz w:val="28"/>
        </w:rPr>
        <w:t>
      Егер бағыт нүктесінің географиялық атауы болмаса, онда оның  географиялық  координаттары 10 секундқа дейінгі  дәлдікпен  көрсетіледі.</w:t>
      </w:r>
    </w:p>
    <w:bookmarkEnd w:id="248"/>
    <w:bookmarkStart w:name="z300" w:id="249"/>
    <w:p>
      <w:pPr>
        <w:spacing w:after="0"/>
        <w:ind w:left="0"/>
        <w:jc w:val="both"/>
      </w:pPr>
      <w:r>
        <w:rPr>
          <w:rFonts w:ascii="Times New Roman"/>
          <w:b w:val="false"/>
          <w:i w:val="false"/>
          <w:color w:val="000000"/>
          <w:sz w:val="28"/>
        </w:rPr>
        <w:t>
      Авиациялық жұмыстар бойынша ұшу жоспарланған  жағдайда және  жоспарлау кезінде ЕТО есептеу мүмкін болмағанда, 18-жолды толтыру  кезінде ЕЕТ көрсету үшін үдемелі уақыттың  орнына  арнайы "0000" (төрт нөл) белгісі қолданылады. Егер ұшу бірнеше ҰАА арқылы өтсе, шектес ҰАА-на беттеу нүктесі ҰАА арасындағы шекарадан өтетін ұшу бағытының географиялық  координаттар нүктесі көрсетіледі.</w:t>
      </w:r>
    </w:p>
    <w:bookmarkEnd w:id="249"/>
    <w:bookmarkStart w:name="z301" w:id="250"/>
    <w:p>
      <w:pPr>
        <w:spacing w:after="0"/>
        <w:ind w:left="0"/>
        <w:jc w:val="both"/>
      </w:pPr>
      <w:r>
        <w:rPr>
          <w:rFonts w:ascii="Times New Roman"/>
          <w:b w:val="false"/>
          <w:i w:val="false"/>
          <w:color w:val="000000"/>
          <w:sz w:val="28"/>
        </w:rPr>
        <w:t>
      Ұзақтығы  бір сағаттан асатын  ұшу бағыттары  кезінде  бағыт  бойынша  бір-бірінен  алшақ пункттер (нүктелер)  әдеттегідей  ұшу  уақыты бойынша 30 минут бұрын көрсетіледі.</w:t>
      </w:r>
    </w:p>
    <w:bookmarkEnd w:id="250"/>
    <w:bookmarkStart w:name="z302" w:id="251"/>
    <w:p>
      <w:pPr>
        <w:spacing w:after="0"/>
        <w:ind w:left="0"/>
        <w:jc w:val="both"/>
      </w:pPr>
      <w:r>
        <w:rPr>
          <w:rFonts w:ascii="Times New Roman"/>
          <w:b w:val="false"/>
          <w:i w:val="false"/>
          <w:color w:val="000000"/>
          <w:sz w:val="28"/>
        </w:rPr>
        <w:t>
      Аралық  әуеайлақтарда (алаңдарда)  қонған  кезде   ұшып келген  уақыты  анықталмағанда және "0" деп  белгіленсе, 15-жолдың "бағыт" деген бөлімінде  қиғаш тік сызықтан кейін тұрақ уақыты шамамен көрсетіледі.";</w:t>
      </w:r>
    </w:p>
    <w:bookmarkEnd w:id="251"/>
    <w:bookmarkStart w:name="z303" w:id="252"/>
    <w:p>
      <w:pPr>
        <w:spacing w:after="0"/>
        <w:ind w:left="0"/>
        <w:jc w:val="both"/>
      </w:pPr>
      <w:r>
        <w:rPr>
          <w:rFonts w:ascii="Times New Roman"/>
          <w:b w:val="false"/>
          <w:i w:val="false"/>
          <w:color w:val="000000"/>
          <w:sz w:val="28"/>
        </w:rPr>
        <w:t xml:space="preserve">
       "Өзге де ақпарат" деген </w:t>
      </w:r>
      <w:r>
        <w:rPr>
          <w:rFonts w:ascii="Times New Roman"/>
          <w:b w:val="false"/>
          <w:i w:val="false"/>
          <w:color w:val="000000"/>
          <w:sz w:val="28"/>
        </w:rPr>
        <w:t>18-жолда</w:t>
      </w:r>
      <w:r>
        <w:rPr>
          <w:rFonts w:ascii="Times New Roman"/>
          <w:b w:val="false"/>
          <w:i w:val="false"/>
          <w:color w:val="000000"/>
          <w:sz w:val="28"/>
        </w:rPr>
        <w:t>:</w:t>
      </w:r>
    </w:p>
    <w:bookmarkEnd w:id="252"/>
    <w:bookmarkStart w:name="z304" w:id="253"/>
    <w:p>
      <w:pPr>
        <w:spacing w:after="0"/>
        <w:ind w:left="0"/>
        <w:jc w:val="both"/>
      </w:pPr>
      <w:r>
        <w:rPr>
          <w:rFonts w:ascii="Times New Roman"/>
          <w:b w:val="false"/>
          <w:i w:val="false"/>
          <w:color w:val="000000"/>
          <w:sz w:val="28"/>
        </w:rPr>
        <w:t>
      бесінші абзац мынадай редакцияда жазылсын:</w:t>
      </w:r>
    </w:p>
    <w:bookmarkEnd w:id="253"/>
    <w:bookmarkStart w:name="z305" w:id="254"/>
    <w:p>
      <w:pPr>
        <w:spacing w:after="0"/>
        <w:ind w:left="0"/>
        <w:jc w:val="both"/>
      </w:pPr>
      <w:r>
        <w:rPr>
          <w:rFonts w:ascii="Times New Roman"/>
          <w:b w:val="false"/>
          <w:i w:val="false"/>
          <w:color w:val="000000"/>
          <w:sz w:val="28"/>
        </w:rPr>
        <w:t>
      "ӘҚҚ органы  тарапынан ерекше көңіл бөлуді талап ететін басқа  ақпарат STS/ индексінен кейін көрсетіледі.";</w:t>
      </w:r>
    </w:p>
    <w:bookmarkEnd w:id="254"/>
    <w:bookmarkStart w:name="z306" w:id="255"/>
    <w:p>
      <w:pPr>
        <w:spacing w:after="0"/>
        <w:ind w:left="0"/>
        <w:jc w:val="both"/>
      </w:pPr>
      <w:r>
        <w:rPr>
          <w:rFonts w:ascii="Times New Roman"/>
          <w:b w:val="false"/>
          <w:i w:val="false"/>
          <w:color w:val="000000"/>
          <w:sz w:val="28"/>
        </w:rPr>
        <w:t>
      алтыншы  абзац алып тасталсын;</w:t>
      </w:r>
    </w:p>
    <w:bookmarkEnd w:id="255"/>
    <w:bookmarkStart w:name="z307" w:id="256"/>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Қағидаларға </w:t>
      </w:r>
      <w:r>
        <w:rPr>
          <w:rFonts w:ascii="Times New Roman"/>
          <w:b w:val="false"/>
          <w:i w:val="false"/>
          <w:color w:val="000000"/>
          <w:sz w:val="28"/>
        </w:rPr>
        <w:t>8-қосымшамен</w:t>
      </w:r>
      <w:r>
        <w:rPr>
          <w:rFonts w:ascii="Times New Roman"/>
          <w:b w:val="false"/>
          <w:i w:val="false"/>
          <w:color w:val="000000"/>
          <w:sz w:val="28"/>
        </w:rPr>
        <w:t xml:space="preserve">  толықтырылсын.</w:t>
      </w:r>
    </w:p>
    <w:bookmarkEnd w:id="256"/>
    <w:bookmarkStart w:name="z308" w:id="257"/>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57"/>
    <w:bookmarkStart w:name="z309" w:id="258"/>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25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19 қазандағы</w:t>
            </w:r>
            <w:r>
              <w:br/>
            </w:r>
            <w:r>
              <w:rPr>
                <w:rFonts w:ascii="Times New Roman"/>
                <w:b w:val="false"/>
                <w:i w:val="false"/>
                <w:color w:val="000000"/>
                <w:sz w:val="20"/>
              </w:rPr>
              <w:t>№ 650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 пайдалану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12" w:id="259"/>
    <w:p>
      <w:pPr>
        <w:spacing w:after="0"/>
        <w:ind w:left="0"/>
        <w:jc w:val="both"/>
      </w:pPr>
      <w:r>
        <w:rPr>
          <w:rFonts w:ascii="Times New Roman"/>
          <w:b w:val="false"/>
          <w:i w:val="false"/>
          <w:color w:val="000000"/>
          <w:sz w:val="28"/>
        </w:rPr>
        <w:t>
      1-кесте</w:t>
      </w:r>
    </w:p>
    <w:bookmarkEnd w:id="259"/>
    <w:bookmarkStart w:name="z313" w:id="260"/>
    <w:p>
      <w:pPr>
        <w:spacing w:after="0"/>
        <w:ind w:left="0"/>
        <w:jc w:val="both"/>
      </w:pPr>
      <w:r>
        <w:rPr>
          <w:rFonts w:ascii="Times New Roman"/>
          <w:b w:val="false"/>
          <w:i w:val="false"/>
          <w:color w:val="000000"/>
          <w:sz w:val="28"/>
        </w:rPr>
        <w:t>
      Қызмет көрсетуді ұсынатын әуе кеңістігінің сыныптары және ұшуды орындауға қойылатын талаптар</w:t>
      </w:r>
    </w:p>
    <w:bookmarkEnd w:id="2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1349"/>
        <w:gridCol w:w="1279"/>
        <w:gridCol w:w="4855"/>
        <w:gridCol w:w="3074"/>
        <w:gridCol w:w="777"/>
      </w:tblGrid>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кеңістігінің сыныптары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ұшу қағида-лары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Эшелондау</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Радиобайланысқа қойылатын талаптар</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рұқсаттауға қажеттілік</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 бойынша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әуе кемелері</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екіжақты радиобайланыс</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 бойынша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әуе кемелері</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екіжақты радиобайланыс</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ВҰҚ бойынша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әуе кемелері</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екіжақты радиобайланыс</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 бойынша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АҰҚ-ға қатысты АҰҚ</w:t>
            </w:r>
            <w:r>
              <w:br/>
            </w:r>
            <w:r>
              <w:rPr>
                <w:rFonts w:ascii="Times New Roman"/>
                <w:b w:val="false"/>
                <w:i w:val="false"/>
                <w:color w:val="000000"/>
                <w:sz w:val="20"/>
              </w:rPr>
              <w:t>
ВҰҚ-ға қатысты ВҰҚ</w:t>
            </w: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екіжақты радиобайланыс</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ВҰҚ бойынша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АҰҚ-ға қатысты ВҰҚ</w:t>
            </w: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көрсету</w:t>
            </w:r>
            <w:r>
              <w:br/>
            </w:r>
            <w:r>
              <w:rPr>
                <w:rFonts w:ascii="Times New Roman"/>
                <w:b w:val="false"/>
                <w:i w:val="false"/>
                <w:color w:val="000000"/>
                <w:sz w:val="20"/>
              </w:rPr>
              <w:t>
ВҰҚ/ ВҰҚ қозғалысы туралы ақпарат (сұрау салу бойынша соқтығысуды болдырмау жөніндегі ұсыныс)</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екіжақты радиобайланыс</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 бойынша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АҰҚ-ға қатысты АҰҚ</w:t>
            </w: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көрсету</w:t>
            </w:r>
            <w:r>
              <w:br/>
            </w:r>
            <w:r>
              <w:rPr>
                <w:rFonts w:ascii="Times New Roman"/>
                <w:b w:val="false"/>
                <w:i w:val="false"/>
                <w:color w:val="000000"/>
                <w:sz w:val="20"/>
              </w:rPr>
              <w:t>
ВҰҚ қозғалысы туралы ақпарат (сұрау салу бойынша соқтығысуды болдырмау жөніндегі ұсыныс)</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екіжақты радиобайланыс</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ВҰҚ бойынша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 / ВҰҚ және ВҰҚ / ВҰҚ қозғалысы туралы ақпарат (сұрау салу бойынша соқтығысуды болдырмау жөніндегі ұсыныс)</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екіжақты радиобайланыс</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 бойынша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 -ға қатысты АҰҚ</w:t>
            </w: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көрсету және мүмкіндігінше ВҰҚ қозғалысы туралы ақпарат</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екіжақты радиобайланыс</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ВҰҚ бойынша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Мүмкіндігінше қозғалыс туралы ақпарат</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RMZ аймағын қоспағанда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 бойынша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Ұшу-ақпараттық қызмет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екіжақты радиобайланыс</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ВҰҚ бойынша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Ұшу-ақпараттық қызмет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RMZ аймағын қоспағанда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314" w:id="261"/>
    <w:p>
      <w:pPr>
        <w:spacing w:after="0"/>
        <w:ind w:left="0"/>
        <w:jc w:val="both"/>
      </w:pPr>
      <w:r>
        <w:rPr>
          <w:rFonts w:ascii="Times New Roman"/>
          <w:b w:val="false"/>
          <w:i w:val="false"/>
          <w:color w:val="000000"/>
          <w:sz w:val="28"/>
        </w:rPr>
        <w:t>
      Ескертпе: әуе кеңістігінің әрбір сыныбында  жылдамдықты, ұшу кезіндегі көріністі шектеуге және бұлттарға дейінгі қашықтыққа қойылатын талаптар авиацияның тиісті салаларындағы ұшуды жүргізу қағидаларымен айқындалады.</w:t>
      </w:r>
    </w:p>
    <w:bookmarkEnd w:id="2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19 қазандағы</w:t>
            </w:r>
            <w:r>
              <w:br/>
            </w:r>
            <w:r>
              <w:rPr>
                <w:rFonts w:ascii="Times New Roman"/>
                <w:b w:val="false"/>
                <w:i w:val="false"/>
                <w:color w:val="000000"/>
                <w:sz w:val="20"/>
              </w:rPr>
              <w:t>№ 650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 пайдалану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317" w:id="262"/>
    <w:p>
      <w:pPr>
        <w:spacing w:after="0"/>
        <w:ind w:left="0"/>
        <w:jc w:val="left"/>
      </w:pPr>
      <w:r>
        <w:rPr>
          <w:rFonts w:ascii="Times New Roman"/>
          <w:b/>
          <w:i w:val="false"/>
          <w:color w:val="000000"/>
        </w:rPr>
        <w:t xml:space="preserve"> Ұшуды орындау және қамтамасыз ету мақсатында қолданылатын өлшем бірліктері </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7"/>
        <w:gridCol w:w="3111"/>
        <w:gridCol w:w="4069"/>
        <w:gridCol w:w="3703"/>
      </w:tblGrid>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өлшем бірлігі</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 жүйесіне кірмейтін баламалы бірлік </w:t>
            </w:r>
            <w:r>
              <w:br/>
            </w:r>
            <w:r>
              <w:rPr>
                <w:rFonts w:ascii="Times New Roman"/>
                <w:b w:val="false"/>
                <w:i w:val="false"/>
                <w:color w:val="000000"/>
                <w:sz w:val="20"/>
              </w:rPr>
              <w:t>(белгісі)</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Бағыт/кеңістік/уақыт</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биіктік</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(м</w:t>
            </w:r>
            <w:r>
              <w:rPr>
                <w:rFonts w:ascii="Times New Roman"/>
                <w:b w:val="false"/>
                <w:i w:val="false"/>
                <w:color w:val="000000"/>
                <w:vertAlign w:val="superscript"/>
              </w:rPr>
              <w:t>2</w:t>
            </w:r>
            <w:r>
              <w:rPr>
                <w:rFonts w:ascii="Times New Roman"/>
                <w:b w:val="false"/>
                <w:i w:val="false"/>
                <w:color w:val="000000"/>
                <w:sz w:val="20"/>
              </w:rPr>
              <w:t>)</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қашықтық</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(км)</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миля</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қашықтық</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Асыру</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Ұзақтық</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және минут (сағ. және мин)</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биіктік</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минут, секунд</w:t>
            </w:r>
            <w:r>
              <w:br/>
            </w:r>
            <w:r>
              <w:rPr>
                <w:rFonts w:ascii="Times New Roman"/>
                <w:b w:val="false"/>
                <w:i w:val="false"/>
                <w:color w:val="000000"/>
                <w:sz w:val="20"/>
              </w:rPr>
              <w:t>(о '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Ұзақтық</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минут, секунд</w:t>
            </w:r>
            <w:r>
              <w:br/>
            </w:r>
            <w:r>
              <w:rPr>
                <w:rFonts w:ascii="Times New Roman"/>
                <w:b w:val="false"/>
                <w:i w:val="false"/>
                <w:color w:val="000000"/>
                <w:sz w:val="20"/>
              </w:rPr>
              <w:t>(о '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Жазық бұрыш (қажет болған жағдайда ондық градус бөліктері қолданылады)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(о)</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ҰҚЖ ұзындығы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ҰҚЖ көрінісінің ұзақтығы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Бактар сыйымдылығы</w:t>
            </w:r>
            <w:r>
              <w:br/>
            </w:r>
            <w:r>
              <w:rPr>
                <w:rFonts w:ascii="Times New Roman"/>
                <w:b w:val="false"/>
                <w:i w:val="false"/>
                <w:color w:val="000000"/>
                <w:sz w:val="20"/>
              </w:rPr>
              <w:t>(әуе кемесі)</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(л)</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 минут, сағат, тәулік, апта, ай, жыл</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Көрінім</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 километр (км)</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(м</w:t>
            </w:r>
            <w:r>
              <w:rPr>
                <w:rFonts w:ascii="Times New Roman"/>
                <w:b w:val="false"/>
                <w:i w:val="false"/>
                <w:color w:val="000000"/>
                <w:vertAlign w:val="superscript"/>
              </w:rPr>
              <w:t>3</w:t>
            </w:r>
            <w:r>
              <w:rPr>
                <w:rFonts w:ascii="Times New Roman"/>
                <w:b w:val="false"/>
                <w:i w:val="false"/>
                <w:color w:val="000000"/>
                <w:sz w:val="20"/>
              </w:rPr>
              <w:t>)</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бағыты</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градуспен беріледі; ұшу және қону үшін желдің бағыты магниттік градуспен белгіленеді</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Салмақты білдіретін бірліктер</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сыйымдылығы</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(кг)</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орналастыру тығыздығы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текше метр (кг/м</w:t>
            </w:r>
            <w:r>
              <w:rPr>
                <w:rFonts w:ascii="Times New Roman"/>
                <w:b w:val="false"/>
                <w:i w:val="false"/>
                <w:color w:val="000000"/>
                <w:vertAlign w:val="superscript"/>
              </w:rPr>
              <w:t>3</w:t>
            </w:r>
            <w:r>
              <w:rPr>
                <w:rFonts w:ascii="Times New Roman"/>
                <w:b w:val="false"/>
                <w:i w:val="false"/>
                <w:color w:val="000000"/>
                <w:sz w:val="20"/>
              </w:rPr>
              <w:t>)</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w:t>
            </w:r>
            <w:r>
              <w:br/>
            </w:r>
            <w:r>
              <w:rPr>
                <w:rFonts w:ascii="Times New Roman"/>
                <w:b w:val="false"/>
                <w:i w:val="false"/>
                <w:color w:val="000000"/>
                <w:sz w:val="20"/>
              </w:rPr>
              <w:t>(массалық тығыздық)</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текше метр (кг/м</w:t>
            </w:r>
            <w:r>
              <w:rPr>
                <w:rFonts w:ascii="Times New Roman"/>
                <w:b w:val="false"/>
                <w:i w:val="false"/>
                <w:color w:val="000000"/>
                <w:vertAlign w:val="superscript"/>
              </w:rPr>
              <w:t>3</w:t>
            </w:r>
            <w:r>
              <w:rPr>
                <w:rFonts w:ascii="Times New Roman"/>
                <w:b w:val="false"/>
                <w:i w:val="false"/>
                <w:color w:val="000000"/>
                <w:sz w:val="20"/>
              </w:rPr>
              <w:t>)</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қоры </w:t>
            </w:r>
            <w:r>
              <w:br/>
            </w:r>
            <w:r>
              <w:rPr>
                <w:rFonts w:ascii="Times New Roman"/>
                <w:b w:val="false"/>
                <w:i w:val="false"/>
                <w:color w:val="000000"/>
                <w:sz w:val="20"/>
              </w:rPr>
              <w:t>(гравиметрлік)</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(кг)</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тығыздығы</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текше метр (кг/м</w:t>
            </w:r>
            <w:r>
              <w:rPr>
                <w:rFonts w:ascii="Times New Roman"/>
                <w:b w:val="false"/>
                <w:i w:val="false"/>
                <w:color w:val="000000"/>
                <w:vertAlign w:val="superscript"/>
              </w:rPr>
              <w:t>3</w:t>
            </w:r>
            <w:r>
              <w:rPr>
                <w:rFonts w:ascii="Times New Roman"/>
                <w:b w:val="false"/>
                <w:i w:val="false"/>
                <w:color w:val="000000"/>
                <w:sz w:val="20"/>
              </w:rPr>
              <w:t>)</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немесе пайдалы жүктелім</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(кг)</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тетіктер</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(кг)</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тығыздық</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метр (кг/м)</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тығыздығы</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текше метр (кг/м</w:t>
            </w:r>
            <w:r>
              <w:rPr>
                <w:rFonts w:ascii="Times New Roman"/>
                <w:b w:val="false"/>
                <w:i w:val="false"/>
                <w:color w:val="000000"/>
                <w:vertAlign w:val="superscript"/>
              </w:rPr>
              <w:t>3</w:t>
            </w:r>
            <w:r>
              <w:rPr>
                <w:rFonts w:ascii="Times New Roman"/>
                <w:b w:val="false"/>
                <w:i w:val="false"/>
                <w:color w:val="000000"/>
                <w:sz w:val="20"/>
              </w:rPr>
              <w:t>)</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(кг)</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Инерция сәті</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 шаршы метр (кг*м</w:t>
            </w:r>
            <w:r>
              <w:rPr>
                <w:rFonts w:ascii="Times New Roman"/>
                <w:b w:val="false"/>
                <w:i w:val="false"/>
                <w:color w:val="000000"/>
                <w:vertAlign w:val="superscript"/>
              </w:rPr>
              <w:t>2</w:t>
            </w:r>
            <w:r>
              <w:rPr>
                <w:rFonts w:ascii="Times New Roman"/>
                <w:b w:val="false"/>
                <w:i w:val="false"/>
                <w:color w:val="000000"/>
                <w:sz w:val="20"/>
              </w:rPr>
              <w:t>)</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санының сәті</w:t>
            </w:r>
            <w:r>
              <w:br/>
            </w:r>
            <w:r>
              <w:rPr>
                <w:rFonts w:ascii="Times New Roman"/>
                <w:b w:val="false"/>
                <w:i w:val="false"/>
                <w:color w:val="000000"/>
                <w:sz w:val="20"/>
              </w:rPr>
              <w:t>(импульс сәті)</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 шаршы метр секундына (кг*м</w:t>
            </w:r>
            <w:r>
              <w:rPr>
                <w:rFonts w:ascii="Times New Roman"/>
                <w:b w:val="false"/>
                <w:i w:val="false"/>
                <w:color w:val="000000"/>
                <w:vertAlign w:val="superscript"/>
              </w:rPr>
              <w:t>2</w:t>
            </w:r>
            <w:r>
              <w:rPr>
                <w:rFonts w:ascii="Times New Roman"/>
                <w:b w:val="false"/>
                <w:i w:val="false"/>
                <w:color w:val="000000"/>
                <w:sz w:val="20"/>
              </w:rPr>
              <w:t>/сек)</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саны</w:t>
            </w:r>
            <w:r>
              <w:br/>
            </w:r>
            <w:r>
              <w:rPr>
                <w:rFonts w:ascii="Times New Roman"/>
                <w:b w:val="false"/>
                <w:i w:val="false"/>
                <w:color w:val="000000"/>
                <w:sz w:val="20"/>
              </w:rPr>
              <w:t>(импульс)</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 шаршы метр секундына (кг*м</w:t>
            </w:r>
            <w:r>
              <w:rPr>
                <w:rFonts w:ascii="Times New Roman"/>
                <w:b w:val="false"/>
                <w:i w:val="false"/>
                <w:color w:val="000000"/>
                <w:vertAlign w:val="superscript"/>
              </w:rPr>
              <w:t>2</w:t>
            </w:r>
            <w:r>
              <w:rPr>
                <w:rFonts w:ascii="Times New Roman"/>
                <w:b w:val="false"/>
                <w:i w:val="false"/>
                <w:color w:val="000000"/>
                <w:sz w:val="20"/>
              </w:rPr>
              <w:t>/сек)</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Күшті білдіретін бірліктер</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қысымы  (жалпы)</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килопаскаль (кПа)</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бағанасы миллиметрі (сн. бғ.мм.), миллибар</w:t>
            </w:r>
            <w:r>
              <w:br/>
            </w:r>
            <w:r>
              <w:rPr>
                <w:rFonts w:ascii="Times New Roman"/>
                <w:b w:val="false"/>
                <w:i w:val="false"/>
                <w:color w:val="000000"/>
                <w:sz w:val="20"/>
              </w:rPr>
              <w:t>(Мбар)</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өлшегішті орнату</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гектопаскаль (гПа)</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 бағанасы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миллиметрі ((сн. бғ.мм.), миллибар</w:t>
            </w:r>
            <w:r>
              <w:br/>
            </w:r>
            <w:r>
              <w:rPr>
                <w:rFonts w:ascii="Times New Roman"/>
                <w:b w:val="false"/>
                <w:i w:val="false"/>
                <w:color w:val="000000"/>
                <w:sz w:val="20"/>
              </w:rPr>
              <w:t>(Мбар)</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Атмосфералық қысым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гектопаскаль (гПа)</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бағанасы миллиметрі ((сн. Бғ.мм.), миллибар</w:t>
            </w:r>
            <w:r>
              <w:br/>
            </w:r>
            <w:r>
              <w:rPr>
                <w:rFonts w:ascii="Times New Roman"/>
                <w:b w:val="false"/>
                <w:i w:val="false"/>
                <w:color w:val="000000"/>
                <w:sz w:val="20"/>
              </w:rPr>
              <w:t>(Мбар)</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Иілу  кезі</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килоньютон метр (кН*м)</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ньютон</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жүйесіндегі қысым</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килопаскаль (кПа)</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шаршы метр (кг/см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Гидравликалық қысым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килопаскаль (кПа)</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Серпінділік  модулі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 (Мпа)</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килопаскаль (кПа)</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 (Мпа)</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керіліс</w:t>
            </w:r>
            <w:r>
              <w:br/>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меганьютон метріне (мН/м)</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Тартылыс</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килоньютон (кН)</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сәті</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ньютон – метр (Н*м)</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Ажырап кетуі</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паскаль (Па)</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Механика</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жылдамдығы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сағатына (км/ч)</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үдеткіш</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радиан  секундына шаршыда (рад/с</w:t>
            </w:r>
            <w:r>
              <w:rPr>
                <w:rFonts w:ascii="Times New Roman"/>
                <w:b w:val="false"/>
                <w:i w:val="false"/>
                <w:color w:val="000000"/>
                <w:vertAlign w:val="superscript"/>
              </w:rPr>
              <w:t>2</w:t>
            </w:r>
            <w:r>
              <w:rPr>
                <w:rFonts w:ascii="Times New Roman"/>
                <w:b w:val="false"/>
                <w:i w:val="false"/>
                <w:color w:val="000000"/>
                <w:sz w:val="20"/>
              </w:rPr>
              <w:t>)</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жылдамдық</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радиан  секундына (рад/с)</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немесе жұмыс</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джоуль (Дж)</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Біліктегі баламалық қуат</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 (кВт)</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 (Гц)</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жылдамдығы</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сағатына (км/ч)</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жүктелім</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джоуль шаршы метрге</w:t>
            </w:r>
            <w:r>
              <w:br/>
            </w:r>
            <w:r>
              <w:rPr>
                <w:rFonts w:ascii="Times New Roman"/>
                <w:b w:val="false"/>
                <w:i w:val="false"/>
                <w:color w:val="000000"/>
                <w:sz w:val="20"/>
              </w:rPr>
              <w:t>(Дж/м</w:t>
            </w:r>
            <w:r>
              <w:rPr>
                <w:rFonts w:ascii="Times New Roman"/>
                <w:b w:val="false"/>
                <w:i w:val="false"/>
                <w:color w:val="000000"/>
                <w:vertAlign w:val="superscript"/>
              </w:rPr>
              <w:t>2</w:t>
            </w:r>
            <w:r>
              <w:rPr>
                <w:rFonts w:ascii="Times New Roman"/>
                <w:b w:val="false"/>
                <w:i w:val="false"/>
                <w:color w:val="000000"/>
                <w:sz w:val="20"/>
              </w:rPr>
              <w:t>)</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Тежегішпен шектелетін кинетикалық энергия</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мегаджоуль (МДж)</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жылдамдық</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 секундына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шаршыда (м/с</w:t>
            </w:r>
            <w:r>
              <w:rPr>
                <w:rFonts w:ascii="Times New Roman"/>
                <w:b w:val="false"/>
                <w:i w:val="false"/>
                <w:color w:val="000000"/>
                <w:vertAlign w:val="superscript"/>
              </w:rPr>
              <w:t>2</w:t>
            </w:r>
            <w:r>
              <w:rPr>
                <w:rFonts w:ascii="Times New Roman"/>
                <w:b w:val="false"/>
                <w:i w:val="false"/>
                <w:color w:val="000000"/>
                <w:sz w:val="20"/>
              </w:rPr>
              <w:t>)</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 (кВт)</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Теңгерілу жылдамдығы</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секундына(о/с)</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Біліктегі қуат</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 (кВт)</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Жылдамдық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секундына (м/с)</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жылдамдық</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секундына (м/с)</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жылдамдығы</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сағатына</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Шығыс</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арқылы ауа шығысы</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секундына (кг/с)</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Қозғалтқышқа су беру</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сағатына (кг/сағ.)</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шығысы (шекті)</w:t>
            </w:r>
            <w:r>
              <w:br/>
            </w:r>
            <w:r>
              <w:rPr>
                <w:rFonts w:ascii="Times New Roman"/>
                <w:b w:val="false"/>
                <w:i w:val="false"/>
                <w:color w:val="000000"/>
                <w:sz w:val="20"/>
              </w:rPr>
              <w:t>піспек қозғалтқыштар</w:t>
            </w:r>
            <w:r>
              <w:br/>
            </w:r>
            <w:r>
              <w:rPr>
                <w:rFonts w:ascii="Times New Roman"/>
                <w:b w:val="false"/>
                <w:i w:val="false"/>
                <w:color w:val="000000"/>
                <w:sz w:val="20"/>
              </w:rPr>
              <w:t>Құбыр бұрандалы</w:t>
            </w:r>
            <w:r>
              <w:br/>
            </w:r>
            <w:r>
              <w:rPr>
                <w:rFonts w:ascii="Times New Roman"/>
                <w:b w:val="false"/>
                <w:i w:val="false"/>
                <w:color w:val="000000"/>
                <w:sz w:val="20"/>
              </w:rPr>
              <w:t>
Қозғалтқыштар</w:t>
            </w:r>
            <w:r>
              <w:br/>
            </w:r>
            <w:r>
              <w:rPr>
                <w:rFonts w:ascii="Times New Roman"/>
                <w:b w:val="false"/>
                <w:i w:val="false"/>
                <w:color w:val="000000"/>
                <w:sz w:val="20"/>
              </w:rPr>
              <w:t>
Реактивті қозғалтқыштар</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киловатқа-сағ.</w:t>
            </w:r>
            <w:r>
              <w:br/>
            </w:r>
            <w:r>
              <w:rPr>
                <w:rFonts w:ascii="Times New Roman"/>
                <w:b w:val="false"/>
                <w:i w:val="false"/>
                <w:color w:val="000000"/>
                <w:sz w:val="20"/>
              </w:rPr>
              <w:t>(кг/(кВт *сағ.))</w:t>
            </w:r>
            <w:r>
              <w:br/>
            </w:r>
            <w:r>
              <w:rPr>
                <w:rFonts w:ascii="Times New Roman"/>
                <w:b w:val="false"/>
                <w:i w:val="false"/>
                <w:color w:val="000000"/>
                <w:sz w:val="20"/>
              </w:rPr>
              <w:t>килограмм киловатқа-сағ.</w:t>
            </w:r>
            <w:r>
              <w:br/>
            </w:r>
            <w:r>
              <w:rPr>
                <w:rFonts w:ascii="Times New Roman"/>
                <w:b w:val="false"/>
                <w:i w:val="false"/>
                <w:color w:val="000000"/>
                <w:sz w:val="20"/>
              </w:rPr>
              <w:t>(кг/(кВт *сағ.))</w:t>
            </w:r>
            <w:r>
              <w:br/>
            </w:r>
            <w:r>
              <w:rPr>
                <w:rFonts w:ascii="Times New Roman"/>
                <w:b w:val="false"/>
                <w:i w:val="false"/>
                <w:color w:val="000000"/>
                <w:sz w:val="20"/>
              </w:rPr>
              <w:t>килограмм килоньютонға-сағ. (кг/(кН *сағ))</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шығысы</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сағатына (кг/сағ.)</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Бактар толымдығының жылдамдығы</w:t>
            </w:r>
            <w:r>
              <w:br/>
            </w:r>
            <w:r>
              <w:rPr>
                <w:rFonts w:ascii="Times New Roman"/>
                <w:b w:val="false"/>
                <w:i w:val="false"/>
                <w:color w:val="000000"/>
                <w:sz w:val="20"/>
              </w:rPr>
              <w:t>(гравиметрикалық)</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минутына (кг/мин)</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шығысы</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секундына (кг/с)</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шығысы</w:t>
            </w:r>
            <w:r>
              <w:br/>
            </w:r>
            <w:r>
              <w:rPr>
                <w:rFonts w:ascii="Times New Roman"/>
                <w:b w:val="false"/>
                <w:i w:val="false"/>
                <w:color w:val="000000"/>
                <w:sz w:val="20"/>
              </w:rPr>
              <w:t xml:space="preserve">(гравиметрикалық)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секундына  (г/с)</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 шығысы (көлемдік)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секундына  (л/с)</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 шығыс</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секундына (кг/с)</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шығысы:</w:t>
            </w:r>
            <w:r>
              <w:br/>
            </w:r>
            <w:r>
              <w:rPr>
                <w:rFonts w:ascii="Times New Roman"/>
                <w:b w:val="false"/>
                <w:i w:val="false"/>
                <w:color w:val="000000"/>
                <w:sz w:val="20"/>
              </w:rPr>
              <w:t xml:space="preserve">
Газқұбырлық қозғалтқыштар </w:t>
            </w:r>
            <w:r>
              <w:br/>
            </w:r>
            <w:r>
              <w:rPr>
                <w:rFonts w:ascii="Times New Roman"/>
                <w:b w:val="false"/>
                <w:i w:val="false"/>
                <w:color w:val="000000"/>
                <w:sz w:val="20"/>
              </w:rPr>
              <w:t>Поршенді қозғалтқыштар</w:t>
            </w:r>
            <w:r>
              <w:br/>
            </w:r>
            <w:r>
              <w:rPr>
                <w:rFonts w:ascii="Times New Roman"/>
                <w:b w:val="false"/>
                <w:i w:val="false"/>
                <w:color w:val="000000"/>
                <w:sz w:val="20"/>
              </w:rPr>
              <w:t>(шекті)</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сағатына (кг/сағ.)</w:t>
            </w:r>
            <w:r>
              <w:br/>
            </w:r>
            <w:r>
              <w:rPr>
                <w:rFonts w:ascii="Times New Roman"/>
                <w:b w:val="false"/>
                <w:i w:val="false"/>
                <w:color w:val="000000"/>
                <w:sz w:val="20"/>
              </w:rPr>
              <w:t>грамм киловаттқа-сағ.</w:t>
            </w:r>
            <w:r>
              <w:br/>
            </w:r>
            <w:r>
              <w:rPr>
                <w:rFonts w:ascii="Times New Roman"/>
                <w:b w:val="false"/>
                <w:i w:val="false"/>
                <w:color w:val="000000"/>
                <w:sz w:val="20"/>
              </w:rPr>
              <w:t>(г/(кВт *сағ.)</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жіберу</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секундына  (г/с)</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Сорғының өнімділігі</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минутына  (л/мин)</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Желдеткіштегі ауа ағыны</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минутына</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/мин)</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Тұтқырлық (динамикалық)</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паскаль-секунд (Па *с)</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Тұтқырлық1(кинематикалық)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секундына (м</w:t>
            </w:r>
            <w:r>
              <w:rPr>
                <w:rFonts w:ascii="Times New Roman"/>
                <w:b w:val="false"/>
                <w:i w:val="false"/>
                <w:color w:val="000000"/>
                <w:vertAlign w:val="superscript"/>
              </w:rPr>
              <w:t>2</w:t>
            </w:r>
            <w:r>
              <w:rPr>
                <w:rFonts w:ascii="Times New Roman"/>
                <w:b w:val="false"/>
                <w:i w:val="false"/>
                <w:color w:val="000000"/>
                <w:sz w:val="20"/>
              </w:rPr>
              <w:t>/с)</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Термодинамика</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беру коэффициенті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 шаршы  метр</w:t>
            </w:r>
            <w:r>
              <w:br/>
            </w:r>
            <w:r>
              <w:rPr>
                <w:rFonts w:ascii="Times New Roman"/>
                <w:b w:val="false"/>
                <w:i w:val="false"/>
                <w:color w:val="000000"/>
                <w:sz w:val="20"/>
              </w:rPr>
              <w:t>– кельвин (Вт/(м</w:t>
            </w:r>
            <w:r>
              <w:rPr>
                <w:rFonts w:ascii="Times New Roman"/>
                <w:b w:val="false"/>
                <w:i w:val="false"/>
                <w:color w:val="000000"/>
                <w:vertAlign w:val="superscript"/>
              </w:rPr>
              <w:t>2</w:t>
            </w:r>
            <w:r>
              <w:rPr>
                <w:rFonts w:ascii="Times New Roman"/>
                <w:b w:val="false"/>
                <w:i w:val="false"/>
                <w:color w:val="000000"/>
                <w:sz w:val="20"/>
              </w:rPr>
              <w:t xml:space="preserve"> *К)</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бірлігіне жылу ағыны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джоуль шаршы  метр (Дж/м</w:t>
            </w:r>
            <w:r>
              <w:rPr>
                <w:rFonts w:ascii="Times New Roman"/>
                <w:b w:val="false"/>
                <w:i w:val="false"/>
                <w:color w:val="000000"/>
                <w:vertAlign w:val="superscript"/>
              </w:rPr>
              <w:t>2</w:t>
            </w:r>
            <w:r>
              <w:rPr>
                <w:rFonts w:ascii="Times New Roman"/>
                <w:b w:val="false"/>
                <w:i w:val="false"/>
                <w:color w:val="000000"/>
                <w:sz w:val="20"/>
              </w:rPr>
              <w:t>)</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ағынының қуаттылығы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 (Вт)</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Ылғалдылық (абсолюттік)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килограммға (г/кг)</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Сызықтық кеңейту коэффициенті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Цельсий градус минус бірінші дәреже  (</w:t>
            </w:r>
            <w:r>
              <w:rPr>
                <w:rFonts w:ascii="Times New Roman"/>
                <w:b w:val="false"/>
                <w:i w:val="false"/>
                <w:color w:val="000000"/>
                <w:vertAlign w:val="superscript"/>
              </w:rPr>
              <w:t>о</w:t>
            </w:r>
            <w:r>
              <w:rPr>
                <w:rFonts w:ascii="Times New Roman"/>
                <w:b w:val="false"/>
                <w:i w:val="false"/>
                <w:color w:val="000000"/>
                <w:sz w:val="20"/>
              </w:rPr>
              <w:t>С-1)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Жылулық саны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джоуль (Дж)</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Цельсий градус (</w:t>
            </w:r>
            <w:r>
              <w:rPr>
                <w:rFonts w:ascii="Times New Roman"/>
                <w:b w:val="false"/>
                <w:i w:val="false"/>
                <w:color w:val="000000"/>
                <w:vertAlign w:val="superscript"/>
              </w:rPr>
              <w:t>о</w:t>
            </w:r>
            <w:r>
              <w:rPr>
                <w:rFonts w:ascii="Times New Roman"/>
                <w:b w:val="false"/>
                <w:i w:val="false"/>
                <w:color w:val="000000"/>
                <w:sz w:val="20"/>
              </w:rPr>
              <w:t>С)</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Электр және  магнетизм</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сыйымдылық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фарад (Ф)</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өткізгіштік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сименс (См)</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Шекті электр өткізгіштік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сименс метрге (См/м)</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Токтың тығыздығы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ампер шаршы метрге (А/м</w:t>
            </w:r>
            <w:r>
              <w:rPr>
                <w:rFonts w:ascii="Times New Roman"/>
                <w:b w:val="false"/>
                <w:i w:val="false"/>
                <w:color w:val="000000"/>
                <w:vertAlign w:val="superscript"/>
              </w:rPr>
              <w:t>2</w:t>
            </w:r>
            <w:r>
              <w:rPr>
                <w:rFonts w:ascii="Times New Roman"/>
                <w:b w:val="false"/>
                <w:i w:val="false"/>
                <w:color w:val="000000"/>
                <w:sz w:val="20"/>
              </w:rPr>
              <w:t>)</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 күші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ампер (А)</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өрісінің үстірт тығыздығы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кулон шаршы  метрге (Кл/м</w:t>
            </w:r>
            <w:r>
              <w:rPr>
                <w:rFonts w:ascii="Times New Roman"/>
                <w:b w:val="false"/>
                <w:i w:val="false"/>
                <w:color w:val="000000"/>
                <w:vertAlign w:val="superscript"/>
              </w:rPr>
              <w:t>2</w:t>
            </w:r>
            <w:r>
              <w:rPr>
                <w:rFonts w:ascii="Times New Roman"/>
                <w:b w:val="false"/>
                <w:i w:val="false"/>
                <w:color w:val="000000"/>
                <w:sz w:val="20"/>
              </w:rPr>
              <w:t>)</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қысым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 (В)</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 күш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 (В)</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Магниттік өрістің кернеуі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ампер метр (А/м)</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ағыны</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вебер (Вб)</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 ағынының тығыздығы </w:t>
            </w:r>
            <w:r>
              <w:br/>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тесла (Тл)</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 (Вт)</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мөлшері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кулон (Кл)</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кедергі</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(Ом)</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Жарық және онымен байланысты электромагниттік  сәулелену</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(лк)</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Айқындылық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метрге кандела</w:t>
            </w:r>
            <w:r>
              <w:br/>
            </w:r>
            <w:r>
              <w:rPr>
                <w:rFonts w:ascii="Times New Roman"/>
                <w:b w:val="false"/>
                <w:i w:val="false"/>
                <w:color w:val="000000"/>
                <w:sz w:val="20"/>
              </w:rPr>
              <w:t>(кд/м</w:t>
            </w:r>
            <w:r>
              <w:rPr>
                <w:rFonts w:ascii="Times New Roman"/>
                <w:b w:val="false"/>
                <w:i w:val="false"/>
                <w:color w:val="000000"/>
                <w:vertAlign w:val="superscript"/>
              </w:rPr>
              <w:t>2</w:t>
            </w:r>
            <w:r>
              <w:rPr>
                <w:rFonts w:ascii="Times New Roman"/>
                <w:b w:val="false"/>
                <w:i w:val="false"/>
                <w:color w:val="000000"/>
                <w:sz w:val="20"/>
              </w:rPr>
              <w:t>)</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Жарқырағыштық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шаршы метрге люмен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(лм/м</w:t>
            </w:r>
            <w:r>
              <w:rPr>
                <w:rFonts w:ascii="Times New Roman"/>
                <w:b w:val="false"/>
                <w:i w:val="false"/>
                <w:color w:val="000000"/>
                <w:vertAlign w:val="superscript"/>
              </w:rPr>
              <w:t>2</w:t>
            </w:r>
            <w:r>
              <w:rPr>
                <w:rFonts w:ascii="Times New Roman"/>
                <w:b w:val="false"/>
                <w:i w:val="false"/>
                <w:color w:val="000000"/>
                <w:sz w:val="20"/>
              </w:rPr>
              <w:t>)</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ағыны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люмен (лм)</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күші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кандела (кд)</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энергиясы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люмен – секунд (лм *с)</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Сәулелі энергия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джоулю (Дж)</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Толқын ұзындығы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Акустика</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 (Гц)</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Массалық тығыздық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килограмм текше </w:t>
            </w:r>
            <w:r>
              <w:br/>
            </w:r>
            <w:r>
              <w:rPr>
                <w:rFonts w:ascii="Times New Roman"/>
                <w:b w:val="false"/>
                <w:i w:val="false"/>
                <w:color w:val="000000"/>
                <w:sz w:val="20"/>
              </w:rPr>
              <w:t>метр (кг/м</w:t>
            </w:r>
            <w:r>
              <w:rPr>
                <w:rFonts w:ascii="Times New Roman"/>
                <w:b w:val="false"/>
                <w:i w:val="false"/>
                <w:color w:val="000000"/>
                <w:vertAlign w:val="superscript"/>
              </w:rPr>
              <w:t>3</w:t>
            </w:r>
            <w:r>
              <w:rPr>
                <w:rFonts w:ascii="Times New Roman"/>
                <w:b w:val="false"/>
                <w:i w:val="false"/>
                <w:color w:val="000000"/>
                <w:sz w:val="20"/>
              </w:rPr>
              <w:t>)</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децибел (дБ)</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мерзімдік</w:t>
            </w:r>
            <w:r>
              <w:br/>
            </w:r>
            <w:r>
              <w:rPr>
                <w:rFonts w:ascii="Times New Roman"/>
                <w:b w:val="false"/>
                <w:i w:val="false"/>
                <w:color w:val="000000"/>
                <w:sz w:val="20"/>
              </w:rPr>
              <w:t>интервал</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 (с)</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қарқындылығы</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 текше метр</w:t>
            </w:r>
            <w:r>
              <w:br/>
            </w:r>
            <w:r>
              <w:rPr>
                <w:rFonts w:ascii="Times New Roman"/>
                <w:b w:val="false"/>
                <w:i w:val="false"/>
                <w:color w:val="000000"/>
                <w:sz w:val="20"/>
              </w:rPr>
              <w:t>(Вт/м</w:t>
            </w:r>
            <w:r>
              <w:rPr>
                <w:rFonts w:ascii="Times New Roman"/>
                <w:b w:val="false"/>
                <w:i w:val="false"/>
                <w:color w:val="000000"/>
                <w:vertAlign w:val="superscript"/>
              </w:rPr>
              <w:t>2</w:t>
            </w:r>
            <w:r>
              <w:rPr>
                <w:rFonts w:ascii="Times New Roman"/>
                <w:b w:val="false"/>
                <w:i w:val="false"/>
                <w:color w:val="000000"/>
                <w:sz w:val="20"/>
              </w:rPr>
              <w:t>)</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қуаттылық</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 (Вт)</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қысым</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паскаль (Па)</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 деңгейі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децибел (дБ) е)</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қысым</w:t>
            </w:r>
            <w:r>
              <w:br/>
            </w:r>
            <w:r>
              <w:rPr>
                <w:rFonts w:ascii="Times New Roman"/>
                <w:b w:val="false"/>
                <w:i w:val="false"/>
                <w:color w:val="000000"/>
                <w:sz w:val="20"/>
              </w:rPr>
              <w:t xml:space="preserve">(мезеттік)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паскаль (Па)</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 жылдамдығы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секундына (м/с)</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Көлемдік жылдамдық </w:t>
            </w:r>
            <w:r>
              <w:br/>
            </w:r>
            <w:r>
              <w:rPr>
                <w:rFonts w:ascii="Times New Roman"/>
                <w:b w:val="false"/>
                <w:i w:val="false"/>
                <w:color w:val="000000"/>
                <w:sz w:val="20"/>
              </w:rPr>
              <w:t xml:space="preserve">(мезеттік)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секундына (м</w:t>
            </w:r>
            <w:r>
              <w:rPr>
                <w:rFonts w:ascii="Times New Roman"/>
                <w:b w:val="false"/>
                <w:i w:val="false"/>
                <w:color w:val="000000"/>
                <w:vertAlign w:val="superscript"/>
              </w:rPr>
              <w:t>3</w:t>
            </w:r>
            <w:r>
              <w:rPr>
                <w:rFonts w:ascii="Times New Roman"/>
                <w:b w:val="false"/>
                <w:i w:val="false"/>
                <w:color w:val="000000"/>
                <w:sz w:val="20"/>
              </w:rPr>
              <w:t>/с)</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Толқын ұзындығы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Ядролық физика және иондаушы сәулелену</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Жұтылған  мөлшер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 (Гй)</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Жұтылған  мөлшер деңгейі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  секундына (Гй/с)</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Радиоизотоптар белсенділігі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беккерель (Бк)</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Баламалы мөлшер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сиверт (Св)</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Сәулелену әсері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кулон  килограмм (Кл/кг)</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Сәулелендіру деңгейі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кулон килограмм-секундына</w:t>
            </w:r>
            <w:r>
              <w:br/>
            </w:r>
            <w:r>
              <w:rPr>
                <w:rFonts w:ascii="Times New Roman"/>
                <w:b w:val="false"/>
                <w:i w:val="false"/>
                <w:color w:val="000000"/>
                <w:sz w:val="20"/>
              </w:rPr>
              <w:t>(Кл/кг *с)</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8" w:id="26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xml:space="preserve">1) 5 км төмен көрініс метрмен берілуі мүмкін. </w:t>
      </w:r>
    </w:p>
    <w:bookmarkEnd w:id="263"/>
    <w:bookmarkStart w:name="z319" w:id="264"/>
    <w:p>
      <w:pPr>
        <w:spacing w:after="0"/>
        <w:ind w:left="0"/>
        <w:jc w:val="both"/>
      </w:pPr>
      <w:r>
        <w:rPr>
          <w:rFonts w:ascii="Times New Roman"/>
          <w:b w:val="false"/>
          <w:i w:val="false"/>
          <w:color w:val="000000"/>
          <w:sz w:val="28"/>
        </w:rPr>
        <w:t>
      2) Жеке жағдайларда ұшудың әуе жылдамдығының мәні М – Маха түрінде қолданылады.</w:t>
      </w:r>
    </w:p>
    <w:bookmarkEnd w:id="264"/>
    <w:bookmarkStart w:name="z320" w:id="265"/>
    <w:p>
      <w:pPr>
        <w:spacing w:after="0"/>
        <w:ind w:left="0"/>
        <w:jc w:val="both"/>
      </w:pPr>
      <w:r>
        <w:rPr>
          <w:rFonts w:ascii="Times New Roman"/>
          <w:b w:val="false"/>
          <w:i w:val="false"/>
          <w:color w:val="000000"/>
          <w:sz w:val="28"/>
        </w:rPr>
        <w:t xml:space="preserve">
      3) Халықаралық азаматтық авиация туралы конвенцияға қосымшаларда жел жылдамдығының белгісі ретінде 1 түйін = 0,5 м./с түрлендіруі қолданылады. </w:t>
      </w:r>
    </w:p>
    <w:bookmarkEnd w:id="265"/>
    <w:bookmarkStart w:name="z321" w:id="266"/>
    <w:p>
      <w:pPr>
        <w:spacing w:after="0"/>
        <w:ind w:left="0"/>
        <w:jc w:val="both"/>
      </w:pPr>
      <w:r>
        <w:rPr>
          <w:rFonts w:ascii="Times New Roman"/>
          <w:b w:val="false"/>
          <w:i w:val="false"/>
          <w:color w:val="000000"/>
          <w:sz w:val="28"/>
        </w:rPr>
        <w:t xml:space="preserve">
      4) Децибел (дБ) дыбыстық қысым деңгейін және дыбыс қуаттылығы деңгейін  білдіру үшін бірлік ретінде қолданылатын салыстырмалы шама болып табылады. Бұл бірлікті қолданған уақытта бастапқы деңгейді көрсету қажет. </w:t>
      </w:r>
    </w:p>
    <w:bookmarkEnd w:id="2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19 тамыздағы</w:t>
            </w:r>
            <w:r>
              <w:br/>
            </w:r>
            <w:r>
              <w:rPr>
                <w:rFonts w:ascii="Times New Roman"/>
                <w:b w:val="false"/>
                <w:i w:val="false"/>
                <w:color w:val="000000"/>
                <w:sz w:val="20"/>
              </w:rPr>
              <w:t>№ 650 қаулысына</w:t>
            </w:r>
            <w:r>
              <w:br/>
            </w:r>
            <w:r>
              <w:rPr>
                <w:rFonts w:ascii="Times New Roman"/>
                <w:b w:val="false"/>
                <w:i w:val="false"/>
                <w:color w:val="000000"/>
                <w:sz w:val="20"/>
              </w:rPr>
              <w:t>3-қосымша</w:t>
            </w:r>
          </w:p>
        </w:tc>
      </w:tr>
    </w:tbl>
    <w:bookmarkStart w:name="z323" w:id="267"/>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67"/>
    <w:bookmarkStart w:name="z324" w:id="268"/>
    <w:p>
      <w:pPr>
        <w:spacing w:after="0"/>
        <w:ind w:left="0"/>
        <w:jc w:val="both"/>
      </w:pPr>
      <w:r>
        <w:rPr>
          <w:rFonts w:ascii="Times New Roman"/>
          <w:b w:val="false"/>
          <w:i w:val="false"/>
          <w:color w:val="000000"/>
          <w:sz w:val="28"/>
        </w:rPr>
        <w:t xml:space="preserve">
      1. "Қазақстан Республикасының әуе кеңістігінде ұшудың негізгі қағидаларын бекіту туралы" Қазақстан Республикасы Үкіметінің 2012 жылғы 18 қаңтардағы № 103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26, 358-құжат). </w:t>
      </w:r>
    </w:p>
    <w:bookmarkEnd w:id="268"/>
    <w:bookmarkStart w:name="z325" w:id="269"/>
    <w:p>
      <w:pPr>
        <w:spacing w:after="0"/>
        <w:ind w:left="0"/>
        <w:jc w:val="both"/>
      </w:pPr>
      <w:r>
        <w:rPr>
          <w:rFonts w:ascii="Times New Roman"/>
          <w:b w:val="false"/>
          <w:i w:val="false"/>
          <w:color w:val="000000"/>
          <w:sz w:val="28"/>
        </w:rPr>
        <w:t xml:space="preserve">
      2. "Қазақстан Республикасы Үкіметінің кейбір шешімдеріне өзгерістер енгізу және кейбір шешімдерінің күші жойылды деп тану туралы" Қазақстан Республикасы Үкіметінің 2013 жылғы 30 сәуірдегі № 417 қаулысымен бекітілген Қазақстан Республикасы Үкіметінің кейбір шешімдеріне енгізілген өзгерістердің </w:t>
      </w:r>
      <w:r>
        <w:rPr>
          <w:rFonts w:ascii="Times New Roman"/>
          <w:b w:val="false"/>
          <w:i w:val="false"/>
          <w:color w:val="000000"/>
          <w:sz w:val="28"/>
        </w:rPr>
        <w:t>8-тармағы</w:t>
      </w:r>
      <w:r>
        <w:rPr>
          <w:rFonts w:ascii="Times New Roman"/>
          <w:b w:val="false"/>
          <w:i w:val="false"/>
          <w:color w:val="000000"/>
          <w:sz w:val="28"/>
        </w:rPr>
        <w:t xml:space="preserve"> (Қазақстан Республикасының ПҮАЖ-ы, 2013 ж., № 29, 442-құжат). </w:t>
      </w:r>
    </w:p>
    <w:bookmarkEnd w:id="269"/>
    <w:bookmarkStart w:name="z326" w:id="270"/>
    <w:p>
      <w:pPr>
        <w:spacing w:after="0"/>
        <w:ind w:left="0"/>
        <w:jc w:val="both"/>
      </w:pPr>
      <w:r>
        <w:rPr>
          <w:rFonts w:ascii="Times New Roman"/>
          <w:b w:val="false"/>
          <w:i w:val="false"/>
          <w:color w:val="000000"/>
          <w:sz w:val="28"/>
        </w:rPr>
        <w:t xml:space="preserve">
      3. "Қазақстан Республикасы Үкiметiнiң "Қазақстан Республикасының азаматтық әуе кемелерiнiң ұшуға жарамдылығының нормаларын бекiту туралы" 2011 жылғы 26 шiлдедегi № 859 және "Қазақстан Республикасының әуе кеңiстiгiнде ұшудың негiзгi қағидаларын бекiту туралы" 2012 жылғы 18 қаңтардағы № 103 қаулыларына өзгерістер мен толықтырулар енгізу туралы" Қазақстан Республикасы Үкіметінің 2013 жылғы 31 шілдедегі № 752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42, 631-құжат). </w:t>
      </w:r>
    </w:p>
    <w:bookmarkEnd w:id="270"/>
    <w:bookmarkStart w:name="z327" w:id="271"/>
    <w:p>
      <w:pPr>
        <w:spacing w:after="0"/>
        <w:ind w:left="0"/>
        <w:jc w:val="both"/>
      </w:pPr>
      <w:r>
        <w:rPr>
          <w:rFonts w:ascii="Times New Roman"/>
          <w:b w:val="false"/>
          <w:i w:val="false"/>
          <w:color w:val="000000"/>
          <w:sz w:val="28"/>
        </w:rPr>
        <w:t xml:space="preserve">
      4. "Қазақстан Республикасы Үкiметiнiң "Қазақстан Республикасының аумағында ұшуды іздестіру-құтқарумен қамтамасыз етуді ұйымдастыру жөніндегі қағидаларды бекіту туралы" 2011 жылғы 4 қарашадағы № 1296 және "Қазақстан Республикасының әуе кеңiстiгiнде ұшудың негiзгi қағидаларын бекiту туралы" 2012 жылғы 18 қаңтардағы № 103 қаулыларына өзгерістер енгізу туралы" Қазақстан Республикасы Үкіметінің 2013 жылғы 20 желтоқсандағы № 1353 қаулысының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2013 ж., № 72, 945-құжат). </w:t>
      </w:r>
    </w:p>
    <w:bookmarkEnd w:id="271"/>
    <w:bookmarkStart w:name="z328" w:id="272"/>
    <w:p>
      <w:pPr>
        <w:spacing w:after="0"/>
        <w:ind w:left="0"/>
        <w:jc w:val="both"/>
      </w:pPr>
      <w:r>
        <w:rPr>
          <w:rFonts w:ascii="Times New Roman"/>
          <w:b w:val="false"/>
          <w:i w:val="false"/>
          <w:color w:val="000000"/>
          <w:sz w:val="28"/>
        </w:rPr>
        <w:t xml:space="preserve">
      5. "Қазақстан Республикасы Үкіметінің кейбір шешімдеріне өзгерістер мен толықтырулар енгізу туралы"  Қазақстан Республикасы Үкіметінің 2013 жылғы 30 желтоқсандағы № 1429 қаулысымен бекітілген Қазақстан Республикасы Үкіметінің кейбір шешімдеріне енгізілген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2013 ж., № 75, 989-құжат).</w:t>
      </w:r>
    </w:p>
    <w:bookmarkEnd w:id="272"/>
    <w:bookmarkStart w:name="z329" w:id="273"/>
    <w:p>
      <w:pPr>
        <w:spacing w:after="0"/>
        <w:ind w:left="0"/>
        <w:jc w:val="both"/>
      </w:pPr>
      <w:r>
        <w:rPr>
          <w:rFonts w:ascii="Times New Roman"/>
          <w:b w:val="false"/>
          <w:i w:val="false"/>
          <w:color w:val="000000"/>
          <w:sz w:val="28"/>
        </w:rPr>
        <w:t xml:space="preserve">
      6. "Қазақстан Республикасы Үкіметінің кейбір шешімдеріне өзгерістер мен толықтырулар енгізу туралы"  Қазақстан Республикасы Үкіметінің 2015 жылғы 27 ақпандағы № 100 қаулысымен бекітілген Қазақстан Республикасы Үкіметінің кейбір шешімдеріне енгізілген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 xml:space="preserve"> (Қазақстан Республикасының ПҮАЖ-ы, 2015 ж., № 10-11, 54-құжат).</w:t>
      </w:r>
    </w:p>
    <w:bookmarkEnd w:id="2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