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c8931" w14:textId="eac8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берілетін нысаналы трансферт қаражатын бөлу және пайдалану қағидалары туралы" Қазақстан Республикасы Үкіметінің 2017 жылғы 20 сәуірдегі № 211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2017 жылғы 11 қазандағы № 634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берілетін нысаналы трансферт қаражатын бөлу және пайдалану қағидалары туралы" Қазақстан Республикасы Үкіметінің 2017 жылғы 20 сәуірдегі № 211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берілетін нысаналы трансферт қаражатын 2017 жылға </w:t>
      </w:r>
      <w:r>
        <w:rPr>
          <w:rFonts w:ascii="Times New Roman"/>
          <w:b w:val="false"/>
          <w:i w:val="false"/>
          <w:color w:val="000000"/>
          <w:sz w:val="28"/>
        </w:rPr>
        <w:t>бөлуде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 Бюджеттік инвестициялық жобаларды іске асыруға" деген бөлім мынадай мазмұндағы реттік нөмірі 2-жолмен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2"/>
        <w:gridCol w:w="4651"/>
        <w:gridCol w:w="4984"/>
        <w:gridCol w:w="546"/>
        <w:gridCol w:w="547"/>
      </w:tblGrid>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Жамбыл және Оңтүстік Қазақстан облыстарының су шаруашылығы және гидромелиоративтік жүйелерін реконструкциялау</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538 687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"3. Техникалық көмек іс-шараларын іске асыруға" деген бөлім мынадай мазмұндағы реттік нөмірі 3 және 4-жолдармен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4083"/>
        <w:gridCol w:w="5691"/>
        <w:gridCol w:w="518"/>
        <w:gridCol w:w="518"/>
      </w:tblGrid>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шағын және орта бизнесті қолдау жөніндегі ЕҚДБ бағдарламасын іске асыру</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1 592 436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Қазақстанда құрамында тұтқыр органикалық ластағыштар бар қалдықтарды жою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"4. Үшжақты келісімдердің шеңберінде квазимемлекеттік сектор субъектілерінің қарыз алуы жөніндегі жобаларды іске асыру үшін квазимемлекеттік сектор субъектілерінің жарғылық капиталын ұлғайтуға арналған нысаналы даму трансферттері" деген бөлім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0"/>
        <w:gridCol w:w="3861"/>
        <w:gridCol w:w="5845"/>
        <w:gridCol w:w="532"/>
        <w:gridCol w:w="53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1 614 227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қаласының сумен жабдықтау және су бұру жүйесін жаңғырту</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575 912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p>
        </w:tc>
      </w:tr>
      <w:tr>
        <w:trPr>
          <w:trHeight w:val="30" w:hRule="atLeast"/>
        </w:trPr>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қаласының жылумен жабдықтау жүйесін жаңғырту</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571 209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467 106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қаласының сумен жабдықтау жүйесін жаңғырту</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520 049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сумен жабдықтау және су бұру жүйесін жаңғырту</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520 049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545 402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сумен жабдықтау және су бұру жүйесін салу және реконструкциялау</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545 402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926 692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сумен жабдықтау және су бұру жүйесін жаңғырту</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350 028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сумен жабдықтау және су бұру жүйесін жаңғырту</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576 664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мына:</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10827"/>
        <w:gridCol w:w="488"/>
      </w:tblGrid>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7 683 796</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деген 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10961"/>
        <w:gridCol w:w="444"/>
      </w:tblGrid>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12 710 914</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Осы қаулы қол қойылған күнiнен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