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7b3e" w14:textId="4777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ресми ізгілік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қазандағы № 632 қаулысы. Күші жойылды - Қазақстан Республикасы Үкіметінің 2018 жылғы 23 қаңтардағы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23.01.2018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Республикасында қалыптасқан табиғи-климаттық жағдайға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Қырғыз Республикасына ресми iзгiлiк көмек көрсету үшiн мемлекеттік материалдық резервтен материалдық құндылықтар броньнан шығарылсын.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ресми iзгiлiк көмектi алушыны айқындасын және оны көрсету жөнiндегi шараларды үйлестiрудi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Инвестициялар және даму министрлігі ізгілік жүкті тасымалдау Қырғыз Республикасындағы межелі пунктке дейін және жеткізу үшін жылжымалы құрамды уақтылы беруді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және аэроғарыш өнеркәсібі, Қаржы, Инвестициялар және даму министрліктері осы қаулыдан туындайтын шараларды қабылдасын. 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Қырғыз Республикасына ресми ізгілік көмек көрсетуге арналған материалдық құндылықтар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070"/>
        <w:gridCol w:w="2070"/>
        <w:gridCol w:w="6090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құндылықтардың 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Кесілген тақтай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метр³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илегі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бағаналар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