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445a" w14:textId="9a04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9 қазандағы № 631 қаулысы.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"Павлодар облысы Екібастұз қаласындағы 700 орынға арналған отын-энергетика саласы үшін техникалық және қызмет көрсету еңбегі кадрларын даярлау бойынша өңіраралық кәсіби орталығы" құрылысы аяқталмаған объектісі жобалау-сметалық құжаттамасымен бірге республикалық меншіктен Қазақстан Республикасы Білім және ғылым министрлігінің теңгерімінен Павлодар облысының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 Қаржы министрлігінің Мемлекеттік мүлік және жекешелендіру комитеті Павлодар облысының әкімдігімен және Қазақстан Республикасының Білім және ғылым министрлігімен бірлесіп, заңнамада белгіленген тәртіппен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мүлікті қабылдау-беру жөніндегі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