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2356" w14:textId="c0f2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9 қазандағы № 630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521-құжат)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"Оңтүстік Қазақстан облысының Шымкент қаласындағы өңдеу саласына арналған техникалық және қызмет көрсету еңбегінің кадрларын даярлау және қайта даярлау жөніндегі 700 орындық өңіраралық кәсіптік орталығы" құрылысы аяқталмаған объектісі жобалау-сметалық құжаттамасымен бірге республикалық меншіктен Қазақстан Республикасы Білім және ғылым министрлігінің теңгерімінен Оңтүстік Қазақстан облысының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 Қаржы министрлігінің Мемлекеттік мүлік және жекешелендіру комитеті Оңтүстік Қазақстан облысының әкімдігімен және Қазақстан Республикасының Білім және ғылым министрлігімен бірлесіп, заңнамада белгіленген тәртіппен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мүлікті қабылдау-беру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