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6401" w14:textId="b3c6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2017 жылғы 5 қазандағы № 621 қаулысы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2017 жылғы 22 қыркүйектен – 15 қараша кезеңінде өз ителгілерімен жек дуадақтарға саятшылық жүргізуге:</w:t>
      </w:r>
    </w:p>
    <w:bookmarkEnd w:id="1"/>
    <w:bookmarkStart w:name="z3" w:id="2"/>
    <w:p>
      <w:pPr>
        <w:spacing w:after="0"/>
        <w:ind w:left="0"/>
        <w:jc w:val="both"/>
      </w:pPr>
      <w:r>
        <w:rPr>
          <w:rFonts w:ascii="Times New Roman"/>
          <w:b w:val="false"/>
          <w:i w:val="false"/>
          <w:color w:val="000000"/>
          <w:sz w:val="28"/>
        </w:rPr>
        <w:t>
      1) шейх Халифа Бин Заед Әл Нахаянға (Біріккен Араб Әмірліктері) Оңтүстік Қазақстан облысындағы республикалық маңызы бар Арыс және Қарақтау мемлекеттік қорық аймақтарының аумағында 71 (жетпіс бір) дарақ жек дуадақ және Жамбыл, Қызылорда және Оңтүстік Қазақстан облыстарындағы республикалық маңызы бар Оңтүстік Қазақстан мемлекеттік қорық аймағының аумағында 80 (сексен) дарақ жек дуадақ;</w:t>
      </w:r>
    </w:p>
    <w:bookmarkEnd w:id="2"/>
    <w:bookmarkStart w:name="z4" w:id="3"/>
    <w:p>
      <w:pPr>
        <w:spacing w:after="0"/>
        <w:ind w:left="0"/>
        <w:jc w:val="both"/>
      </w:pPr>
      <w:r>
        <w:rPr>
          <w:rFonts w:ascii="Times New Roman"/>
          <w:b w:val="false"/>
          <w:i w:val="false"/>
          <w:color w:val="000000"/>
          <w:sz w:val="28"/>
        </w:rPr>
        <w:t xml:space="preserve">
      2) шейх Сурур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42 (қырық екі) дарақ жек дуадақ; </w:t>
      </w:r>
    </w:p>
    <w:bookmarkEnd w:id="3"/>
    <w:bookmarkStart w:name="z5" w:id="4"/>
    <w:p>
      <w:pPr>
        <w:spacing w:after="0"/>
        <w:ind w:left="0"/>
        <w:jc w:val="both"/>
      </w:pPr>
      <w:r>
        <w:rPr>
          <w:rFonts w:ascii="Times New Roman"/>
          <w:b w:val="false"/>
          <w:i w:val="false"/>
          <w:color w:val="000000"/>
          <w:sz w:val="28"/>
        </w:rPr>
        <w:t xml:space="preserve">
      3) шейх Сеиф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42 (қырық екі) дарақ жек дуадақ; </w:t>
      </w:r>
    </w:p>
    <w:bookmarkEnd w:id="4"/>
    <w:bookmarkStart w:name="z6" w:id="5"/>
    <w:p>
      <w:pPr>
        <w:spacing w:after="0"/>
        <w:ind w:left="0"/>
        <w:jc w:val="both"/>
      </w:pPr>
      <w:r>
        <w:rPr>
          <w:rFonts w:ascii="Times New Roman"/>
          <w:b w:val="false"/>
          <w:i w:val="false"/>
          <w:color w:val="000000"/>
          <w:sz w:val="28"/>
        </w:rPr>
        <w:t xml:space="preserve">
      4) шейх Джасем Бин Хамад Бин Халифа Әл Тани (Қатар) Жамбыл облысындағы республикалық маңызы бар Аңдасай мемлекеттік табиғи қаумалының аумағында 26 (жиырма алты) дарақ жек дуадақ және Алматы және Жамбыл облыстарындағы республикалық маңызы бар Жусандала мемлекеттік қорық аймағының аумағында 74 (жетпіс төрт) дарақ жек дуадақ аулауға рұқсат берілсін. </w:t>
      </w:r>
    </w:p>
    <w:bookmarkEnd w:id="5"/>
    <w:bookmarkStart w:name="z7" w:id="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жек дуадақтарды өз ителгілерімен аулауға белгіленген тәртіппен рұқсат берсін.</w:t>
      </w:r>
    </w:p>
    <w:bookmarkEnd w:id="6"/>
    <w:bookmarkStart w:name="z8" w:id="7"/>
    <w:p>
      <w:pPr>
        <w:spacing w:after="0"/>
        <w:ind w:left="0"/>
        <w:jc w:val="both"/>
      </w:pPr>
      <w:r>
        <w:rPr>
          <w:rFonts w:ascii="Times New Roman"/>
          <w:b w:val="false"/>
          <w:i w:val="false"/>
          <w:color w:val="000000"/>
          <w:sz w:val="28"/>
        </w:rPr>
        <w:t>
      3. Жек дуадақты аулау ақысының мөлшерлемесі 260 айлық есептік көрсеткіш мөлшерінде белгіленсін.</w:t>
      </w:r>
    </w:p>
    <w:bookmarkEnd w:id="7"/>
    <w:bookmarkStart w:name="z9" w:id="8"/>
    <w:p>
      <w:pPr>
        <w:spacing w:after="0"/>
        <w:ind w:left="0"/>
        <w:jc w:val="both"/>
      </w:pPr>
      <w:r>
        <w:rPr>
          <w:rFonts w:ascii="Times New Roman"/>
          <w:b w:val="false"/>
          <w:i w:val="false"/>
          <w:color w:val="000000"/>
          <w:sz w:val="28"/>
        </w:rPr>
        <w:t>
      4. Қазақстан Республикасының Ауыл шаруашылығы министрлігі, Қазақстан Республикасындағы СИТЕС әкімшілік органы ителгімен саятшылық құру үшін жыртқыш қыран кұстарды Қазақстан Республикасына әкелу мен Қазақстан Республикасынан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w:t>
      </w:r>
    </w:p>
    <w:bookmarkEnd w:id="8"/>
    <w:bookmarkStart w:name="z10" w:id="9"/>
    <w:p>
      <w:pPr>
        <w:spacing w:after="0"/>
        <w:ind w:left="0"/>
        <w:jc w:val="both"/>
      </w:pPr>
      <w:r>
        <w:rPr>
          <w:rFonts w:ascii="Times New Roman"/>
          <w:b w:val="false"/>
          <w:i w:val="false"/>
          <w:color w:val="000000"/>
          <w:sz w:val="28"/>
        </w:rPr>
        <w:t>
      5. Алматы, Жамбыл, Қызылорда, Маңғыстау және Оңтүстік Қазақстан облыстарының әкімдері көрсетілген іс-шараларды ұйымдастыруда қажетті жәрдем көрсетсін.</w:t>
      </w:r>
    </w:p>
    <w:bookmarkEnd w:id="9"/>
    <w:bookmarkStart w:name="z11" w:id="1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