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a3adb" w14:textId="eea3a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меншік құқығын қорғауды күшейту және төрелік мәселелері бойынша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2017 жылғы 30 қыркүйектегі № 612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p>
    <w:p>
      <w:pPr>
        <w:spacing w:after="0"/>
        <w:ind w:left="0"/>
        <w:jc w:val="both"/>
      </w:pPr>
      <w:r>
        <w:rPr>
          <w:rFonts w:ascii="Times New Roman"/>
          <w:b w:val="false"/>
          <w:i w:val="false"/>
          <w:color w:val="000000"/>
          <w:sz w:val="28"/>
        </w:rPr>
        <w:t>
      "Қазақстан Республикасының кейбір заңнамалық актілеріне меншік құқығын қорғауды күшейту және төрелік мәселелері бойынша өзгерістер мен толықтырулар енгізу туралы" Қазақстан Республикасы Заңының жобасы Қазақстан Республикасының Парламенті Мәжілісінің қарауына енгізілсін.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p>
      <w:pPr>
        <w:spacing w:after="0"/>
        <w:ind w:left="0"/>
        <w:jc w:val="left"/>
      </w:pPr>
      <w:r>
        <w:rPr>
          <w:rFonts w:ascii="Times New Roman"/>
          <w:b/>
          <w:i w:val="false"/>
          <w:color w:val="000000"/>
        </w:rPr>
        <w:t xml:space="preserve"> ҚАЗАҚСТАН РЕСПУБЛИКАСЫНЫҢ ЗАҢЫ Қазақстан Республикасының кейбір заңнамалық актілеріне меншік құқығын қорғауды күшейту және төрелік мәселелері бойынша өзгерістер мен толықтырулар енгізу туралы </w:t>
      </w:r>
    </w:p>
    <w:p>
      <w:pPr>
        <w:spacing w:after="0"/>
        <w:ind w:left="0"/>
        <w:jc w:val="both"/>
      </w:pPr>
      <w:r>
        <w:rPr>
          <w:rFonts w:ascii="Times New Roman"/>
          <w:b w:val="false"/>
          <w:i w:val="false"/>
          <w:color w:val="000000"/>
          <w:sz w:val="28"/>
        </w:rPr>
        <w:t xml:space="preserve">
      1-бап. Қазақстан Республикасының мына заңнамалық актілеріне өзгерістер мен толықтырулар енгізілсін: </w:t>
      </w:r>
    </w:p>
    <w:p>
      <w:pPr>
        <w:spacing w:after="0"/>
        <w:ind w:left="0"/>
        <w:jc w:val="both"/>
      </w:pPr>
      <w:r>
        <w:rPr>
          <w:rFonts w:ascii="Times New Roman"/>
          <w:b w:val="false"/>
          <w:i w:val="false"/>
          <w:color w:val="000000"/>
          <w:sz w:val="28"/>
        </w:rPr>
        <w:t xml:space="preserve">
      1. 1994 жылғы 27 желтоқсанда Қазақстан Республикасының Жоғарғы Кеңесі қабылдаған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(Жалпы бөлім) (Қазақстан Республикасы Жоғарғы Кеңесінің Жаршысы, 1994 ж., № 23-24 (қосымша); 1995 ж., № 15-16, 109-құжат; № 20, 121-құжат; Қазақстан Республикасы Парламентінің Жаршысы, 1996 ж., № 2, 187-құжат; № 14, 274-құжат; № 19, 370-құжат; 1997 ж., № 1-2, 8-құжат; № 5, 55-құжат; № 12, 183, 184-құжаттар; № 13-14, 195, 205-құжаттар; 1998 ж., № 2-3, 23-құжат; № 5-6, 50-құжат; № 11-12, 178-құжат; № 17-18, 224, 225-құжаттар; № 23, 429-құжат; 1999 ж., № 20, 727, 731-құжаттар; № 23, 916-құжат; 2000 ж., № 18, 336-құжат; № 22, 408-құжат; 2001 ж., № 1, 7-құжат; № 8, 52-құжат; № 17-18, 240-құжат; № 24, 338-құжат; 2002 ж., № 2, 17-құжат; № 10, 102-құжат; 2003 ж., № 1-2, 3-құжат; № 11, 56, 57, 66-құжаттар; № 15, 139-құжат; № 19-20, 146-құжат; 2004 ж., № 6, 42-құжат; № 10, 56-құжат; № 16, 91-құжат; № 23, 142-құжат; 2005 ж., № 10, 31-құжат; № 14, 58-құжат; № 23, 104-құжат; 2006 ж., № 1, 4-құжат; № 3, 22-құжат; № 4, 24-құжат; № 8, 45-құжат; № 10, 52-құжат; № 11, 55-құжат; № 13, 85-құжат; 2007 ж., № 2, 18-құжат; № 3, 20, 21-құжаттар; № 4, 28-құжат; № 16, 131-құжат; № 18, 143-құжат; № 20, 153-құжат; 2008 ж., № 12, 52-құжат; № 13-14, 58-құжат; № 21, 97-құжат; № 23, 114, 115-құжаттар; 2009 ж., № 2-3, 7, 16, 18-құжаттар; № 8, 44-құжат; № 17, 81-құжат; № 19, 88-құжат; № 24, 125, 134-құжаттар; 2010 ж., № 1-2, 2-құжат; № 7, 28-құжат; № 15, 71-құжат; № 17-18, 112-құжат; 2011 ж., № 2, 21, 28-құжаттар, № 3, 32-құжат; № 4, 37-құжат; № 5, 43-құжат; № 6, 50-құжат; № 16, 129-құжат; № 24, 196-құжат; 2012 ж., № 1, 5-құжат; № 2, 13,15-құжаттар; № 6, 43-құжат; № 8, 64-құжат; № 10, 77-құжат; № 11, 80-құжат; № 20, 121-құжат; № 21-22, 124-құжат; № 23-24, 125-құжат; 2013 ж., № 7, 36-құжат; № 10-11, 56-құжат; № 14, 72-құжат; № 15, 76-құжат; 2014 ж. № 4-5, 24-құжат; № 10, 52-құжат; № 11, 61, 63-құжаттар, № 14, 84-құжат; № 21, 122-құжат; № 23, 143-құжат; 2015 ж., № 7, 34-құжат; № 8, 42, 45-құжаттар; № 13, 68-құжат; № 15, 78-құжат; № 16, 79-құжат; № 20-I, 110-құжат; № 20-IV, 113-құжат; № 20-VII, 115-құжат; № 21-I, 128-құжат; № 22-I, 140, 143-құжат; № 22-V, 156-құжат; № 22-VI, 159-құжат; 2016 ж., № 7-II, 55-құжат; № 8-II, 70-құжат; № 12, 87-құжат; 2017 жылғы 1 наурызда "Егемен Қазақстан" және "Казахстанская правда" газеттерінде жарияланған "Қазақстан Республикасының кейбір заңнамалық актілеріне азаматтық, банктік заңнаманы жетілдіру және кәсіпкерлік қызмет үшін жағдайды жақсарту мәселелері бойынша өзгерістер мен толықтырулар енгізу туралы" 2017 жылғы 27 ақпандағы Қазақстан Республикасының Заңы): </w:t>
      </w:r>
    </w:p>
    <w:p>
      <w:pPr>
        <w:spacing w:after="0"/>
        <w:ind w:left="0"/>
        <w:jc w:val="both"/>
      </w:pPr>
      <w:r>
        <w:rPr>
          <w:rFonts w:ascii="Times New Roman"/>
          <w:b w:val="false"/>
          <w:i w:val="false"/>
          <w:color w:val="000000"/>
          <w:sz w:val="28"/>
        </w:rPr>
        <w:t xml:space="preserve">
      1) 82-бап мынадай редакцияда жазылсын: </w:t>
      </w:r>
    </w:p>
    <w:p>
      <w:pPr>
        <w:spacing w:after="0"/>
        <w:ind w:left="0"/>
        <w:jc w:val="both"/>
      </w:pPr>
      <w:r>
        <w:rPr>
          <w:rFonts w:ascii="Times New Roman"/>
          <w:b w:val="false"/>
          <w:i w:val="false"/>
          <w:color w:val="000000"/>
          <w:sz w:val="28"/>
        </w:rPr>
        <w:t>
      "82-бап. Жауапкершілігі шектеулі серіктестік қатысушысынан үлесін мәжбүрлеп сатып алу</w:t>
      </w:r>
    </w:p>
    <w:p>
      <w:pPr>
        <w:spacing w:after="0"/>
        <w:ind w:left="0"/>
        <w:jc w:val="both"/>
      </w:pPr>
      <w:r>
        <w:rPr>
          <w:rFonts w:ascii="Times New Roman"/>
          <w:b w:val="false"/>
          <w:i w:val="false"/>
          <w:color w:val="000000"/>
          <w:sz w:val="28"/>
        </w:rPr>
        <w:t xml:space="preserve">
      Жауапкершілігі шектеулі серіктестіктің қатысушысы серіктестік алдында заңнамалық актілерде немесе құрылтай құжаттарында белгіленген өз міндеттерін бұзған кезде, олардың салдарын жою серіктестік немесе оның қатысушылары үшін қиындық келтіретін немесе мүмкін болмайтын (елеулі зиян келтіретін) болса, серіктестік сот арқылы мұндай қатысушының үлесін "Жауапкершілігі шектеулі және қосымша жауапкершілігі бар серіктестіктер туралы" Қазақстан Республикасының Заңында белгіленген тәртіппен мәжбүрлеп сатып алуды талап етуге құқылы."; </w:t>
      </w:r>
    </w:p>
    <w:p>
      <w:pPr>
        <w:spacing w:after="0"/>
        <w:ind w:left="0"/>
        <w:jc w:val="both"/>
      </w:pPr>
      <w:r>
        <w:rPr>
          <w:rFonts w:ascii="Times New Roman"/>
          <w:b w:val="false"/>
          <w:i w:val="false"/>
          <w:color w:val="000000"/>
          <w:sz w:val="28"/>
        </w:rPr>
        <w:t>
      2) 291-бапта:</w:t>
      </w:r>
    </w:p>
    <w:p>
      <w:pPr>
        <w:spacing w:after="0"/>
        <w:ind w:left="0"/>
        <w:jc w:val="both"/>
      </w:pPr>
      <w:r>
        <w:rPr>
          <w:rFonts w:ascii="Times New Roman"/>
          <w:b w:val="false"/>
          <w:i w:val="false"/>
          <w:color w:val="000000"/>
          <w:sz w:val="28"/>
        </w:rPr>
        <w:t xml:space="preserve">
      1-тармақ мынадай мазмұндағы екінші бөлікпен толықтырылсын: </w:t>
      </w:r>
    </w:p>
    <w:p>
      <w:pPr>
        <w:spacing w:after="0"/>
        <w:ind w:left="0"/>
        <w:jc w:val="both"/>
      </w:pPr>
      <w:r>
        <w:rPr>
          <w:rFonts w:ascii="Times New Roman"/>
          <w:b w:val="false"/>
          <w:i w:val="false"/>
          <w:color w:val="000000"/>
          <w:sz w:val="28"/>
        </w:rPr>
        <w:t>
      "Борышкер міндеттемесін орындау үшін, егер борышкер мен кредитор арасындағы нотариат куәландырған шартта міндеттемені орындау тәсілі ретінде нотариус депозитіне ақша салу көзделген жағдайда, депозит шартымен өзінен алынуға тиесілі ақшаны нотариустың атына салуға да құқылы.";</w:t>
      </w:r>
    </w:p>
    <w:p>
      <w:pPr>
        <w:spacing w:after="0"/>
        <w:ind w:left="0"/>
        <w:jc w:val="both"/>
      </w:pPr>
      <w:r>
        <w:rPr>
          <w:rFonts w:ascii="Times New Roman"/>
          <w:b w:val="false"/>
          <w:i w:val="false"/>
          <w:color w:val="000000"/>
          <w:sz w:val="28"/>
        </w:rPr>
        <w:t>
      2-тармақ мынадай мазмұндағы үшінші бөлікпен толықтырылсын:</w:t>
      </w:r>
    </w:p>
    <w:p>
      <w:pPr>
        <w:spacing w:after="0"/>
        <w:ind w:left="0"/>
        <w:jc w:val="both"/>
      </w:pPr>
      <w:r>
        <w:rPr>
          <w:rFonts w:ascii="Times New Roman"/>
          <w:b w:val="false"/>
          <w:i w:val="false"/>
          <w:color w:val="000000"/>
          <w:sz w:val="28"/>
        </w:rPr>
        <w:t>
       "Борышкердің ақша және бағалы қағаздар салу, оларды кредиторға беру шарттары және депозит пен сақтаудың басқа да шарттары нотариат туралы заңнамада белгіленеді.";</w:t>
      </w:r>
    </w:p>
    <w:p>
      <w:pPr>
        <w:spacing w:after="0"/>
        <w:ind w:left="0"/>
        <w:jc w:val="both"/>
      </w:pPr>
      <w:r>
        <w:rPr>
          <w:rFonts w:ascii="Times New Roman"/>
          <w:b w:val="false"/>
          <w:i w:val="false"/>
          <w:color w:val="000000"/>
          <w:sz w:val="28"/>
        </w:rPr>
        <w:t>
      3) 328-бапта:</w:t>
      </w:r>
    </w:p>
    <w:p>
      <w:pPr>
        <w:spacing w:after="0"/>
        <w:ind w:left="0"/>
        <w:jc w:val="both"/>
      </w:pPr>
      <w:r>
        <w:rPr>
          <w:rFonts w:ascii="Times New Roman"/>
          <w:b w:val="false"/>
          <w:i w:val="false"/>
          <w:color w:val="000000"/>
          <w:sz w:val="28"/>
        </w:rPr>
        <w:t>
      1-тармақтың 1) тармақшасында "арқылы" деген сөзден кейін "бір жылдан аспайтын мерзімге" деген сөздермен толықтырылсын;</w:t>
      </w:r>
    </w:p>
    <w:p>
      <w:pPr>
        <w:spacing w:after="0"/>
        <w:ind w:left="0"/>
        <w:jc w:val="both"/>
      </w:pPr>
      <w:r>
        <w:rPr>
          <w:rFonts w:ascii="Times New Roman"/>
          <w:b w:val="false"/>
          <w:i w:val="false"/>
          <w:color w:val="000000"/>
          <w:sz w:val="28"/>
        </w:rPr>
        <w:t>
      мынадай мазмұндағы 2-1-тармақпен толықтырылсын:</w:t>
      </w:r>
    </w:p>
    <w:p>
      <w:pPr>
        <w:spacing w:after="0"/>
        <w:ind w:left="0"/>
        <w:jc w:val="both"/>
      </w:pPr>
      <w:r>
        <w:rPr>
          <w:rFonts w:ascii="Times New Roman"/>
          <w:b w:val="false"/>
          <w:i w:val="false"/>
          <w:color w:val="000000"/>
          <w:sz w:val="28"/>
        </w:rPr>
        <w:t>
      "2-1. Ломбардта затты кепілге қою туралы шарт кепіл затының сатылуына байланысты тоқтатылады.".</w:t>
      </w:r>
    </w:p>
    <w:p>
      <w:pPr>
        <w:spacing w:after="0"/>
        <w:ind w:left="0"/>
        <w:jc w:val="both"/>
      </w:pPr>
      <w:r>
        <w:rPr>
          <w:rFonts w:ascii="Times New Roman"/>
          <w:b w:val="false"/>
          <w:i w:val="false"/>
          <w:color w:val="000000"/>
          <w:sz w:val="28"/>
        </w:rPr>
        <w:t xml:space="preserve">
      2. 1999 жылғы 1 шілдедегі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(Ерекше бөлім) (Қазақстан Республикасы Парламентінің Жаршысы, 1999 ж., № 16-17, 642-құжат; № 23, 929-құжат; 2000 ж., № 3-4, 66-құжат; № 10, 244-құжат; № 22, 408-құжат; 2001 ж., № 23, 309-құжат; № 24, 338-құжат; 2002 ж., № 10, 102-құжат; 2003 ж., № 1-2, 7-құжат; № 4, 25-құжат; № 11, 56-құжат; № 14, 103-құжат; № 15, 138, 139-құжаттар; 2004 ж., № 3-4, 16-құжат; № 5, 25-құжат; № 6, 42-құжат; № 16, 91-құжат; № 23, 142-құжат; 2005 ж., № 21-22, 87-құжат; № 23, 104-құжат; 2006 ж., № 4, 24, 25-құжаттар; № 8, 45-құжат; № 11, 55-құжат; № 13, 85-құжат; 2007 ж., № 3, 21-құжат; № 4, 28-құжат; № 5-6, 37-құжат; № 8, 52-құжат; № 9, 67-құжат; № 12, 88-құжат; 2009 ж., № 2-3, 16-құжат; № 9-10, 48-құжат; № 17, 81-құжат; № 19, 88-құжат; № 24, 134-құжат; 2010 ж., № 3-4, 12-құжат; № 5, 23-құжат; № 7, 28-құжат; № 15, 71-құжат; № 17-18, 112-құжат; 2011 ж., № 3, 32-құжат; № 5, 43-құжат; № 6, 50, 53-құжаттар; № 16, 129-құжат; № 24, 196-құжат; 2012 ж., № 2, 13, 14, 15-құжатар; № 8, 64-құжат; № 10, 77- құжат; № 12, 85-құжат; № 13, 91-құжат; № 14, 92-құжат; № 20, 121-құжат; № 21-22, 124-құжат; 2013 ж., № 4, 21- құжат; № 10-11, 56-құжат; № 15, 82- құжат; 2014 ж., № 1, 9-құжат; №4-5, 24-құжат; № 11, 61, 69-құжат; № 14, 84-құжат; № 19-1, 19-11, 96-құжат; № 21, 122-құжат; № 23, 143-құжат; 2015 ж., № 7, 34-құжат; № 8; 42, 45-құжат; № 13, 68-құжат; № 15, 78-құжат; № 19-1, 100-құжат; № 19-II, 102-құжат; № 20-VII, 117, 119-құжаттар; № 22-1, 143-құжат; № 22-11, 145-құжат; № 22-III, 149-құжат; № 22-VI, 159-құжат; № 22-VII, 161-құжат; 2016 ж., № 7-1, 49-құжат; № 7-11, 53-құжат; № 8-1, 62-құжат; № 12, 87-құжат; № 24, 126-құжат; 2017 ж., № 4, 7-құжат; 2017 жылғы 3 шілдеде "Егемен Қазақстан" және "Казахстанская правда" газеттерінде жарияланған "Қазақстан Республикасының кейбір заңнамалық актілеріне денсаулық сақтау мәселелері бойынша өзгерістер мен толықтырулар енгізу туралы" 2017 жылғы 30 маусымдағы Қазақстан Республикасының Заңы):</w:t>
      </w:r>
    </w:p>
    <w:p>
      <w:pPr>
        <w:spacing w:after="0"/>
        <w:ind w:left="0"/>
        <w:jc w:val="both"/>
      </w:pPr>
      <w:r>
        <w:rPr>
          <w:rFonts w:ascii="Times New Roman"/>
          <w:b w:val="false"/>
          <w:i w:val="false"/>
          <w:color w:val="000000"/>
          <w:sz w:val="28"/>
        </w:rPr>
        <w:t>
      1) 1068-баптың 2-тармағында "осы Кодекстiң" деген сөздерден кейін "1061," деген сандармен толықтырылсын;</w:t>
      </w:r>
    </w:p>
    <w:p>
      <w:pPr>
        <w:spacing w:after="0"/>
        <w:ind w:left="0"/>
        <w:jc w:val="both"/>
      </w:pPr>
      <w:r>
        <w:rPr>
          <w:rFonts w:ascii="Times New Roman"/>
          <w:b w:val="false"/>
          <w:i w:val="false"/>
          <w:color w:val="000000"/>
          <w:sz w:val="28"/>
        </w:rPr>
        <w:t>
      2) 1079-баптың 1-тармағы мынадай редакцияда жазылсын:</w:t>
      </w:r>
    </w:p>
    <w:p>
      <w:pPr>
        <w:spacing w:after="0"/>
        <w:ind w:left="0"/>
        <w:jc w:val="both"/>
      </w:pPr>
      <w:r>
        <w:rPr>
          <w:rFonts w:ascii="Times New Roman"/>
          <w:b w:val="false"/>
          <w:i w:val="false"/>
          <w:color w:val="000000"/>
          <w:sz w:val="28"/>
        </w:rPr>
        <w:t>
      "1. Мұрагер мұраны қабылдамаған, мұрадан бас тартқан не лайықты емес мұрагер ретінде мұрадан шеттетілген жағдайда, мұраның мұндай мұрагерге тиесілі бөлiгi мұрагерлiкке шақырылған заң бойынша мұрагерлерге түседi және олардың арасында мұралық үлестеріне бара-бар бөлiнедi.</w:t>
      </w:r>
    </w:p>
    <w:p>
      <w:pPr>
        <w:spacing w:after="0"/>
        <w:ind w:left="0"/>
        <w:jc w:val="both"/>
      </w:pPr>
      <w:r>
        <w:rPr>
          <w:rFonts w:ascii="Times New Roman"/>
          <w:b w:val="false"/>
          <w:i w:val="false"/>
          <w:color w:val="000000"/>
          <w:sz w:val="28"/>
        </w:rPr>
        <w:t>
      Егер мұра қалдырушы барлық мүлiктi өзi тағайындаған мұрагерлерге өсиет етсе, мұрадан бас тартқан немесе мұрагер қайтыс болған жағдайда, бұрын мұраға қалдырушының өсиеті бойынша, осы тармақтың бірінші абзацында көрсетілген өзге негіздер бойынша шығып қалған мұрагерге тиесiлi мұраның бір бөлiгi өсиет бойынша қалған мұрагерлерге түседi және өсиетте өзгеше көзделмегендiктен, олардың арасында мұралық үлестерiне бара-бар бөлiнедi.".</w:t>
      </w:r>
    </w:p>
    <w:p>
      <w:pPr>
        <w:spacing w:after="0"/>
        <w:ind w:left="0"/>
        <w:jc w:val="both"/>
      </w:pPr>
      <w:r>
        <w:rPr>
          <w:rFonts w:ascii="Times New Roman"/>
          <w:b w:val="false"/>
          <w:i w:val="false"/>
          <w:color w:val="000000"/>
          <w:sz w:val="28"/>
        </w:rPr>
        <w:t xml:space="preserve">
      3. 2003 жылғы 20 маусымдағы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2003 ж., № 13, 99-құжат; 2005 ж., № 9, 26-құжат; 2006 ж., № 1, 5-құжат; № 3, 22-құжат; № 11, 55-құжат; № 12, 79, 83-құжаттар; № 16, 97-құжат; 2007 ж., № 1, 4-құжат; № 2, 18-құжат; № 14, 105-құжат; № 15, 106, 109-құжаттар; № 16, 129-құжат; № 17, 139-құжат; № 18, 143-құжат; № 20, 152-құжат; № 24, 180-құжат; 2008 ж., № 6-7, 27-құжат; № 15-16, 64-құжат; № 21, 95-құжат; № 23, 114-құжат; 2009 ж., № 2-3, 18-құжат; № 13-14, 62-құжат; № 15-16, 76-құжат; № 17, 79-құжат; № 18, 84, 86-құжаттар; 2010 ж., № 5, 23-құжат; № 24, 146-құжат; 2011 ж., № 1, 2-құжат; № 5, 43-құжат; № 6, 49, 50-құжаттар; № 11, 102-құжат; № 12, 111-құжат; № 13, 114-құжат; № 15, 120-құжат; 2012 ж., № 1, 5-құжат; № 2, 9, 11-құжаттар; № 3, 27-құжат; № 4, 32-құжат; № 5, 35-құжат; № 8, 64-құжат; № 11, 80-құжат; № 14, 95-құжат; № 15, 97-құжат; № 21-22, 124-құжат; 2013 ж., № 1, 3-құжат; № 9, 51-құжат; № 14, 72, 75-құжаттар; № 15, 77, 79, 81-құжаттар; 2014 ж., № 2, 10-құжат; № 8, 44-құжат; № 11, 63, 64-құжаттар; № 12, 82-құжат; № 14, 84-құжат; № 19-І, 19-ІІ, 96-құжат; № 21, 118, 122-құжаттар; № 23, 143-құжат; № 24, 145-құжат; 2015 ж., № 8, 42-құжат; № 11, 57-құжат; № 19-1, 99, 101- құжаттар; № 19-II, 103- құжат; № 20-IV, 113- құжат; № 20-VII, 115, 117- құжаттар; № 21- І, 124, 126-құжаттар; № 22-II, 145-құжат; № 22-VI, 159-құжат; 2016 ж., № 6, 45-құжат; № 7-II, 53,56-құжаттар; № 8-II, 72- құжат; № 10, 79-құжат; 2017ж., № 3, 6-құжат; № 4, 7-құжат; 2017 жылғы 19 маусымда "Егемен Қазақстан" және "Казахстанская правда" газеттерінде жарияланған "Қазақстан Республикасының кейбір заңнамалық актілеріне өсімдіктер және жануарлар дүниесі мәселелері бойынша өзгерістер мен толықтырулар енгізу туралы" 2017 жылғы 15 маусымдағы Қазақстан Республикасының Заңы; 2017 жылғы 14 шілдеде "Егемен Қазақстан" және "Казахстанская правда" газеттерінде жарияланған "Қазақстан Республикасының кейбір заңнамалық актілеріне мемлекеттік билік тармақтары арасында өкілеттіктерді қайта бөлу мәселелері бойынша өзгерістер мен толықтырулар енгізу туралы" 2017 жылғы 3 шілдедегі Қазақстан Республикасының Заңы; 2017 жылғы 13 шілдеде "Егемен Қазақстан" және "Казахстанская правда" газеттерінде жарияланған "Қазақстан Республикасының кейбір заңнамалық актілеріне электр энергетикасы мәселелері бойынша өзгерістер мен толықтырулар енгізу туралы" 2017 жылғы 11 шілдедегі Қазақстан Республикасының Заңы): </w:t>
      </w:r>
    </w:p>
    <w:p>
      <w:pPr>
        <w:spacing w:after="0"/>
        <w:ind w:left="0"/>
        <w:jc w:val="both"/>
      </w:pPr>
      <w:r>
        <w:rPr>
          <w:rFonts w:ascii="Times New Roman"/>
          <w:b w:val="false"/>
          <w:i w:val="false"/>
          <w:color w:val="000000"/>
          <w:sz w:val="28"/>
        </w:rPr>
        <w:t>
      1) 84-бапта:</w:t>
      </w:r>
    </w:p>
    <w:p>
      <w:pPr>
        <w:spacing w:after="0"/>
        <w:ind w:left="0"/>
        <w:jc w:val="both"/>
      </w:pPr>
      <w:r>
        <w:rPr>
          <w:rFonts w:ascii="Times New Roman"/>
          <w:b w:val="false"/>
          <w:i w:val="false"/>
          <w:color w:val="000000"/>
          <w:sz w:val="28"/>
        </w:rPr>
        <w:t xml:space="preserve">
      1-тармақ мынадай редакцияда жазылсын: </w:t>
      </w:r>
    </w:p>
    <w:p>
      <w:pPr>
        <w:spacing w:after="0"/>
        <w:ind w:left="0"/>
        <w:jc w:val="both"/>
      </w:pPr>
      <w:r>
        <w:rPr>
          <w:rFonts w:ascii="Times New Roman"/>
          <w:b w:val="false"/>
          <w:i w:val="false"/>
          <w:color w:val="000000"/>
          <w:sz w:val="28"/>
        </w:rPr>
        <w:t>
       "1. Жер учаскесi мемлекет мұқтажы үшiн ерекше жағдайларда, мүлiк меншік иесінің немесе мемлекеттік емес жер пайдаланушының келісімімен құны тең бағамен өтелген кезде не сот шешiмi бойынша мәжбүрлеп иелiктен шығарылады.";</w:t>
      </w:r>
    </w:p>
    <w:p>
      <w:pPr>
        <w:spacing w:after="0"/>
        <w:ind w:left="0"/>
        <w:jc w:val="both"/>
      </w:pPr>
      <w:r>
        <w:rPr>
          <w:rFonts w:ascii="Times New Roman"/>
          <w:b w:val="false"/>
          <w:i w:val="false"/>
          <w:color w:val="000000"/>
          <w:sz w:val="28"/>
        </w:rPr>
        <w:t>
      мынадай мазмұндағы 1-1-тармақпен толықтырылсын:</w:t>
      </w:r>
    </w:p>
    <w:p>
      <w:pPr>
        <w:spacing w:after="0"/>
        <w:ind w:left="0"/>
        <w:jc w:val="both"/>
      </w:pPr>
      <w:r>
        <w:rPr>
          <w:rFonts w:ascii="Times New Roman"/>
          <w:b w:val="false"/>
          <w:i w:val="false"/>
          <w:color w:val="000000"/>
          <w:sz w:val="28"/>
        </w:rPr>
        <w:t>
      "1-1. Ерекше жағдайлар деп, мемлекет мұқтажын қанағаттандырудың өзге тәсiлінің болмауы түсініледі.";</w:t>
      </w:r>
    </w:p>
    <w:p>
      <w:pPr>
        <w:spacing w:after="0"/>
        <w:ind w:left="0"/>
        <w:jc w:val="both"/>
      </w:pPr>
      <w:r>
        <w:rPr>
          <w:rFonts w:ascii="Times New Roman"/>
          <w:b w:val="false"/>
          <w:i w:val="false"/>
          <w:color w:val="000000"/>
          <w:sz w:val="28"/>
        </w:rPr>
        <w:t xml:space="preserve">
      2-тармақтың бірінші азбацы мынадай редакцияда жазылсын: </w:t>
      </w:r>
    </w:p>
    <w:p>
      <w:pPr>
        <w:spacing w:after="0"/>
        <w:ind w:left="0"/>
        <w:jc w:val="both"/>
      </w:pPr>
      <w:r>
        <w:rPr>
          <w:rFonts w:ascii="Times New Roman"/>
          <w:b w:val="false"/>
          <w:i w:val="false"/>
          <w:color w:val="000000"/>
          <w:sz w:val="28"/>
        </w:rPr>
        <w:t>
      "Жер учаскелерін ерекше жағдайларда алып қою кезінде:";</w:t>
      </w:r>
    </w:p>
    <w:p>
      <w:pPr>
        <w:spacing w:after="0"/>
        <w:ind w:left="0"/>
        <w:jc w:val="both"/>
      </w:pPr>
      <w:r>
        <w:rPr>
          <w:rFonts w:ascii="Times New Roman"/>
          <w:b w:val="false"/>
          <w:i w:val="false"/>
          <w:color w:val="000000"/>
          <w:sz w:val="28"/>
        </w:rPr>
        <w:t>
      2-тармақтың 5) тармақшасында "ерекше жағдайлар" деген сөздер "мемлекет мұқтаждары" деген сөздермен ауыстырылсын.</w:t>
      </w:r>
    </w:p>
    <w:p>
      <w:pPr>
        <w:spacing w:after="0"/>
        <w:ind w:left="0"/>
        <w:jc w:val="both"/>
      </w:pPr>
      <w:r>
        <w:rPr>
          <w:rFonts w:ascii="Times New Roman"/>
          <w:b w:val="false"/>
          <w:i w:val="false"/>
          <w:color w:val="000000"/>
          <w:sz w:val="28"/>
        </w:rPr>
        <w:t>
      2) 88-баптың 1-тармағындағы "алып қойылатын жер учаскесінің құны немесе басқа шарттар туралы онымен келісімге" деген сөздер "алып қойылатын жер учаскесінің құнын тең бағамен өтеу шарттары немесе басқа да шарттар бойынша онымен келісімге" деген сөздермен ауыстырылсын.</w:t>
      </w:r>
    </w:p>
    <w:p>
      <w:pPr>
        <w:spacing w:after="0"/>
        <w:ind w:left="0"/>
        <w:jc w:val="both"/>
      </w:pPr>
      <w:r>
        <w:rPr>
          <w:rFonts w:ascii="Times New Roman"/>
          <w:b w:val="false"/>
          <w:i w:val="false"/>
          <w:color w:val="000000"/>
          <w:sz w:val="28"/>
        </w:rPr>
        <w:t xml:space="preserve">
      4. "Неке (ерлі-зайыптылық) және отбасы туралы" 2011 жылғы 26 желтоқсандағы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2011 ж., № 22, 174-құжат; 2012 ж., № 21-22, 124-құжат; 2013 ж., № 1, 3-құжат; № 2, 13-құжат; №9, 51-құжат; № 10-11, 56-құжат; № 14, 72-құжат; 2014 ж., № 1, 9-құжат; № 6, 28-құжат; № 14, 84-құжат; № 19-I, 19-II, 94, 96-құжаттар; № 21, 122-құжат; № 22, 128-құжат; 2015 ж., № 10, 50-құжат; № 20-VII, 115-құжат; № 22-II, 145-құжат; № 23-ІІ, 170-құжат; 2016 ж., № 8-ІІ, 67-құжат; 2017 ж., № 8, 16-құжат): </w:t>
      </w:r>
    </w:p>
    <w:p>
      <w:pPr>
        <w:spacing w:after="0"/>
        <w:ind w:left="0"/>
        <w:jc w:val="both"/>
      </w:pPr>
      <w:r>
        <w:rPr>
          <w:rFonts w:ascii="Times New Roman"/>
          <w:b w:val="false"/>
          <w:i w:val="false"/>
          <w:color w:val="000000"/>
          <w:sz w:val="28"/>
        </w:rPr>
        <w:t>
      66-бап мынадай мазмұндағы 2-1-тармақпен толықтырылын:</w:t>
      </w:r>
    </w:p>
    <w:p>
      <w:pPr>
        <w:spacing w:after="0"/>
        <w:ind w:left="0"/>
        <w:jc w:val="both"/>
      </w:pPr>
      <w:r>
        <w:rPr>
          <w:rFonts w:ascii="Times New Roman"/>
          <w:b w:val="false"/>
          <w:i w:val="false"/>
          <w:color w:val="000000"/>
          <w:sz w:val="28"/>
        </w:rPr>
        <w:t>
      "2-1. Балаларды күтіп-бағуға арналған алименттерді нысаналы пайдалану және оларды өндіріп алу мүмкіндігін жою мақсатында алимент алушының немесе оның өкілінің талабы бойынша Қазақстан Республикасының банктік заңнамасында көрсетілген тәртіппен алименттерді есептеу үшін арнайы шот ашылуы мүмкін.".</w:t>
      </w:r>
    </w:p>
    <w:p>
      <w:pPr>
        <w:spacing w:after="0"/>
        <w:ind w:left="0"/>
        <w:jc w:val="both"/>
      </w:pPr>
      <w:r>
        <w:rPr>
          <w:rFonts w:ascii="Times New Roman"/>
          <w:b w:val="false"/>
          <w:i w:val="false"/>
          <w:color w:val="000000"/>
          <w:sz w:val="28"/>
        </w:rPr>
        <w:t xml:space="preserve">
      5. 2014 жылғы 3 шілдедегі Қазақстан Республикасының </w:t>
      </w:r>
      <w:r>
        <w:rPr>
          <w:rFonts w:ascii="Times New Roman"/>
          <w:b w:val="false"/>
          <w:i w:val="false"/>
          <w:color w:val="000000"/>
          <w:sz w:val="28"/>
        </w:rPr>
        <w:t>кодексiне</w:t>
      </w:r>
      <w:r>
        <w:rPr>
          <w:rFonts w:ascii="Times New Roman"/>
          <w:b w:val="false"/>
          <w:i w:val="false"/>
          <w:color w:val="000000"/>
          <w:sz w:val="28"/>
        </w:rPr>
        <w:t xml:space="preserve"> (Қазақстан Республикасы Парламентiнiң Жаршысы, 2014 ж., № 13-I, 13-II, 83-құжат; № 21, 122-құжат; 2015 ж., № 16, 79-құжат; № 21-III, 137-құжат; № 22-I, 140-құжат; № 22-III, 149-құжат; № 22-V, 156-құжат; № 22-VI, 159-құжат; 2016 ж., № 7-II, 55-құжат; № 8- II, 67-құжат; № 12, 87-құжат; № 23, 118-құжат; № 24, 126-құжат; 2017 ж., № 8, 16-құжат; № 9, 21-құжат; 2017 жылғы 4 шілдеде "Егемен Қазақстан" және "Казахстанская правда" газеттерінде жарияланған "Қазақстан Республикасының кейбір заңнамалық актілеріне құқық қорғау жүйесін жетілдіру мәселелері бойынша өзгерістер мен толықтырулар енгізу туралы" 2017 жылғы 3 шілдедегі Қазақстан Республикасының Заңы): </w:t>
      </w:r>
    </w:p>
    <w:p>
      <w:pPr>
        <w:spacing w:after="0"/>
        <w:ind w:left="0"/>
        <w:jc w:val="both"/>
      </w:pPr>
      <w:r>
        <w:rPr>
          <w:rFonts w:ascii="Times New Roman"/>
          <w:b w:val="false"/>
          <w:i w:val="false"/>
          <w:color w:val="000000"/>
          <w:sz w:val="28"/>
        </w:rPr>
        <w:t xml:space="preserve">
      48-баптың екінші бөлігінің 5) тармақшасы мынадай редакцияда жазылсын: </w:t>
      </w:r>
    </w:p>
    <w:p>
      <w:pPr>
        <w:spacing w:after="0"/>
        <w:ind w:left="0"/>
        <w:jc w:val="both"/>
      </w:pPr>
      <w:r>
        <w:rPr>
          <w:rFonts w:ascii="Times New Roman"/>
          <w:b w:val="false"/>
          <w:i w:val="false"/>
          <w:color w:val="000000"/>
          <w:sz w:val="28"/>
        </w:rPr>
        <w:t xml:space="preserve">
      "5) осы бөліктің 1) – 4) тармақтарында көрсетілген, сотталғандар басқа адамдардың меншігіне берген ақша және өзге де мүлік жатады.". </w:t>
      </w:r>
    </w:p>
    <w:p>
      <w:pPr>
        <w:spacing w:after="0"/>
        <w:ind w:left="0"/>
        <w:jc w:val="both"/>
      </w:pPr>
      <w:r>
        <w:rPr>
          <w:rFonts w:ascii="Times New Roman"/>
          <w:b w:val="false"/>
          <w:i w:val="false"/>
          <w:color w:val="000000"/>
          <w:sz w:val="28"/>
        </w:rPr>
        <w:t xml:space="preserve">
      6. 2014 жылғы 4 шілдедегі Қазақстан Республикасының </w:t>
      </w:r>
      <w:r>
        <w:rPr>
          <w:rFonts w:ascii="Times New Roman"/>
          <w:b w:val="false"/>
          <w:i w:val="false"/>
          <w:color w:val="000000"/>
          <w:sz w:val="28"/>
        </w:rPr>
        <w:t>кодексiне</w:t>
      </w:r>
      <w:r>
        <w:rPr>
          <w:rFonts w:ascii="Times New Roman"/>
          <w:b w:val="false"/>
          <w:i w:val="false"/>
          <w:color w:val="000000"/>
          <w:sz w:val="28"/>
        </w:rPr>
        <w:t xml:space="preserve"> (Қазақстан Республикасы Парламентiнiң Жаршысы, 2014 ж., № 15-I, 15-II, 88-құжат; № 19-I, 19-II, 96-құжат; № 21, 122-құжат; 2015 ж., № 20-VII, 115-құжат; № 21-III, 137-құжат; № 22-V, 156-құжат; № 22-VІ, 159-құжат; 2016 ж., № 7-II, 55-құжат; № 8-II, 67-құжат; № 12, 87-құжат; № 23, 118-құжат; № 24, 126, 129-құжаттар; 2017 ж., № 1-2, 3-құжат; № 8, 16-құжат; 2017 жылғы 4 шілдеде "Егемен Қазақстан" және "Казахстанская правда" газеттерінде жарияланған "Қазақстан Республикасының кейбір заңнамалық актілеріне құқық қорғау жүйесін жетілдіру мәселелері бойынша өзгерістер мен толықтырулар енгізу туралы" 2017 жылғы 3 шілдедегі Қазақстан Республикасының Заңы; 2017 жылғы 10 шілдеде "Егемен Қазақстан" және "Казахстанская правда" газеттерінде жарияланған "Қазақстан Республикасының кейбір заңнамалық актілеріне Мемлекеттік білім беру жинақтау жүйесі мәселелері бойынша өзгерістер мен толықтырулар енгізу туралы" 2017 жылғы 5 шілдедегі Қазақстан Республикасының Заңы):</w:t>
      </w:r>
    </w:p>
    <w:p>
      <w:pPr>
        <w:spacing w:after="0"/>
        <w:ind w:left="0"/>
        <w:jc w:val="both"/>
      </w:pPr>
      <w:r>
        <w:rPr>
          <w:rFonts w:ascii="Times New Roman"/>
          <w:b w:val="false"/>
          <w:i w:val="false"/>
          <w:color w:val="000000"/>
          <w:sz w:val="28"/>
        </w:rPr>
        <w:t>
      1) 299-бапта:</w:t>
      </w:r>
    </w:p>
    <w:p>
      <w:pPr>
        <w:spacing w:after="0"/>
        <w:ind w:left="0"/>
        <w:jc w:val="both"/>
      </w:pPr>
      <w:r>
        <w:rPr>
          <w:rFonts w:ascii="Times New Roman"/>
          <w:b w:val="false"/>
          <w:i w:val="false"/>
          <w:color w:val="000000"/>
          <w:sz w:val="28"/>
        </w:rPr>
        <w:t xml:space="preserve">
      үшінші бөліктің 3) тармағы мынадай редакцияда жазылсын: </w:t>
      </w:r>
    </w:p>
    <w:p>
      <w:pPr>
        <w:spacing w:after="0"/>
        <w:ind w:left="0"/>
        <w:jc w:val="both"/>
      </w:pPr>
      <w:r>
        <w:rPr>
          <w:rFonts w:ascii="Times New Roman"/>
          <w:b w:val="false"/>
          <w:i w:val="false"/>
          <w:color w:val="000000"/>
          <w:sz w:val="28"/>
        </w:rPr>
        <w:t>
      "3) Қазақстан Республикасы Қылмыстық кодексінің 48-бабына сәйкес тәркілеуге жататын мүлік туралы мәліметтер;";</w:t>
      </w:r>
    </w:p>
    <w:p>
      <w:pPr>
        <w:spacing w:after="0"/>
        <w:ind w:left="0"/>
        <w:jc w:val="both"/>
      </w:pPr>
      <w:r>
        <w:rPr>
          <w:rFonts w:ascii="Times New Roman"/>
          <w:b w:val="false"/>
          <w:i w:val="false"/>
          <w:color w:val="000000"/>
          <w:sz w:val="28"/>
        </w:rPr>
        <w:t>
      үшінші бөлік мынадай мазмұндағы 3-1) тармақшамен толықтырылсын:</w:t>
      </w:r>
    </w:p>
    <w:p>
      <w:pPr>
        <w:spacing w:after="0"/>
        <w:ind w:left="0"/>
        <w:jc w:val="both"/>
      </w:pPr>
      <w:r>
        <w:rPr>
          <w:rFonts w:ascii="Times New Roman"/>
          <w:b w:val="false"/>
          <w:i w:val="false"/>
          <w:color w:val="000000"/>
          <w:sz w:val="28"/>
        </w:rPr>
        <w:t>
      "3-1) Қазақстан Республикасы Қылмыстық кодексінің 48-бабына сәйкес мүліктің тәркіленуге жататынын растайтын дәлелдемелердің тізбесі;";</w:t>
      </w:r>
    </w:p>
    <w:p>
      <w:pPr>
        <w:spacing w:after="0"/>
        <w:ind w:left="0"/>
        <w:jc w:val="both"/>
      </w:pPr>
      <w:r>
        <w:rPr>
          <w:rFonts w:ascii="Times New Roman"/>
          <w:b w:val="false"/>
          <w:i w:val="false"/>
          <w:color w:val="000000"/>
          <w:sz w:val="28"/>
        </w:rPr>
        <w:t xml:space="preserve">
      2) 301-баптың бірінші бөлігінің 11) тармағындағы "бар-жоғын тексереді." деген сөздер "бар-жоғын;" деген сөздермен ауыстырылып, мынадай мазмұндағы 12) тармақпен толықтырылын: </w:t>
      </w:r>
    </w:p>
    <w:p>
      <w:pPr>
        <w:spacing w:after="0"/>
        <w:ind w:left="0"/>
        <w:jc w:val="both"/>
      </w:pPr>
      <w:r>
        <w:rPr>
          <w:rFonts w:ascii="Times New Roman"/>
          <w:b w:val="false"/>
          <w:i w:val="false"/>
          <w:color w:val="000000"/>
          <w:sz w:val="28"/>
        </w:rPr>
        <w:t xml:space="preserve">
       "12) Қазақстан Республикасы Қылмыстық кодексінің 48-бабында көзделген жағдайларда күдіктінің, айыпталушының мүлкі ықтимал тәркілеу үшін негіз болып табылатын қылмыспен байланыстылығы-байланысты еместігі және осы мүліктің тәркілеу затына жататындығы туралы дәлелдеменің табыс етілген-табыс етілмегенін тексереді."; </w:t>
      </w:r>
    </w:p>
    <w:p>
      <w:pPr>
        <w:spacing w:after="0"/>
        <w:ind w:left="0"/>
        <w:jc w:val="both"/>
      </w:pPr>
      <w:r>
        <w:rPr>
          <w:rFonts w:ascii="Times New Roman"/>
          <w:b w:val="false"/>
          <w:i w:val="false"/>
          <w:color w:val="000000"/>
          <w:sz w:val="28"/>
        </w:rPr>
        <w:t xml:space="preserve">
      3) 390-баптың бірінші бөлігі мынадай мазмұндағы 7-1) тармақпен толықтырылсын: </w:t>
      </w:r>
    </w:p>
    <w:p>
      <w:pPr>
        <w:spacing w:after="0"/>
        <w:ind w:left="0"/>
        <w:jc w:val="both"/>
      </w:pPr>
      <w:r>
        <w:rPr>
          <w:rFonts w:ascii="Times New Roman"/>
          <w:b w:val="false"/>
          <w:i w:val="false"/>
          <w:color w:val="000000"/>
          <w:sz w:val="28"/>
        </w:rPr>
        <w:t xml:space="preserve">
      "7-1) Қазақстан Республикасы Қылмыстық кодексінің 48-бабына сәйкес мүліктің тәркіленуге жататындығы дәлелденген-дәлелденбегенін;"; </w:t>
      </w:r>
    </w:p>
    <w:p>
      <w:pPr>
        <w:spacing w:after="0"/>
        <w:ind w:left="0"/>
        <w:jc w:val="both"/>
      </w:pPr>
      <w:r>
        <w:rPr>
          <w:rFonts w:ascii="Times New Roman"/>
          <w:b w:val="false"/>
          <w:i w:val="false"/>
          <w:color w:val="000000"/>
          <w:sz w:val="28"/>
        </w:rPr>
        <w:t>
      4) 397-баптың екінші бөлігі мынадай мазмұндағы сөйлеммен толықтырылсын:</w:t>
      </w:r>
    </w:p>
    <w:p>
      <w:pPr>
        <w:spacing w:after="0"/>
        <w:ind w:left="0"/>
        <w:jc w:val="both"/>
      </w:pPr>
      <w:r>
        <w:rPr>
          <w:rFonts w:ascii="Times New Roman"/>
          <w:b w:val="false"/>
          <w:i w:val="false"/>
          <w:color w:val="000000"/>
          <w:sz w:val="28"/>
        </w:rPr>
        <w:t xml:space="preserve">
      "Сот мүлікті тәркілеуді тағайындаған кезде Қазақстан Республикасы Қылмыстық кодексінің 48-бабында көзделген, ол бойынша нақты мүліктің тәркілену нысанасына жатқызылғаны туралы негіздерді және осы мүлікке қатысты осындай негізделген дәлелдемелерді көрсетуге тиіс."; </w:t>
      </w:r>
    </w:p>
    <w:p>
      <w:pPr>
        <w:spacing w:after="0"/>
        <w:ind w:left="0"/>
        <w:jc w:val="both"/>
      </w:pPr>
      <w:r>
        <w:rPr>
          <w:rFonts w:ascii="Times New Roman"/>
          <w:b w:val="false"/>
          <w:i w:val="false"/>
          <w:color w:val="000000"/>
          <w:sz w:val="28"/>
        </w:rPr>
        <w:t>
      5) 398-баптың бірінші бөлігінің 4) тармағы мынадай мазмұндағы үшінші және төртінші абзацтармен толықтырылсын:</w:t>
      </w:r>
    </w:p>
    <w:p>
      <w:pPr>
        <w:spacing w:after="0"/>
        <w:ind w:left="0"/>
        <w:jc w:val="both"/>
      </w:pPr>
      <w:r>
        <w:rPr>
          <w:rFonts w:ascii="Times New Roman"/>
          <w:b w:val="false"/>
          <w:i w:val="false"/>
          <w:color w:val="000000"/>
          <w:sz w:val="28"/>
        </w:rPr>
        <w:t xml:space="preserve">
      "Сот мүлікті тәркілеу түріндегі жазаны тағайындаған кезде қандай мүліктің тәркіленуге жататынын үкімде көрсетеді және (немесе) тәркіленуге жататын заттарды тізіп көрсетеді. </w:t>
      </w:r>
    </w:p>
    <w:p>
      <w:pPr>
        <w:spacing w:after="0"/>
        <w:ind w:left="0"/>
        <w:jc w:val="both"/>
      </w:pPr>
      <w:r>
        <w:rPr>
          <w:rFonts w:ascii="Times New Roman"/>
          <w:b w:val="false"/>
          <w:i w:val="false"/>
          <w:color w:val="000000"/>
          <w:sz w:val="28"/>
        </w:rPr>
        <w:t>
       Қазақстан Республикасы Қылмыстық кодексінің 48-бабының үшінші бөлігінде көзделген жағдайларда, сот тәркіленуге жататын ақшалай соманы көрсетеді.";</w:t>
      </w:r>
    </w:p>
    <w:p>
      <w:pPr>
        <w:spacing w:after="0"/>
        <w:ind w:left="0"/>
        <w:jc w:val="both"/>
      </w:pPr>
      <w:r>
        <w:rPr>
          <w:rFonts w:ascii="Times New Roman"/>
          <w:b w:val="false"/>
          <w:i w:val="false"/>
          <w:color w:val="000000"/>
          <w:sz w:val="28"/>
        </w:rPr>
        <w:t xml:space="preserve">
      6) 476-бап 20) тармағындағы "туралы мәселелерді қарау жатады." деген сөздер "туралы;" деген сөзбен ауыстырылып, мынадай мазмұндағы 21) тармақпен толықтырылсын: </w:t>
      </w:r>
    </w:p>
    <w:p>
      <w:pPr>
        <w:spacing w:after="0"/>
        <w:ind w:left="0"/>
        <w:jc w:val="both"/>
      </w:pPr>
      <w:r>
        <w:rPr>
          <w:rFonts w:ascii="Times New Roman"/>
          <w:b w:val="false"/>
          <w:i w:val="false"/>
          <w:color w:val="000000"/>
          <w:sz w:val="28"/>
        </w:rPr>
        <w:t>
      "21) мүлікті тыйым салудан босату туралы мәселелерді қарау жатады.";</w:t>
      </w:r>
    </w:p>
    <w:p>
      <w:pPr>
        <w:spacing w:after="0"/>
        <w:ind w:left="0"/>
        <w:jc w:val="both"/>
      </w:pPr>
      <w:r>
        <w:rPr>
          <w:rFonts w:ascii="Times New Roman"/>
          <w:b w:val="false"/>
          <w:i w:val="false"/>
          <w:color w:val="000000"/>
          <w:sz w:val="28"/>
        </w:rPr>
        <w:t>
      7) 478-бап мынадай мазмұндағы 3-1-бөлікпен толықтырылсын:</w:t>
      </w:r>
    </w:p>
    <w:p>
      <w:pPr>
        <w:spacing w:after="0"/>
        <w:ind w:left="0"/>
        <w:jc w:val="both"/>
      </w:pPr>
      <w:r>
        <w:rPr>
          <w:rFonts w:ascii="Times New Roman"/>
          <w:b w:val="false"/>
          <w:i w:val="false"/>
          <w:color w:val="000000"/>
          <w:sz w:val="28"/>
        </w:rPr>
        <w:t xml:space="preserve">
      "3-1. Осы Кодекстің 476-бабының 21) тармағында көрсетілген мәселені сот үкімімен тәркіленген мүлікті қабылдаған уәкілетті мемлекеттік органның және өзге де мүдделі тұлғалардың өтінішхаты бойынша сот қарайды.". </w:t>
      </w:r>
    </w:p>
    <w:p>
      <w:pPr>
        <w:spacing w:after="0"/>
        <w:ind w:left="0"/>
        <w:jc w:val="both"/>
      </w:pPr>
      <w:r>
        <w:rPr>
          <w:rFonts w:ascii="Times New Roman"/>
          <w:b w:val="false"/>
          <w:i w:val="false"/>
          <w:color w:val="000000"/>
          <w:sz w:val="28"/>
        </w:rPr>
        <w:t xml:space="preserve">
      7. 2014 жылғы 5 шілдедегі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2014 ж., № 17, 91-құжат; № 19-I, 19-II, 96-құжат; № 21, 122-құжат; № 22, 131-құжат; 2015 ж., № 7, 33-құжат; № 20-IV, 113-құжат; № 22-III, 149-құжат; № 23-II, 170-құжат; 2016 ж., № 8-II, 67-құжат; № 23, 118-құжат; № 24, 126, 129, 131-құжаттар; 2017 ж., № 8, 16-құжат; 2017 жылғы 4 шілдеде "Егемен Қазақстан" және "Казахстанская правда" газеттерінде жарияланған "Қазақстан Республикасының кейбір заңнамалық актілеріне құқық қорғау жүйесін жетілдіру мәселелері бойынша өзгерістер мен толықтырулар енгізу туралы" 2017 жылғы 3 шілдедегі Қазақстан Республикасының Заңы):</w:t>
      </w:r>
    </w:p>
    <w:p>
      <w:pPr>
        <w:spacing w:after="0"/>
        <w:ind w:left="0"/>
        <w:jc w:val="both"/>
      </w:pPr>
      <w:r>
        <w:rPr>
          <w:rFonts w:ascii="Times New Roman"/>
          <w:b w:val="false"/>
          <w:i w:val="false"/>
          <w:color w:val="000000"/>
          <w:sz w:val="28"/>
        </w:rPr>
        <w:t>
      1) 80-баптың бірінші бөлігінің бірінші сөйлемі мынадай редакцияда жазылсын:</w:t>
      </w:r>
    </w:p>
    <w:p>
      <w:pPr>
        <w:spacing w:after="0"/>
        <w:ind w:left="0"/>
        <w:jc w:val="both"/>
      </w:pPr>
      <w:r>
        <w:rPr>
          <w:rFonts w:ascii="Times New Roman"/>
          <w:b w:val="false"/>
          <w:i w:val="false"/>
          <w:color w:val="000000"/>
          <w:sz w:val="28"/>
        </w:rPr>
        <w:t>
      "1. Сотталған адамның тәркiленген мүлкiн уәкiлеттi мемлекеттiк органға беру Қазақстан Республикасының заңнамасына сәйкес оған қойылатын барлық талаптар қанағаттандырылғаннан кейiн, оның ішінде тәркіленген мүлік есебінен жүргiзiледi.";</w:t>
      </w:r>
    </w:p>
    <w:p>
      <w:pPr>
        <w:spacing w:after="0"/>
        <w:ind w:left="0"/>
        <w:jc w:val="both"/>
      </w:pPr>
      <w:r>
        <w:rPr>
          <w:rFonts w:ascii="Times New Roman"/>
          <w:b w:val="false"/>
          <w:i w:val="false"/>
          <w:color w:val="000000"/>
          <w:sz w:val="28"/>
        </w:rPr>
        <w:t>
      2) 82-баптағы "сот орындаушысының" деген сөздер "қылмыстық қудалау органының" деген сөздермен ауыстырылсын.</w:t>
      </w:r>
    </w:p>
    <w:p>
      <w:pPr>
        <w:spacing w:after="0"/>
        <w:ind w:left="0"/>
        <w:jc w:val="both"/>
      </w:pPr>
      <w:r>
        <w:rPr>
          <w:rFonts w:ascii="Times New Roman"/>
          <w:b w:val="false"/>
          <w:i w:val="false"/>
          <w:color w:val="000000"/>
          <w:sz w:val="28"/>
        </w:rPr>
        <w:t xml:space="preserve">
      8. 2015 жылғы 31 қазандағы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2015 ж., № 20-V, 20-VI, 114-құжат; 2016 ж., № 7-II, 55-құжат; № 12, 87-құжат; 2017 ж., № 1-2, 2-құжат; № 4, 7-құжат; 2017 жылғы 20 сәуірде "Егемен Қазақстан" және "Казахстанская правда" газеттерінде жарияланған "Қазақстан Республикасының кейбір заңнамалық актілеріне қылмыстық-атқару заңнамасын жетілдіру мәселелері бойынша өзгерістер мен толықтырулар енгізу туралы" 2017 жылғы 18 сәуірдегі Қазақстан Республикасының Заңы):</w:t>
      </w:r>
    </w:p>
    <w:p>
      <w:pPr>
        <w:spacing w:after="0"/>
        <w:ind w:left="0"/>
        <w:jc w:val="both"/>
      </w:pPr>
      <w:r>
        <w:rPr>
          <w:rFonts w:ascii="Times New Roman"/>
          <w:b w:val="false"/>
          <w:i w:val="false"/>
          <w:color w:val="000000"/>
          <w:sz w:val="28"/>
        </w:rPr>
        <w:t>
      1) 255-баптың 1-бөлігінде:</w:t>
      </w:r>
    </w:p>
    <w:p>
      <w:pPr>
        <w:spacing w:after="0"/>
        <w:ind w:left="0"/>
        <w:jc w:val="both"/>
      </w:pPr>
      <w:r>
        <w:rPr>
          <w:rFonts w:ascii="Times New Roman"/>
          <w:b w:val="false"/>
          <w:i w:val="false"/>
          <w:color w:val="000000"/>
          <w:sz w:val="28"/>
        </w:rPr>
        <w:t>
      үшінші абзацтағы "Қазақстан Республикасының заңдары бойынша" деген сөздер "шешім шығарылған елдің заңы бойынша" деген сөздермен ауыстырылсын;</w:t>
      </w:r>
    </w:p>
    <w:p>
      <w:pPr>
        <w:spacing w:after="0"/>
        <w:ind w:left="0"/>
        <w:jc w:val="both"/>
      </w:pPr>
      <w:r>
        <w:rPr>
          <w:rFonts w:ascii="Times New Roman"/>
          <w:b w:val="false"/>
          <w:i w:val="false"/>
          <w:color w:val="000000"/>
          <w:sz w:val="28"/>
        </w:rPr>
        <w:t>
      сегізінші абзац алып тасталсын;</w:t>
      </w:r>
    </w:p>
    <w:p>
      <w:pPr>
        <w:spacing w:after="0"/>
        <w:ind w:left="0"/>
        <w:jc w:val="both"/>
      </w:pPr>
      <w:r>
        <w:rPr>
          <w:rFonts w:ascii="Times New Roman"/>
          <w:b w:val="false"/>
          <w:i w:val="false"/>
          <w:color w:val="000000"/>
          <w:sz w:val="28"/>
        </w:rPr>
        <w:t xml:space="preserve">
      тоғызыншы абзац мынадай редакцияда жазылсын: </w:t>
      </w:r>
    </w:p>
    <w:p>
      <w:pPr>
        <w:spacing w:after="0"/>
        <w:ind w:left="0"/>
        <w:jc w:val="both"/>
      </w:pPr>
      <w:r>
        <w:rPr>
          <w:rFonts w:ascii="Times New Roman"/>
          <w:b w:val="false"/>
          <w:i w:val="false"/>
          <w:color w:val="000000"/>
          <w:sz w:val="28"/>
        </w:rPr>
        <w:t xml:space="preserve">
      "төреліктің құрамы немесе төрелік талқылау рәсімі тараптардың келісіміне сәйкес келмегенінің немесе мұндай болмаған кезде төрелік орын алған елдің заңына сәйкес келмегенінің;"; </w:t>
      </w:r>
    </w:p>
    <w:p>
      <w:pPr>
        <w:spacing w:after="0"/>
        <w:ind w:left="0"/>
        <w:jc w:val="both"/>
      </w:pPr>
      <w:r>
        <w:rPr>
          <w:rFonts w:ascii="Times New Roman"/>
          <w:b w:val="false"/>
          <w:i w:val="false"/>
          <w:color w:val="000000"/>
          <w:sz w:val="28"/>
        </w:rPr>
        <w:t>
      2) 465-бап мынадай мазмұндағы 3-1-бөлікпен толықтырылсын:</w:t>
      </w:r>
    </w:p>
    <w:p>
      <w:pPr>
        <w:spacing w:after="0"/>
        <w:ind w:left="0"/>
        <w:jc w:val="both"/>
      </w:pPr>
      <w:r>
        <w:rPr>
          <w:rFonts w:ascii="Times New Roman"/>
          <w:b w:val="false"/>
          <w:i w:val="false"/>
          <w:color w:val="000000"/>
          <w:sz w:val="28"/>
        </w:rPr>
        <w:t>
      "3-1. Сот тараптардың бiрiнiң өтiнiшi бойынша төрелiк талқылауды жаңарту үшiн не төрелiк шешiмнің күшін жоюдың негiзiн жоюға мүмкiндiк беретiн өзге де шараларды қолдану үшiн төрелiк шешiмнiң күшiн жою туралы өтiнiшхат бойынша iс жүргiзудi белгiлi бiр мерзiмге тоқтата тұруға құқылы.</w:t>
      </w:r>
    </w:p>
    <w:p>
      <w:pPr>
        <w:spacing w:after="0"/>
        <w:ind w:left="0"/>
        <w:jc w:val="both"/>
      </w:pPr>
      <w:r>
        <w:rPr>
          <w:rFonts w:ascii="Times New Roman"/>
          <w:b w:val="false"/>
          <w:i w:val="false"/>
          <w:color w:val="000000"/>
          <w:sz w:val="28"/>
        </w:rPr>
        <w:t>
      Егер төрешілер жаңа шешім шығарса, тарап сот белгілеген мерзім ішінде талап арыз ұсынбай шешімнің жаңартылған төрелік талқылауға немесе бастапқы шешімдегі өзгерістерге қатысты бөлігінде шешімнің күшін жою туралы өтініш хат беруге құқылы.".</w:t>
      </w:r>
    </w:p>
    <w:p>
      <w:pPr>
        <w:spacing w:after="0"/>
        <w:ind w:left="0"/>
        <w:jc w:val="both"/>
      </w:pPr>
      <w:r>
        <w:rPr>
          <w:rFonts w:ascii="Times New Roman"/>
          <w:b w:val="false"/>
          <w:i w:val="false"/>
          <w:color w:val="000000"/>
          <w:sz w:val="28"/>
        </w:rPr>
        <w:t xml:space="preserve">
      9. "Қазақстан Республикасындағы банктер және банк қызметі туралы" 1995 жылғы 31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Кеңесiнiң Жаршысы, 1995 ж., № 15-16, 106-құжат; Қазақстан Республикасы Парламентінің Жаршысы, 1996 ж., № 2, 184-құжат; № 15, 281-құжат; № 19, 370-құжат; 1997 ж., № 5, 58-құжат; № 13-14, 205-құжат; № 22, 333-құжат; 1998 ж., № 11-12, 176-құжат; № 17-18, 224-құжат; 1999 ж., № 20, 727-құжат; 2000 ж., № 3-4, 66-құжат; № 22, 408-құжат; 2001 ж., № 8, 52-құжат; № 9, 86-құжат; 2002 ж., № 17, 155-құжат; 2003 ж., № 5, 31-құжат; № 10, 51-құжат; № 11, 56, 67-құжаттар; № 15, 138, 139-құжаттар; 2004 ж., № 11-12, 66-құжат; № 15, 86-құжат; № 16, 91-құжат; № 23, 140-құжат; 2005 ж., № 7-8, 24-құжат; № 14, 55, 58-құжаттар; № 23, 104-құжат; 2006 ж., № 3, 22-құжат; № 4, 24-құжат; № 8, 45-құжат; № 11, 55-құжат; № 16, 99-құжат; 2007 ж., № 2, 18-құжат; № 4, 28, 33-құжаттар; 2008 ж., № 17-18, 72-құжат; № 20, 88-құжат; № 23, 114-құжат; 2009 ж., № 2-3, 16, 18, 21-құжаттар; № 17, 81-құжат; № 19, 88-құжат; № 24, 134-құжат; 2010 ж., № 5, 23-құжат; № 7, 28-құжат; № 17-18, 111-құжат; 2011 ж., № 3, 32-құжат; № 5, 43-құжат; № 6, 50-құжат; № 12, 111-құжат; № 13, 116-құжат; № 14, 117-құжат; № 24, 196-құжат; 2012 ж., № 2, 15-құжат; № 8, 64-құжат; № 10, 77-құжат; № 13, 91-құжат; № 20, 121-құжат; № 21-22, 124-құжат; № 23-24, 125-құжат; 2013 ж., № 10-11, 56-құжат; № 15, 76-құжат; 2014 ж., № 1, 9-құжат; № 4-5, 24-құжат; № 6, 27-құжат; № 10, 52-құжат; № 11, 61-құжат; № 12, 82-құжат; № 19-I, 19-II, 94, 96-құжаттар; № 21, 122-құжат; № 22, 131-құжат; № 23, 143-құжат; 2015 ж., № 8, 45-құжат; № 13, 68-құжат; № 15, 78-құжат; № 16, 79-құжат; № 20-IV, 113-құжат; № 20-VII, 115-құжат; № 21-II, 130-құжат; № 21-III, 137-құжат; № 22-I, 140, 143-құжаттар; № 22-III, 149-құжат; № 22-V, 156-құжат; № 22-VI, 159-құжат; 2016 ж., № 6, 45-құжат; № 7-II, 55-құжат; № 8-I, 65-құжат; № 12, 87-құжат; № 22, 116-құжат; № 24, 126-құжат; 2017 ж., № 4, 7-құжат; № 9, 21-құжат; 2017 жылғы 3 шілдеде "Егемен Қазақстан" және "Казахстанская правда" газеттерінде жарияланған "Қазақстан Республикасының кейбір заңнамалық актілеріне денсаулық сақтау мәселелері бойынша өзгерістер мен толықтырулар енгізу туралы" 2017 жылғы 30 маусымдағы Қазақстан Республикасының Заңы): </w:t>
      </w:r>
    </w:p>
    <w:p>
      <w:pPr>
        <w:spacing w:after="0"/>
        <w:ind w:left="0"/>
        <w:jc w:val="both"/>
      </w:pPr>
      <w:r>
        <w:rPr>
          <w:rFonts w:ascii="Times New Roman"/>
          <w:b w:val="false"/>
          <w:i w:val="false"/>
          <w:color w:val="000000"/>
          <w:sz w:val="28"/>
        </w:rPr>
        <w:t xml:space="preserve">
      1) 36-бапта: </w:t>
      </w:r>
    </w:p>
    <w:p>
      <w:pPr>
        <w:spacing w:after="0"/>
        <w:ind w:left="0"/>
        <w:jc w:val="both"/>
      </w:pPr>
      <w:r>
        <w:rPr>
          <w:rFonts w:ascii="Times New Roman"/>
          <w:b w:val="false"/>
          <w:i w:val="false"/>
          <w:color w:val="000000"/>
          <w:sz w:val="28"/>
        </w:rPr>
        <w:t>
      2-тармақтың 1) тармақшасы мынадай редакцияда жазылсын:</w:t>
      </w:r>
    </w:p>
    <w:p>
      <w:pPr>
        <w:spacing w:after="0"/>
        <w:ind w:left="0"/>
        <w:jc w:val="both"/>
      </w:pPr>
      <w:r>
        <w:rPr>
          <w:rFonts w:ascii="Times New Roman"/>
          <w:b w:val="false"/>
          <w:i w:val="false"/>
          <w:color w:val="000000"/>
          <w:sz w:val="28"/>
        </w:rPr>
        <w:t xml:space="preserve">
      "1) уәкілетті органның нормативтік құқықтық актісінде айқындалған тәртіппен, қарыз алушының талабы бойынша ашылған банктік шоттардағы, мемлекеттік бюджеттен және (немесе) Мемлекеттік әлеуметтік сақтандыру қорынан төленетін жәрдемақылар мен әлеуметтік төлемдер түрінде қарыз алушы алатын ақшаны, уәкілетті органның нормативтік құқықтық актісінде айқындалған тәртіппен, қарыз алушының талабы бойынша ашылған банктік шоттардағы алименттерді (кәмелетке толмаған және еңбекке жарамсыз кәмелетке толған балаларды күтіп-бағуға арналған ақшаларды), сондай-ақ "Тұрғын үй қатынастары туралы" Қазақстан Республикасының Заңында көзделген тұрғын үй төлемдерін, нотариус депозиті шарттарында енгізілген және "Мемлекеттік білім беру жинақтау жүйесі туралы" Қазақстан Республикасының Заңына сәйкес жасалған білім беру жинақтау салымы туралы шарт бойынша банктік шоттардағы ақшаны қоспағанда, қарыз алушының кез келген банктік шоттарындағы ақшаны даусыз (акцептсіз) тәртіппен, оның ішінде төлем талабын қою арқылы өндіріп алуды қолдануға (егер мұндай өндіріп алу банктік қарыз шартында ескертілген болса) құқылы;"; </w:t>
      </w:r>
    </w:p>
    <w:p>
      <w:pPr>
        <w:spacing w:after="0"/>
        <w:ind w:left="0"/>
        <w:jc w:val="both"/>
      </w:pPr>
      <w:r>
        <w:rPr>
          <w:rFonts w:ascii="Times New Roman"/>
          <w:b w:val="false"/>
          <w:i w:val="false"/>
          <w:color w:val="000000"/>
          <w:sz w:val="28"/>
        </w:rPr>
        <w:t xml:space="preserve">
      мынадай мазмұндағы 2-2-тармақпен толықтырылсын: </w:t>
      </w:r>
    </w:p>
    <w:p>
      <w:pPr>
        <w:spacing w:after="0"/>
        <w:ind w:left="0"/>
        <w:jc w:val="both"/>
      </w:pPr>
      <w:r>
        <w:rPr>
          <w:rFonts w:ascii="Times New Roman"/>
          <w:b w:val="false"/>
          <w:i w:val="false"/>
          <w:color w:val="000000"/>
          <w:sz w:val="28"/>
        </w:rPr>
        <w:t xml:space="preserve">
      "2-2. Банк (банк операцияларының жекелеген түрлерін жүзеге асыратын ұйым) мүлкі кәсіпкерлік қызметті жүзеге асыруға байланысты емес ипотекалық қарыз беру бойынша міндеттемені қамтамасыз ететін кепіл беруші - жеке тұлғаның жылжымайтын мүлікті дербес өткізу туралы, Қазақстан Республикасының жылжымайтын мүлік ипотекасы туралы заңнамалық актісінде көзделген тәртіпте берілген өтінішхаты қанағаттандырылған жағдайда, қарыз алушыға және кепіл берушіге қатысты осы баптың 2 және 2-1-тармақтарында көзделген шараларды тоқтата тұрады."; </w:t>
      </w:r>
    </w:p>
    <w:p>
      <w:pPr>
        <w:spacing w:after="0"/>
        <w:ind w:left="0"/>
        <w:jc w:val="both"/>
      </w:pPr>
      <w:r>
        <w:rPr>
          <w:rFonts w:ascii="Times New Roman"/>
          <w:b w:val="false"/>
          <w:i w:val="false"/>
          <w:color w:val="000000"/>
          <w:sz w:val="28"/>
        </w:rPr>
        <w:t xml:space="preserve">
      3-тармақ мынадай редакцияда жазылсын: </w:t>
      </w:r>
    </w:p>
    <w:p>
      <w:pPr>
        <w:spacing w:after="0"/>
        <w:ind w:left="0"/>
        <w:jc w:val="both"/>
      </w:pPr>
      <w:r>
        <w:rPr>
          <w:rFonts w:ascii="Times New Roman"/>
          <w:b w:val="false"/>
          <w:i w:val="false"/>
          <w:color w:val="000000"/>
          <w:sz w:val="28"/>
        </w:rPr>
        <w:t>
      "3. Жеке тұлға болып табылатын қарыз алушының берешегінің ұлғаюын болғызбау үшін банк (банктік операциялардың жекелеген түрлерін жүзеге асыратын ұйым) негізгі борыш сомалары бойынша кез келген төлемдерді өтеу жөніндегі міндеттемелерді орындаудың мерзімін өткізіп алудың қатарынан күнтізбелік бір жүз сексен күні өткеннен кейін есептелген сыйақыны және (немесе) кәсіпкерлік қызметті жүзеге асыруға және кепілмен қамтамасыз етілген жылжымайтын мүлікпен байланысты емес ипотекалық қарыз беру шарты бойынша сыйақыны төлеуді талап етуге құқылы емес.</w:t>
      </w:r>
    </w:p>
    <w:p>
      <w:pPr>
        <w:spacing w:after="0"/>
        <w:ind w:left="0"/>
        <w:jc w:val="both"/>
      </w:pPr>
      <w:r>
        <w:rPr>
          <w:rFonts w:ascii="Times New Roman"/>
          <w:b w:val="false"/>
          <w:i w:val="false"/>
          <w:color w:val="000000"/>
          <w:sz w:val="28"/>
        </w:rPr>
        <w:t xml:space="preserve">
      Ипотекалық тұрғын үй қарыз беру шарты бойынша банк (банктік операциялардың жекелеген түрлерін жүзеге асыратын ұйым) осы тармақтың бірінші бөлігінде көрсетілген кезеңдерде есептелген айыпақыны (айыппұлды, өсімпұлды) талап етуге құқылы емес."; </w:t>
      </w:r>
    </w:p>
    <w:p>
      <w:pPr>
        <w:spacing w:after="0"/>
        <w:ind w:left="0"/>
        <w:jc w:val="both"/>
      </w:pPr>
      <w:r>
        <w:rPr>
          <w:rFonts w:ascii="Times New Roman"/>
          <w:b w:val="false"/>
          <w:i w:val="false"/>
          <w:color w:val="000000"/>
          <w:sz w:val="28"/>
        </w:rPr>
        <w:t xml:space="preserve">
      2) 39-бап мынадай мазмұндағы 3-1-тармақпен толықтырылсын: </w:t>
      </w:r>
    </w:p>
    <w:p>
      <w:pPr>
        <w:spacing w:after="0"/>
        <w:ind w:left="0"/>
        <w:jc w:val="both"/>
      </w:pPr>
      <w:r>
        <w:rPr>
          <w:rFonts w:ascii="Times New Roman"/>
          <w:b w:val="false"/>
          <w:i w:val="false"/>
          <w:color w:val="000000"/>
          <w:sz w:val="28"/>
        </w:rPr>
        <w:t xml:space="preserve">
       "3-1. Банктер, банк операцияларының жекелеген түрлерін жүзеге асыратын ұйымдар кәсіпкерлік қызметті жүзеге асырумен байланысты емес, жеке тұлғалармен жасалған банктік қарыз беру шарты бойынша тауарларды жұмыстар мен көрсетілетін қызметтерді сатып алуға, банктік қарыз беруге қызмет көрсетуге байланысты, сондай-ақ банктік шотқа қарыз есептеуге, банктік шотты жүргізгені үшін комиссия белгілеуге және алуға құқылы емес.". </w:t>
      </w:r>
    </w:p>
    <w:p>
      <w:pPr>
        <w:spacing w:after="0"/>
        <w:ind w:left="0"/>
        <w:jc w:val="both"/>
      </w:pPr>
      <w:r>
        <w:rPr>
          <w:rFonts w:ascii="Times New Roman"/>
          <w:b w:val="false"/>
          <w:i w:val="false"/>
          <w:color w:val="000000"/>
          <w:sz w:val="28"/>
        </w:rPr>
        <w:t xml:space="preserve">
      10. "Жылжымайтын мүлік ипотекасы туралы" 1995 жылғы 23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 24, 165-құжат; Қазақстан Республикасы Парламентінің Жаршысы, 1997 ж., № 13-14, 205-құжат; 2000 ж., № 18, 336-құжат; 2003 ж., № 11, 67-құжат; 2005 ж., № 23, 104-құжат; 2007 ж., № 2, 18-құжат; № 4, 28-құжат; № 18, 143-құжат; 2011 ж., № 3, 32-құжат; № 6, 50-құжат; № 11, 102-құжат; 2012 ж., № 13, 91-құжат; № 20, 121-құжат; 2013 ж., № 14, 72-құжат; 2014 ж., № 11, 61-құжат; 2015 ж., № 8, 45-құжат; № 13, 68-құжат; № 22-VI, 159-құжат; 2016 ж., № 24, 124-құжат; 2017 жылғы 1 наурызда "Егемен Қазақстан" және "Казахстанская правда" газеттерінде жарияланған "Қазақстан Республикасының кейбір заңнамалық актілеріне азаматтық, банктік заңнаманы жетілдіру және кәсіпкерлік қызмет үшін жағдайды жақсарту мәселелері бойынша өзгерістер мен толықтырулар енгізу туралы" 2017 жылғы 27 ақпандағы Қазақстан Республикасының Заңы):</w:t>
      </w:r>
    </w:p>
    <w:p>
      <w:pPr>
        <w:spacing w:after="0"/>
        <w:ind w:left="0"/>
        <w:jc w:val="both"/>
      </w:pPr>
      <w:r>
        <w:rPr>
          <w:rFonts w:ascii="Times New Roman"/>
          <w:b w:val="false"/>
          <w:i w:val="false"/>
          <w:color w:val="000000"/>
          <w:sz w:val="28"/>
        </w:rPr>
        <w:t xml:space="preserve">
      1) 20-бап мынадай мазмұндағы 1-1-тармақпен толықтырылсын: </w:t>
      </w:r>
    </w:p>
    <w:p>
      <w:pPr>
        <w:spacing w:after="0"/>
        <w:ind w:left="0"/>
        <w:jc w:val="both"/>
      </w:pPr>
      <w:r>
        <w:rPr>
          <w:rFonts w:ascii="Times New Roman"/>
          <w:b w:val="false"/>
          <w:i w:val="false"/>
          <w:color w:val="000000"/>
          <w:sz w:val="28"/>
        </w:rPr>
        <w:t>
      "1-1. Қарыз алушы жеке тұлғамен жасалған және кәсіпкерлік қызметті жүзеге асырумен байланысты емес ипотекалық қарыз беру шарты бойынша кепіл ұстаушының алдындағы міндеттемелерді орындау мақсатында осы Заңның 20-1-бабында белгіленген тәртіппен қарыз беруші кепілге салынған мүлікті дербес өткізуге құқылы.";</w:t>
      </w:r>
    </w:p>
    <w:p>
      <w:pPr>
        <w:spacing w:after="0"/>
        <w:ind w:left="0"/>
        <w:jc w:val="both"/>
      </w:pPr>
      <w:r>
        <w:rPr>
          <w:rFonts w:ascii="Times New Roman"/>
          <w:b w:val="false"/>
          <w:i w:val="false"/>
          <w:color w:val="000000"/>
          <w:sz w:val="28"/>
        </w:rPr>
        <w:t>
      2) мынадай мазмұндағы 20-1-баппен толықтырылсын:</w:t>
      </w:r>
    </w:p>
    <w:p>
      <w:pPr>
        <w:spacing w:after="0"/>
        <w:ind w:left="0"/>
        <w:jc w:val="both"/>
      </w:pPr>
      <w:r>
        <w:rPr>
          <w:rFonts w:ascii="Times New Roman"/>
          <w:b w:val="false"/>
          <w:i w:val="false"/>
          <w:color w:val="000000"/>
          <w:sz w:val="28"/>
        </w:rPr>
        <w:t>
      "20-1-бап. Кепіл берушінің ипотека нысанасы болып табылатын жылжымайтын мүлікті дербес өткізуі</w:t>
      </w:r>
    </w:p>
    <w:p>
      <w:pPr>
        <w:spacing w:after="0"/>
        <w:ind w:left="0"/>
        <w:jc w:val="both"/>
      </w:pPr>
      <w:r>
        <w:rPr>
          <w:rFonts w:ascii="Times New Roman"/>
          <w:b w:val="false"/>
          <w:i w:val="false"/>
          <w:color w:val="000000"/>
          <w:sz w:val="28"/>
        </w:rPr>
        <w:t xml:space="preserve">
      1. Кепіл беруші ипотека нысанасы болып табылатын жылжымайтын мүлікке өндіріп алу туралы ескерту бере отырып, жылжымайтын мүлікті соттан тыс тәртіпте іске асыруды бастау туралы оның хабарламасы берілген күннен бастап, күнтізбелік отыз күннен аспайтын мерзімде көрсетілген мүлікті дербес өткізу туралы кепіл ұстаушының алдында өтінішхат беруге құқылы. </w:t>
      </w:r>
    </w:p>
    <w:p>
      <w:pPr>
        <w:spacing w:after="0"/>
        <w:ind w:left="0"/>
        <w:jc w:val="both"/>
      </w:pPr>
      <w:r>
        <w:rPr>
          <w:rFonts w:ascii="Times New Roman"/>
          <w:b w:val="false"/>
          <w:i w:val="false"/>
          <w:color w:val="000000"/>
          <w:sz w:val="28"/>
        </w:rPr>
        <w:t xml:space="preserve">
      2. Кепіл берушіден ипотека нысанасы болып табылатын жылжымайтын мүлікті дербес өткізу туралы өтінішхат келіп түскен кезде кепіл ұстаушы кепіл берушінің өтінішхаты қанағаттандырылған жағдайда, мәжбүрлеп орындату шараларын тоқтата тұру туралы және дербес өткізуден түскен ақша қаражатын кепіл ұстаушының есебіне аудару қажеттігін жазбаша түрде қарыз алушыны хабардар етеді. </w:t>
      </w:r>
    </w:p>
    <w:p>
      <w:pPr>
        <w:spacing w:after="0"/>
        <w:ind w:left="0"/>
        <w:jc w:val="both"/>
      </w:pPr>
      <w:r>
        <w:rPr>
          <w:rFonts w:ascii="Times New Roman"/>
          <w:b w:val="false"/>
          <w:i w:val="false"/>
          <w:color w:val="000000"/>
          <w:sz w:val="28"/>
        </w:rPr>
        <w:t>
      3. Кепіл беруші ипотека нысанасы болып табылатын жылжымайтын мүлікті кепіл ұстаушы белгілеген мерзімде өткізбеген жағдайда кепіл ұстаушы осы Заңның 20-бабында белгіленген тәсілдермен мұндай мүлікті өткізуге құқылы.";</w:t>
      </w:r>
    </w:p>
    <w:p>
      <w:pPr>
        <w:spacing w:after="0"/>
        <w:ind w:left="0"/>
        <w:jc w:val="both"/>
      </w:pPr>
      <w:r>
        <w:rPr>
          <w:rFonts w:ascii="Times New Roman"/>
          <w:b w:val="false"/>
          <w:i w:val="false"/>
          <w:color w:val="000000"/>
          <w:sz w:val="28"/>
        </w:rPr>
        <w:t>
      3) 25-баптың 1-тармағында:</w:t>
      </w:r>
    </w:p>
    <w:p>
      <w:pPr>
        <w:spacing w:after="0"/>
        <w:ind w:left="0"/>
        <w:jc w:val="both"/>
      </w:pPr>
      <w:r>
        <w:rPr>
          <w:rFonts w:ascii="Times New Roman"/>
          <w:b w:val="false"/>
          <w:i w:val="false"/>
          <w:color w:val="000000"/>
          <w:sz w:val="28"/>
        </w:rPr>
        <w:t xml:space="preserve">
      1) тармақша мынадай редакцияда жазылсын: </w:t>
      </w:r>
    </w:p>
    <w:p>
      <w:pPr>
        <w:spacing w:after="0"/>
        <w:ind w:left="0"/>
        <w:jc w:val="both"/>
      </w:pPr>
      <w:r>
        <w:rPr>
          <w:rFonts w:ascii="Times New Roman"/>
          <w:b w:val="false"/>
          <w:i w:val="false"/>
          <w:color w:val="000000"/>
          <w:sz w:val="28"/>
        </w:rPr>
        <w:t>
      "1) сенiм бiлдiрген тұлға негiзгi жылжымайтын мүлікті соттан тыс тәртіппен іске асыруды бастау туралы хабарлама жасап, оны ипотека тіркелген органда тiркейдi және кепiл берушiге тапсырады. Хабарламаны тiкелей беру мүмкiн болмаған жағдайда, ол кепiл берушiге оның ипотека шартында көрсетiлген мекенжайы бойынша тапсырыстық хатпен жiберiледi";</w:t>
      </w:r>
    </w:p>
    <w:p>
      <w:pPr>
        <w:spacing w:after="0"/>
        <w:ind w:left="0"/>
        <w:jc w:val="both"/>
      </w:pPr>
      <w:r>
        <w:rPr>
          <w:rFonts w:ascii="Times New Roman"/>
          <w:b w:val="false"/>
          <w:i w:val="false"/>
          <w:color w:val="000000"/>
          <w:sz w:val="28"/>
        </w:rPr>
        <w:t xml:space="preserve">
      2) тармақша мынадай редакцияда жазылсын: </w:t>
      </w:r>
    </w:p>
    <w:p>
      <w:pPr>
        <w:spacing w:after="0"/>
        <w:ind w:left="0"/>
        <w:jc w:val="both"/>
      </w:pPr>
      <w:r>
        <w:rPr>
          <w:rFonts w:ascii="Times New Roman"/>
          <w:b w:val="false"/>
          <w:i w:val="false"/>
          <w:color w:val="000000"/>
          <w:sz w:val="28"/>
        </w:rPr>
        <w:t>
      "2) кепіл беруші осы Заңның 20-1-бабында көзделген құқықты іске асырмаған және (немесе) кепіл беруші осы Заңның 20-1-бабында көзделген, ипотека нысаны болып табылатын жылжымайтын мүлікті кепіл ұстаушы белгіленген мерзімде іске асырмаған және (немесе) жеке тұлға болып табылатын, ипотекалық тұрғын үй қарызы бойынша кепіл алушы ипотека тіркелген жердегі органда тіркелген ипотеканы өткізуді сот тәртібінен тыс жүргізуден жазбаша бас тартуды бермегені туралы хабарламадан туындайтын талаптар қанағаттандырылмаған кезде, бiрақ аталған хабарлама кепiл берушiге осы тармақтың 1) тармақшасына сәйкес тапсырылған немесе жiберiлген кезден бастап күнтізбелік отыз күннен ерте болмаған жағдайларда, сенiм бiлдiрген тұлға кепiлге берiлген мүлiкке сауда-саттық өткiзу туралы хабарлама жасайды, оны ипотека тіркелген органда тiркейдi, кепiл берушiге, сондай-ақ кепiл ұстаушыға тапсырады немесе кепіл шартында көрсетілген мекенжай бойынша тапсырыс хатпен жібереді және осы Заңның 28-бабына сәйкес сауда-саттық туралы ресми хабарландыру жариялайды;";</w:t>
      </w:r>
    </w:p>
    <w:p>
      <w:pPr>
        <w:spacing w:after="0"/>
        <w:ind w:left="0"/>
        <w:jc w:val="both"/>
      </w:pPr>
      <w:r>
        <w:rPr>
          <w:rFonts w:ascii="Times New Roman"/>
          <w:b w:val="false"/>
          <w:i w:val="false"/>
          <w:color w:val="000000"/>
          <w:sz w:val="28"/>
        </w:rPr>
        <w:t>
      4) 26-бапта:</w:t>
      </w:r>
    </w:p>
    <w:p>
      <w:pPr>
        <w:spacing w:after="0"/>
        <w:ind w:left="0"/>
        <w:jc w:val="both"/>
      </w:pPr>
      <w:r>
        <w:rPr>
          <w:rFonts w:ascii="Times New Roman"/>
          <w:b w:val="false"/>
          <w:i w:val="false"/>
          <w:color w:val="000000"/>
          <w:sz w:val="28"/>
        </w:rPr>
        <w:t>
      баптың атауы мынадай редакцияда жазылсын:</w:t>
      </w:r>
    </w:p>
    <w:p>
      <w:pPr>
        <w:spacing w:after="0"/>
        <w:ind w:left="0"/>
        <w:jc w:val="both"/>
      </w:pPr>
      <w:r>
        <w:rPr>
          <w:rFonts w:ascii="Times New Roman"/>
          <w:b w:val="false"/>
          <w:i w:val="false"/>
          <w:color w:val="000000"/>
          <w:sz w:val="28"/>
        </w:rPr>
        <w:t>
      "Жылжымайтын мүлікті соттан тыс тәртіппен іске асыруды бастау туралы хабарламаның мазмұны";</w:t>
      </w:r>
    </w:p>
    <w:p>
      <w:pPr>
        <w:spacing w:after="0"/>
        <w:ind w:left="0"/>
        <w:jc w:val="both"/>
      </w:pPr>
      <w:r>
        <w:rPr>
          <w:rFonts w:ascii="Times New Roman"/>
          <w:b w:val="false"/>
          <w:i w:val="false"/>
          <w:color w:val="000000"/>
          <w:sz w:val="28"/>
        </w:rPr>
        <w:t>
      бірінші абзац мынадай редакцияда жазылсын:</w:t>
      </w:r>
    </w:p>
    <w:p>
      <w:pPr>
        <w:spacing w:after="0"/>
        <w:ind w:left="0"/>
        <w:jc w:val="both"/>
      </w:pPr>
      <w:r>
        <w:rPr>
          <w:rFonts w:ascii="Times New Roman"/>
          <w:b w:val="false"/>
          <w:i w:val="false"/>
          <w:color w:val="000000"/>
          <w:sz w:val="28"/>
        </w:rPr>
        <w:t>
      "Жылжымайтын мүлікті соттан тыс тәртіпте іске асыруды бастау туралы хабарламада мынадай деректер болуға тиiс:";</w:t>
      </w:r>
    </w:p>
    <w:p>
      <w:pPr>
        <w:spacing w:after="0"/>
        <w:ind w:left="0"/>
        <w:jc w:val="both"/>
      </w:pPr>
      <w:r>
        <w:rPr>
          <w:rFonts w:ascii="Times New Roman"/>
          <w:b w:val="false"/>
          <w:i w:val="false"/>
          <w:color w:val="000000"/>
          <w:sz w:val="28"/>
        </w:rPr>
        <w:t>
      6) тармақшада "ұсыныс" деген сөз "құқық" деген сөзбен ауыстырылсын;</w:t>
      </w:r>
    </w:p>
    <w:p>
      <w:pPr>
        <w:spacing w:after="0"/>
        <w:ind w:left="0"/>
        <w:jc w:val="both"/>
      </w:pPr>
      <w:r>
        <w:rPr>
          <w:rFonts w:ascii="Times New Roman"/>
          <w:b w:val="false"/>
          <w:i w:val="false"/>
          <w:color w:val="000000"/>
          <w:sz w:val="28"/>
        </w:rPr>
        <w:t>
      мынадай мазмұндағы 7-2) тармақшамен толықтырылсын:</w:t>
      </w:r>
    </w:p>
    <w:p>
      <w:pPr>
        <w:spacing w:after="0"/>
        <w:ind w:left="0"/>
        <w:jc w:val="both"/>
      </w:pPr>
      <w:r>
        <w:rPr>
          <w:rFonts w:ascii="Times New Roman"/>
          <w:b w:val="false"/>
          <w:i w:val="false"/>
          <w:color w:val="000000"/>
          <w:sz w:val="28"/>
        </w:rPr>
        <w:t xml:space="preserve">
      "7-2) жеке тұлға болып табылатын кепіл берушінің хабарламаны тапсырыстық хатпен тапсырылған немесе алынған кезден бастап күнтізбелік отыз күннен аспайтын мерзімде кепіл ұстаушының алдында кәсіпкерлік қызметі жүзеге асырумен байланысты емес, жеке-қарыз алушы тұлғаның ипотекалық қарыз шарты бойынша ипотека нысаны болып табылатын жылжымайтын мүлікті дербес өткізу туралы өтінішхат беру құқығы туралы шарты;"; </w:t>
      </w:r>
    </w:p>
    <w:p>
      <w:pPr>
        <w:spacing w:after="0"/>
        <w:ind w:left="0"/>
        <w:jc w:val="both"/>
      </w:pPr>
      <w:r>
        <w:rPr>
          <w:rFonts w:ascii="Times New Roman"/>
          <w:b w:val="false"/>
          <w:i w:val="false"/>
          <w:color w:val="000000"/>
          <w:sz w:val="28"/>
        </w:rPr>
        <w:t xml:space="preserve">
      5) 37-бап мынадай мазмұндағы 3-тармақпен толықтырылсын: </w:t>
      </w:r>
    </w:p>
    <w:p>
      <w:pPr>
        <w:spacing w:after="0"/>
        <w:ind w:left="0"/>
        <w:jc w:val="both"/>
      </w:pPr>
      <w:r>
        <w:rPr>
          <w:rFonts w:ascii="Times New Roman"/>
          <w:b w:val="false"/>
          <w:i w:val="false"/>
          <w:color w:val="000000"/>
          <w:sz w:val="28"/>
        </w:rPr>
        <w:t xml:space="preserve">
      "3. Кепіл беруші ипотекалық шартты жасасу кезiнде негiзгi мiндеттеменi толығымен қамтамасыз еткен жылжымайтын мүлiкті осы Заңның 20-1-бабында көзделген тәртіппен кепіл ұстаушымен келісілген бағадан төмен емес бағамен дербес сатқан кезде, ипотеканың тоқтатылуымен бiр мезгiлде негiзгi мiндеттеме де тоқтатылады.". </w:t>
      </w:r>
    </w:p>
    <w:p>
      <w:pPr>
        <w:spacing w:after="0"/>
        <w:ind w:left="0"/>
        <w:jc w:val="both"/>
      </w:pPr>
      <w:r>
        <w:rPr>
          <w:rFonts w:ascii="Times New Roman"/>
          <w:b w:val="false"/>
          <w:i w:val="false"/>
          <w:color w:val="000000"/>
          <w:sz w:val="28"/>
        </w:rPr>
        <w:t xml:space="preserve">
      11. "Нотариат туралы" 1997 жылғы 14 шiлдедегі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1997 ж., № 13-14, 206-құжат; 1998 ж., № 22, 307-құжат; 2000 ж., № 3-4, 66-құжат; 2001 ж., № 15-16, 236-құжат; № 24, 338-құжат; 2003 ж., № 10, 48-құжат; № 12, 86-құжат; 2004 ж., № 23, 142-құжат; 2006 ж., № 11, 55-құжат; 2007 ж., № 2, 18-құжат; 2009 ж., № 8, 44-құжат; № 17, 81-құжат; № 19, 88-құжат; № 23, 100-құжат; 2010 ж., № 17-18, 111-құжат; 2011 ж., № 11, 102-құжат; № 21, 172-құжат; 2012 ж., № 8, 64-құжат; № 10, 77-құжат; № 12, 84-құжат; 2013 ж., № 1, 3-құжат; № 14, 72-құжат; 2014 ж., № 1, 4-құжат; № 10, 52-құжат; № 11, 61-құжат; № 14, 84-құжат; № 19-I, 19-II, 96-құжат; № 21, 122-құжат; № 23, 143-құжат; 2015 ж., № 16, 79-құжат; № 20-IV, 113-құжат; № 20-VII, 115-құжат; 2016 ж., № 6, 45-құжат; № 12, 87-құжат; № 22, 116-құжат; 2017 жылғы 1 наурызда "Егемен Қазақстан" және "Казахстанская правда" газеттерінде жарияланған "Қазақстан Республикасының кейбір заңнамалық актілеріне азаматтық, банктік заңнаманы жетілдіру және кәсіпкерлік қызмет үшін жағдайды жақсарту мәселелері бойынша өзгерістер мен толықтырулар енгізу туралы" 2017 жылғы 27 ақпандағы Қазақстан Республикасының Заңы):</w:t>
      </w:r>
    </w:p>
    <w:p>
      <w:pPr>
        <w:spacing w:after="0"/>
        <w:ind w:left="0"/>
        <w:jc w:val="both"/>
      </w:pPr>
      <w:r>
        <w:rPr>
          <w:rFonts w:ascii="Times New Roman"/>
          <w:b w:val="false"/>
          <w:i w:val="false"/>
          <w:color w:val="000000"/>
          <w:sz w:val="28"/>
        </w:rPr>
        <w:t>
      1) 85-бапта:</w:t>
      </w:r>
    </w:p>
    <w:p>
      <w:pPr>
        <w:spacing w:after="0"/>
        <w:ind w:left="0"/>
        <w:jc w:val="both"/>
      </w:pPr>
      <w:r>
        <w:rPr>
          <w:rFonts w:ascii="Times New Roman"/>
          <w:b w:val="false"/>
          <w:i w:val="false"/>
          <w:color w:val="000000"/>
          <w:sz w:val="28"/>
        </w:rPr>
        <w:t>
      2-тармақ мынадай редакцияда жазылсын:</w:t>
      </w:r>
    </w:p>
    <w:p>
      <w:pPr>
        <w:spacing w:after="0"/>
        <w:ind w:left="0"/>
        <w:jc w:val="both"/>
      </w:pPr>
      <w:r>
        <w:rPr>
          <w:rFonts w:ascii="Times New Roman"/>
          <w:b w:val="false"/>
          <w:i w:val="false"/>
          <w:color w:val="000000"/>
          <w:sz w:val="28"/>
        </w:rPr>
        <w:t xml:space="preserve">
      "2. Нотариус ақшаның түскенi туралы кредиторға хабарлайды және оның талап етуi бойынша оған тиесiлi ақшаны бередi. Егер ақшаны депозитке салу Қазақстан Республикасы Азаматтық кодексінің 291-бабы </w:t>
      </w:r>
      <w:r>
        <w:br/>
      </w:r>
      <w:r>
        <w:rPr>
          <w:rFonts w:ascii="Times New Roman"/>
          <w:b w:val="false"/>
          <w:i w:val="false"/>
          <w:color w:val="000000"/>
          <w:sz w:val="28"/>
        </w:rPr>
        <w:t>1-тармағының екінші бөлігінде көзделген тәртіппен жүзеге асырылған болса, нотариус ақшаны кредиторға оның тараптары арасындағы шартта көзделген тәртіппен береді.";</w:t>
      </w:r>
    </w:p>
    <w:p>
      <w:pPr>
        <w:spacing w:after="0"/>
        <w:ind w:left="0"/>
        <w:jc w:val="both"/>
      </w:pPr>
      <w:r>
        <w:rPr>
          <w:rFonts w:ascii="Times New Roman"/>
          <w:b w:val="false"/>
          <w:i w:val="false"/>
          <w:color w:val="000000"/>
          <w:sz w:val="28"/>
        </w:rPr>
        <w:t>
      мынадай мазмұндағы 4-1-тармақпен толықтырылсын:</w:t>
      </w:r>
    </w:p>
    <w:p>
      <w:pPr>
        <w:spacing w:after="0"/>
        <w:ind w:left="0"/>
        <w:jc w:val="both"/>
      </w:pPr>
      <w:r>
        <w:rPr>
          <w:rFonts w:ascii="Times New Roman"/>
          <w:b w:val="false"/>
          <w:i w:val="false"/>
          <w:color w:val="000000"/>
          <w:sz w:val="28"/>
        </w:rPr>
        <w:t>
      "4-1. Нотариустың депозитіндегі ақша нотариустың меншігі және (немесе) оның табысы болып табылмайды.";</w:t>
      </w:r>
    </w:p>
    <w:p>
      <w:pPr>
        <w:spacing w:after="0"/>
        <w:ind w:left="0"/>
        <w:jc w:val="both"/>
      </w:pPr>
      <w:r>
        <w:rPr>
          <w:rFonts w:ascii="Times New Roman"/>
          <w:b w:val="false"/>
          <w:i w:val="false"/>
          <w:color w:val="000000"/>
          <w:sz w:val="28"/>
        </w:rPr>
        <w:t>
      2) 86-бап мынадай редакцияда жазылсын:</w:t>
      </w:r>
    </w:p>
    <w:p>
      <w:pPr>
        <w:spacing w:after="0"/>
        <w:ind w:left="0"/>
        <w:jc w:val="both"/>
      </w:pPr>
      <w:r>
        <w:rPr>
          <w:rFonts w:ascii="Times New Roman"/>
          <w:b w:val="false"/>
          <w:i w:val="false"/>
          <w:color w:val="000000"/>
          <w:sz w:val="28"/>
        </w:rPr>
        <w:t>
      "86-бап. Ақшаны депозитке салған адамға оны қайтару</w:t>
      </w:r>
    </w:p>
    <w:p>
      <w:pPr>
        <w:spacing w:after="0"/>
        <w:ind w:left="0"/>
        <w:jc w:val="both"/>
      </w:pPr>
      <w:r>
        <w:rPr>
          <w:rFonts w:ascii="Times New Roman"/>
          <w:b w:val="false"/>
          <w:i w:val="false"/>
          <w:color w:val="000000"/>
          <w:sz w:val="28"/>
        </w:rPr>
        <w:t xml:space="preserve">
      Ақшаны депозитке салған адамға оны: </w:t>
      </w:r>
    </w:p>
    <w:p>
      <w:pPr>
        <w:spacing w:after="0"/>
        <w:ind w:left="0"/>
        <w:jc w:val="both"/>
      </w:pPr>
      <w:r>
        <w:rPr>
          <w:rFonts w:ascii="Times New Roman"/>
          <w:b w:val="false"/>
          <w:i w:val="false"/>
          <w:color w:val="000000"/>
          <w:sz w:val="28"/>
        </w:rPr>
        <w:t>
      жарна пайдасына салынған адамның жазбаша келiсiмiмен;</w:t>
      </w:r>
    </w:p>
    <w:p>
      <w:pPr>
        <w:spacing w:after="0"/>
        <w:ind w:left="0"/>
        <w:jc w:val="both"/>
      </w:pPr>
      <w:r>
        <w:rPr>
          <w:rFonts w:ascii="Times New Roman"/>
          <w:b w:val="false"/>
          <w:i w:val="false"/>
          <w:color w:val="000000"/>
          <w:sz w:val="28"/>
        </w:rPr>
        <w:t xml:space="preserve">
      сот шешiмi бойынша; </w:t>
      </w:r>
    </w:p>
    <w:p>
      <w:pPr>
        <w:spacing w:after="0"/>
        <w:ind w:left="0"/>
        <w:jc w:val="both"/>
      </w:pPr>
      <w:r>
        <w:rPr>
          <w:rFonts w:ascii="Times New Roman"/>
          <w:b w:val="false"/>
          <w:i w:val="false"/>
          <w:color w:val="000000"/>
          <w:sz w:val="28"/>
        </w:rPr>
        <w:t>
      егер ақшаны қайтару мүмкіндігі тараптардың келісімінде көзделіп, тараптардың бірі өз міндеттемелерін орындамаған жағдайда, қайтарып беруге жол берiледi.";</w:t>
      </w:r>
    </w:p>
    <w:p>
      <w:pPr>
        <w:spacing w:after="0"/>
        <w:ind w:left="0"/>
        <w:jc w:val="both"/>
      </w:pPr>
      <w:r>
        <w:rPr>
          <w:rFonts w:ascii="Times New Roman"/>
          <w:b w:val="false"/>
          <w:i w:val="false"/>
          <w:color w:val="000000"/>
          <w:sz w:val="28"/>
        </w:rPr>
        <w:t>
      3) 92-1-бап мынадай мазмұндағы 3-тармақпен толықтырылсын:</w:t>
      </w:r>
    </w:p>
    <w:p>
      <w:pPr>
        <w:spacing w:after="0"/>
        <w:ind w:left="0"/>
        <w:jc w:val="both"/>
      </w:pPr>
      <w:r>
        <w:rPr>
          <w:rFonts w:ascii="Times New Roman"/>
          <w:b w:val="false"/>
          <w:i w:val="false"/>
          <w:color w:val="000000"/>
          <w:sz w:val="28"/>
        </w:rPr>
        <w:t>
      "3. Атқарушылық жазба негізінде, егер ондай тиесілі болса, айыпақыны (өсімпұлды), пайыздарды өндіріп алу жүргізілмейді.";</w:t>
      </w:r>
    </w:p>
    <w:p>
      <w:pPr>
        <w:spacing w:after="0"/>
        <w:ind w:left="0"/>
        <w:jc w:val="both"/>
      </w:pPr>
      <w:r>
        <w:rPr>
          <w:rFonts w:ascii="Times New Roman"/>
          <w:b w:val="false"/>
          <w:i w:val="false"/>
          <w:color w:val="000000"/>
          <w:sz w:val="28"/>
        </w:rPr>
        <w:t>
      4) 92-3-бапта:</w:t>
      </w:r>
    </w:p>
    <w:p>
      <w:pPr>
        <w:spacing w:after="0"/>
        <w:ind w:left="0"/>
        <w:jc w:val="both"/>
      </w:pPr>
      <w:r>
        <w:rPr>
          <w:rFonts w:ascii="Times New Roman"/>
          <w:b w:val="false"/>
          <w:i w:val="false"/>
          <w:color w:val="000000"/>
          <w:sz w:val="28"/>
        </w:rPr>
        <w:t>
      5) тармақшадағы ", оның ішінде, егер өсімпұлдар, пайыздар тиесілі болса, олардың" деген сөздер алып тасталсын;</w:t>
      </w:r>
    </w:p>
    <w:p>
      <w:pPr>
        <w:spacing w:after="0"/>
        <w:ind w:left="0"/>
        <w:jc w:val="both"/>
      </w:pPr>
      <w:r>
        <w:rPr>
          <w:rFonts w:ascii="Times New Roman"/>
          <w:b w:val="false"/>
          <w:i w:val="false"/>
          <w:color w:val="000000"/>
          <w:sz w:val="28"/>
        </w:rPr>
        <w:t>
      6) тармақшадағы "немесе борышкерден өндіріп алуға жататын" деген сөздер алып тасталсын.</w:t>
      </w:r>
    </w:p>
    <w:p>
      <w:pPr>
        <w:spacing w:after="0"/>
        <w:ind w:left="0"/>
        <w:jc w:val="both"/>
      </w:pPr>
      <w:r>
        <w:rPr>
          <w:rFonts w:ascii="Times New Roman"/>
          <w:b w:val="false"/>
          <w:i w:val="false"/>
          <w:color w:val="000000"/>
          <w:sz w:val="28"/>
        </w:rPr>
        <w:t xml:space="preserve">
      12. "Жауапкершілігі шектеулі және қосымша жауапкершілігі бар серіктестіктер туралы" 1998 жылғы 22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1998 ж., № 5-6, 49-құжат; 1999 ж., № 20, 727-құжат; 2002 ж., № 10, 102-құжат; 2003 ж., № 11, 56-құжат; № 24, 178-құжат; 2004 ж., № 5, 30-құжат; 2005 ж., № 14, 58-құжат; 2006 ж., № 3, 22-құжат; № 4, 24, 25-құжаттар; № 8, 45-құжат; 2007 ж., № 4, 28-құжат; № 20, 153-құжат; 2008 ж., № 13-14, 56-құжат; 2009 ж., № 2-3, 16-құжат; 2010 ж., № 1-2, 2-құжат; 2011 ж., № 1, 9-құжат; № 5, 43-құжат; № 6, 50-құжат; № 24, 196-құжат; 2012 ж., № 2, 15-құжат; № 21-22, 124-құжат; 2014 ж., № 4-5, 24-құжат; № 23, 143-құжат; 2015 ж., 20-VII, 117-құжат; № 22-VI, 159-құжат; 2016 ж., № 6, 45-құжат; № 8-II, 70-құжат; 2017 жылғы 1 наурызда "Егемен Қазақстан" және "Казахстанская правда" газеттерінде жарияланған "Қазақстан Республикасының кейбір заңнамалық актілеріне азаматтық, банктік заңнаманы жетілдіру және кәсіпкерлік қызмет үшін жағдайды жақсарту мәселелері бойынша өзгерістер мен толықтырулар енгізу туралы" 2017 жылғы 27 ақпандағы Қазақстан Республикасының Заңы):</w:t>
      </w:r>
    </w:p>
    <w:p>
      <w:pPr>
        <w:spacing w:after="0"/>
        <w:ind w:left="0"/>
        <w:jc w:val="both"/>
      </w:pPr>
      <w:r>
        <w:rPr>
          <w:rFonts w:ascii="Times New Roman"/>
          <w:b w:val="false"/>
          <w:i w:val="false"/>
          <w:color w:val="000000"/>
          <w:sz w:val="28"/>
        </w:rPr>
        <w:t>
      1) 29-бап мынадай мазмұндағы 4-тармақпен толықтырылсын:</w:t>
      </w:r>
    </w:p>
    <w:p>
      <w:pPr>
        <w:spacing w:after="0"/>
        <w:ind w:left="0"/>
        <w:jc w:val="both"/>
      </w:pPr>
      <w:r>
        <w:rPr>
          <w:rFonts w:ascii="Times New Roman"/>
          <w:b w:val="false"/>
          <w:i w:val="false"/>
          <w:color w:val="000000"/>
          <w:sz w:val="28"/>
        </w:rPr>
        <w:t>
      "4. Тұлға, егер шартта өзгеше белгіленбесе, серіктестік қатысушысының серіктестік мүлкіндегi (жарғылық капиталындағы) үлесіне немесе үлесінің бір бөлігіне құқығын иелiктен шығару (басқаға беру) шарты заңнамада белгіленген нысанда жасалған кезден бастап серіктестіктің қатысушысы болады.</w:t>
      </w:r>
    </w:p>
    <w:p>
      <w:pPr>
        <w:spacing w:after="0"/>
        <w:ind w:left="0"/>
        <w:jc w:val="both"/>
      </w:pPr>
      <w:r>
        <w:rPr>
          <w:rFonts w:ascii="Times New Roman"/>
          <w:b w:val="false"/>
          <w:i w:val="false"/>
          <w:color w:val="000000"/>
          <w:sz w:val="28"/>
        </w:rPr>
        <w:t>
      Серіктестік қатысушысының өз үлесіне билік ету құқығы құрылтай құжаттарына өзгерістер енгізілген және олар тіркеуші органда тіркелген не қатысушыларының тізілімін жүргізуді тіркеуші жүзеге асыратын серіктестік қатысушыларының тізбесіне жазба енгізілген кезден бастап туындайды.";</w:t>
      </w:r>
    </w:p>
    <w:p>
      <w:pPr>
        <w:spacing w:after="0"/>
        <w:ind w:left="0"/>
        <w:jc w:val="both"/>
      </w:pPr>
      <w:r>
        <w:rPr>
          <w:rFonts w:ascii="Times New Roman"/>
          <w:b w:val="false"/>
          <w:i w:val="false"/>
          <w:color w:val="000000"/>
          <w:sz w:val="28"/>
        </w:rPr>
        <w:t>
      2) 34-баптың 2-тармағы мынадай редакцияда жазылсын:</w:t>
      </w:r>
    </w:p>
    <w:p>
      <w:pPr>
        <w:spacing w:after="0"/>
        <w:ind w:left="0"/>
        <w:jc w:val="both"/>
      </w:pPr>
      <w:r>
        <w:rPr>
          <w:rFonts w:ascii="Times New Roman"/>
          <w:b w:val="false"/>
          <w:i w:val="false"/>
          <w:color w:val="000000"/>
          <w:sz w:val="28"/>
        </w:rPr>
        <w:t>
      "2. Серіктестікке және (немесе) оның қатысушыларына серіктестік немесе оның қатысушылары үшін салдарын жою қиындық келтіруге әкеп соғатын немесе мүмкін болмайтын зиян келтірілген кезде (елеулі зиян) жауапкершілігі шектеулі серіктестік зиянды өтеу туралы талаппен және зиян келтірген кінәлі қатысушының үлесін серіктестіктің мәжбүрлеп сатып алуы туралы мәселе қоюмен қатар, оның қатысушылар құрамынан шығуын талап етуге де құқылы.".</w:t>
      </w:r>
    </w:p>
    <w:p>
      <w:pPr>
        <w:spacing w:after="0"/>
        <w:ind w:left="0"/>
        <w:jc w:val="both"/>
      </w:pPr>
      <w:r>
        <w:rPr>
          <w:rFonts w:ascii="Times New Roman"/>
          <w:b w:val="false"/>
          <w:i w:val="false"/>
          <w:color w:val="000000"/>
          <w:sz w:val="28"/>
        </w:rPr>
        <w:t xml:space="preserve">
      13. "Жылжымайтын мүлікке құқықтарды мемлекеттік тіркеу туралы" 2007 жылғы 26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18, 142-құжат; 2008 ж., № 23, 114-құжат; № 24, 126-құжат; 2009 ж., № 2-3, 16-құжат; № 8, 41-құжат; № 19, 88-құжат; 2010 ж., № 7, 28-құжат; 2011 ж., № 3, 32-құжат; № 5, 43-құжат; № 6, 50-құжат; № 15, 118-құжат; № 16, 129-құжат; 2012 ж., № 8, 64-құжат; № 10, 77-құжат; № 14, 95-құжат; № 20, 121-құжат; 2013 ж., № 1, 3-құжат; № 5-6, 30-құжат; 2014 ж., № 4-5, 24-құжат; № 11, 61-құжат; № 19-I, 19-II, 96-құжат; № 21, 122-құжат; № 23, 143-құжат; 2015 ж., № 8, 45-құжат; № 16, 79-құжат; № 20-IV, 113-құжат; № 22-II, 145-құжат; № 22-V, 156-құжат; № 22-VI, 159-құжат; 2016 ж., № 6, 45-құжат):</w:t>
      </w:r>
    </w:p>
    <w:p>
      <w:pPr>
        <w:spacing w:after="0"/>
        <w:ind w:left="0"/>
        <w:jc w:val="both"/>
      </w:pPr>
      <w:r>
        <w:rPr>
          <w:rFonts w:ascii="Times New Roman"/>
          <w:b w:val="false"/>
          <w:i w:val="false"/>
          <w:color w:val="000000"/>
          <w:sz w:val="28"/>
        </w:rPr>
        <w:t>
      53-бап мынадай мазмұндағы 4-тармақпен толықтырылсын:</w:t>
      </w:r>
    </w:p>
    <w:p>
      <w:pPr>
        <w:spacing w:after="0"/>
        <w:ind w:left="0"/>
        <w:jc w:val="both"/>
      </w:pPr>
      <w:r>
        <w:rPr>
          <w:rFonts w:ascii="Times New Roman"/>
          <w:b w:val="false"/>
          <w:i w:val="false"/>
          <w:color w:val="000000"/>
          <w:sz w:val="28"/>
        </w:rPr>
        <w:t>
       "4. Жылжымайтын объектіге заңдық талаптарды алып тастау мүдделі тұлғалардың өтініші бойынша мынадай жағдайларда:</w:t>
      </w:r>
    </w:p>
    <w:p>
      <w:pPr>
        <w:spacing w:after="0"/>
        <w:ind w:left="0"/>
        <w:jc w:val="both"/>
      </w:pPr>
      <w:r>
        <w:rPr>
          <w:rFonts w:ascii="Times New Roman"/>
          <w:b w:val="false"/>
          <w:i w:val="false"/>
          <w:color w:val="000000"/>
          <w:sz w:val="28"/>
        </w:rPr>
        <w:t>
      1) егер заңдық талаптарды тіркеуге негіз болған мән-жайлар жойылса;</w:t>
      </w:r>
    </w:p>
    <w:p>
      <w:pPr>
        <w:spacing w:after="0"/>
        <w:ind w:left="0"/>
        <w:jc w:val="both"/>
      </w:pPr>
      <w:r>
        <w:rPr>
          <w:rFonts w:ascii="Times New Roman"/>
          <w:b w:val="false"/>
          <w:i w:val="false"/>
          <w:color w:val="000000"/>
          <w:sz w:val="28"/>
        </w:rPr>
        <w:t>
      2) мүдделі тұлғаның өтініші бойынша және заңдық талаптар өз бастамасымен салынған тұлғаның келісуі негізінде жүзеге асырылады.</w:t>
      </w:r>
    </w:p>
    <w:p>
      <w:pPr>
        <w:spacing w:after="0"/>
        <w:ind w:left="0"/>
        <w:jc w:val="both"/>
      </w:pPr>
      <w:r>
        <w:rPr>
          <w:rFonts w:ascii="Times New Roman"/>
          <w:b w:val="false"/>
          <w:i w:val="false"/>
          <w:color w:val="000000"/>
          <w:sz w:val="28"/>
        </w:rPr>
        <w:t xml:space="preserve">
      Егер заңдық талап мемлекеттік тіркелген кезден бастап үш жыл өткен соң алып тасталмаса, заңдық талапты мемлекеттік тіркеудің күші жойылады. </w:t>
      </w:r>
    </w:p>
    <w:p>
      <w:pPr>
        <w:spacing w:after="0"/>
        <w:ind w:left="0"/>
        <w:jc w:val="both"/>
      </w:pPr>
      <w:r>
        <w:rPr>
          <w:rFonts w:ascii="Times New Roman"/>
          <w:b w:val="false"/>
          <w:i w:val="false"/>
          <w:color w:val="000000"/>
          <w:sz w:val="28"/>
        </w:rPr>
        <w:t xml:space="preserve">
      Тіркеуші орган бұл туралы өтініш берушіні көрсетілген мерзім өткенге дейін хабардар етеді. </w:t>
      </w:r>
    </w:p>
    <w:p>
      <w:pPr>
        <w:spacing w:after="0"/>
        <w:ind w:left="0"/>
        <w:jc w:val="both"/>
      </w:pPr>
      <w:r>
        <w:rPr>
          <w:rFonts w:ascii="Times New Roman"/>
          <w:b w:val="false"/>
          <w:i w:val="false"/>
          <w:color w:val="000000"/>
          <w:sz w:val="28"/>
        </w:rPr>
        <w:t>
      Мүдделі тұлғалар осы тармақтың екінші бөлігінде көрсетілген мерзім өткенге дейін заңдық талапты тіркеуді ұзарту туралы өтінішпен жүгіне алады.</w:t>
      </w:r>
    </w:p>
    <w:p>
      <w:pPr>
        <w:spacing w:after="0"/>
        <w:ind w:left="0"/>
        <w:jc w:val="both"/>
      </w:pPr>
      <w:r>
        <w:rPr>
          <w:rFonts w:ascii="Times New Roman"/>
          <w:b w:val="false"/>
          <w:i w:val="false"/>
          <w:color w:val="000000"/>
          <w:sz w:val="28"/>
        </w:rPr>
        <w:t>
      Көрсетілген мерзімнің өтуі жылжымайтын мүлікке заңдық талапты қайтадан тіркеу үшін жүгінуге кедергі болмайды.".</w:t>
      </w:r>
    </w:p>
    <w:p>
      <w:pPr>
        <w:spacing w:after="0"/>
        <w:ind w:left="0"/>
        <w:jc w:val="both"/>
      </w:pPr>
      <w:r>
        <w:rPr>
          <w:rFonts w:ascii="Times New Roman"/>
          <w:b w:val="false"/>
          <w:i w:val="false"/>
          <w:color w:val="000000"/>
          <w:sz w:val="28"/>
        </w:rPr>
        <w:t xml:space="preserve">
      14. "Мемлекеттік мүлік туралы" 2011 жылғы 1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2011 ж., № 5, 42-құжат; № 15, 118-құжат; № 16, 129-құжат; № 17, 136-құжат; № 24, 196-құжат; 2012 ж., № 2, 11, 16-құжаттар; № 4, 30, 32-құжаттар; № 5, 41-құжат; № 6, 43-құжат; № 8, 64-құжат; № 13, 91-құжат; № 14, 95-құжат; № 21-22, 124-құжат; 2013 ж., № 2, 13-құжат; № 8, 50-құжат; № 9, 51-құжат; № 15, 82-құжат; № 16, 83-құжат; 2014 ж., № 1, 9-құжат; № 2, 10, 12-құжаттар; № 4-5, 24-құжат; № 7, 37-құжат; № 12, 82-құжат; № 19-I, 19-II, 94, 96-құжаттар; № 22, 131-құжат; № 23, 143-құжат; 2015 ж., № 8, 42-құжат; № 11, 57-құжат; № 14, 72-құжат; № 19-I, 99-құжат; № 19-ІІ, 103, 105-құжаттар; № 20-IV, 113-құжат; № 20-VIІ, 117-құжат; № 21-І, 124-құжат; № 21-ІІ, 130-құжат; № 21-ІІІ, 135-құжат; № 22-ІІ, 145, 148-құжаттар; № 22-VІ, 159-құжат; № 23-ІІ, 170, 172-құжаттар; 2016 ж., № 7-I, 47-құжат; № 7-II, 56-құжат; № 8-I, 62-құжат; № 24, 124-құжат; 2017 ж., № 4, 7-құжат; № 9, 22-құжат; № 11, 29-құжат): </w:t>
      </w:r>
    </w:p>
    <w:p>
      <w:pPr>
        <w:spacing w:after="0"/>
        <w:ind w:left="0"/>
        <w:jc w:val="both"/>
      </w:pPr>
      <w:r>
        <w:rPr>
          <w:rFonts w:ascii="Times New Roman"/>
          <w:b w:val="false"/>
          <w:i w:val="false"/>
          <w:color w:val="000000"/>
          <w:sz w:val="28"/>
        </w:rPr>
        <w:t>
      1) мынадай мазмұндағы 62-1-баппен толықтырылсын:</w:t>
      </w:r>
    </w:p>
    <w:p>
      <w:pPr>
        <w:spacing w:after="0"/>
        <w:ind w:left="0"/>
        <w:jc w:val="both"/>
      </w:pPr>
      <w:r>
        <w:rPr>
          <w:rFonts w:ascii="Times New Roman"/>
          <w:b w:val="false"/>
          <w:i w:val="false"/>
          <w:color w:val="000000"/>
          <w:sz w:val="28"/>
        </w:rPr>
        <w:t>
      "62-1-бап. Жер учаскесін мемлекет мұқтажы үшін алып қоюға байланысты жер учаскесін немесе өзге де жылжымайтын мүлікті мәжбүрлеп иеліктен шығару кезінде тең бағада өтеу шарттары</w:t>
      </w:r>
    </w:p>
    <w:p>
      <w:pPr>
        <w:spacing w:after="0"/>
        <w:ind w:left="0"/>
        <w:jc w:val="both"/>
      </w:pPr>
      <w:r>
        <w:rPr>
          <w:rFonts w:ascii="Times New Roman"/>
          <w:b w:val="false"/>
          <w:i w:val="false"/>
          <w:color w:val="000000"/>
          <w:sz w:val="28"/>
        </w:rPr>
        <w:t xml:space="preserve">
      1. Осы бапқа қатысты тең бағада өтеу деп мемлекет мұқтажы үшін алып қойылатын жер учаскесінің және онда орналасқан жылжымайтын мүліктің (болған кезде) құнын алып қою кезіне дейін қолданылып келген жер учаскесін және онда орналасқан жылжымайтын мүлікті пайдалану шарттарын қалпына келтіруге мүмкіндік беретін өтеу мөлшерін белгілеу түсініледі. </w:t>
      </w:r>
    </w:p>
    <w:p>
      <w:pPr>
        <w:spacing w:after="0"/>
        <w:ind w:left="0"/>
        <w:jc w:val="both"/>
      </w:pPr>
      <w:r>
        <w:rPr>
          <w:rFonts w:ascii="Times New Roman"/>
          <w:b w:val="false"/>
          <w:i w:val="false"/>
          <w:color w:val="000000"/>
          <w:sz w:val="28"/>
        </w:rPr>
        <w:t xml:space="preserve">
      2. Мемлекет мұқтажы үшін алып қойылатын жер учаскесі үшін меншік иесіне немесе мемлекеттік емес жер пайдаланушыға тең бағада өтеу жүргізіледі. </w:t>
      </w:r>
    </w:p>
    <w:p>
      <w:pPr>
        <w:spacing w:after="0"/>
        <w:ind w:left="0"/>
        <w:jc w:val="both"/>
      </w:pPr>
      <w:r>
        <w:rPr>
          <w:rFonts w:ascii="Times New Roman"/>
          <w:b w:val="false"/>
          <w:i w:val="false"/>
          <w:color w:val="000000"/>
          <w:sz w:val="28"/>
        </w:rPr>
        <w:t xml:space="preserve">
      3. Тең бағада өтеу мынадай: </w:t>
      </w:r>
    </w:p>
    <w:p>
      <w:pPr>
        <w:spacing w:after="0"/>
        <w:ind w:left="0"/>
        <w:jc w:val="both"/>
      </w:pPr>
      <w:r>
        <w:rPr>
          <w:rFonts w:ascii="Times New Roman"/>
          <w:b w:val="false"/>
          <w:i w:val="false"/>
          <w:color w:val="000000"/>
          <w:sz w:val="28"/>
        </w:rPr>
        <w:t>
      1) осы Заңда белгіленген тәртіппен және жағдайларда өзге жер учаскесін және (немесе) өзге жылжымайтын мүлікті беру;</w:t>
      </w:r>
    </w:p>
    <w:p>
      <w:pPr>
        <w:spacing w:after="0"/>
        <w:ind w:left="0"/>
        <w:jc w:val="both"/>
      </w:pPr>
      <w:r>
        <w:rPr>
          <w:rFonts w:ascii="Times New Roman"/>
          <w:b w:val="false"/>
          <w:i w:val="false"/>
          <w:color w:val="000000"/>
          <w:sz w:val="28"/>
        </w:rPr>
        <w:t>
      2) мемлекет мұқтажы үшін жер учаскесін алдағы мәжбүрлеп иеліктен шығару туралы хабарламаны меншік иесі немесе мемлекеттік емес жер пайдаланушы алған кезде алып қойылатын жер учаскесінің және (немесе) өзге де жылжымайтын мүліктің нарықтық құнын өтеу тәсілдерінің бірімен жүргізіледі.";</w:t>
      </w:r>
    </w:p>
    <w:p>
      <w:pPr>
        <w:spacing w:after="0"/>
        <w:ind w:left="0"/>
        <w:jc w:val="both"/>
      </w:pPr>
      <w:r>
        <w:rPr>
          <w:rFonts w:ascii="Times New Roman"/>
          <w:b w:val="false"/>
          <w:i w:val="false"/>
          <w:color w:val="000000"/>
          <w:sz w:val="28"/>
        </w:rPr>
        <w:t xml:space="preserve">
      2) мынадай мазмұндағы 62-2-баппен толықтырылсын: </w:t>
      </w:r>
    </w:p>
    <w:p>
      <w:pPr>
        <w:spacing w:after="0"/>
        <w:ind w:left="0"/>
        <w:jc w:val="both"/>
      </w:pPr>
      <w:r>
        <w:rPr>
          <w:rFonts w:ascii="Times New Roman"/>
          <w:b w:val="false"/>
          <w:i w:val="false"/>
          <w:color w:val="000000"/>
          <w:sz w:val="28"/>
        </w:rPr>
        <w:t xml:space="preserve">
      "62-2-бап. Мемлекет мұқтажы үшін жер учаскесін алып қоюға байланысты жер учаскесін немесе өзге де жылжымайтын мүлікті мәжбүрлеп иеліктен шығару кезінде мүлікті тең бағада беру қағидалары </w:t>
      </w:r>
    </w:p>
    <w:p>
      <w:pPr>
        <w:spacing w:after="0"/>
        <w:ind w:left="0"/>
        <w:jc w:val="both"/>
      </w:pPr>
      <w:r>
        <w:rPr>
          <w:rFonts w:ascii="Times New Roman"/>
          <w:b w:val="false"/>
          <w:i w:val="false"/>
          <w:color w:val="000000"/>
          <w:sz w:val="28"/>
        </w:rPr>
        <w:t xml:space="preserve">
      1. Меншік иесіне немесе мемлекеттік емес жер пайдаланушыға өзге жер учаскесін тең бағада беру алып қойылатын жер учаскесінің орналасқан жері, оның нысаналы мақсаты, алаңы ескеріле отырып, келтiрiлген залалдарды (болған кезде) өтеу арқылы жүзеге асырылады. </w:t>
      </w:r>
    </w:p>
    <w:p>
      <w:pPr>
        <w:spacing w:after="0"/>
        <w:ind w:left="0"/>
        <w:jc w:val="both"/>
      </w:pPr>
      <w:r>
        <w:rPr>
          <w:rFonts w:ascii="Times New Roman"/>
          <w:b w:val="false"/>
          <w:i w:val="false"/>
          <w:color w:val="000000"/>
          <w:sz w:val="28"/>
        </w:rPr>
        <w:t xml:space="preserve">
      Бұл ретте өзге тең бағалы жер учаскесі жер учаскесін алып қою жүзеге асырылатын елді мекен шегінде берілуге тиіс. Мұндай жер учаскесінің елді мекен шегіндегі орналасқан жері осы Заңның 64-бабына сәйкес жолданатын мемлекет мұқтажы үшін жер учаскесін алып қоюға байланысты жер учаскесін немесе өзге де жылжымайтын мүлікті мәжбүрлеп сатып алу туралы шарттың жобасында айқындалады. </w:t>
      </w:r>
    </w:p>
    <w:p>
      <w:pPr>
        <w:spacing w:after="0"/>
        <w:ind w:left="0"/>
        <w:jc w:val="both"/>
      </w:pPr>
      <w:r>
        <w:rPr>
          <w:rFonts w:ascii="Times New Roman"/>
          <w:b w:val="false"/>
          <w:i w:val="false"/>
          <w:color w:val="000000"/>
          <w:sz w:val="28"/>
        </w:rPr>
        <w:t>
      2. Мемлекет мұқтажы үшін жер учаскелерін мәжбүрлеп иеліктен шығарумен байланысты тұрғын үйді бұзу кезінде өзге мүлікті беру "Тұрғын үй қатынастары туралы" Қазақстан Республикасының Заңында белгіленген тәртіппен жүргізіледі.";</w:t>
      </w:r>
    </w:p>
    <w:p>
      <w:pPr>
        <w:spacing w:after="0"/>
        <w:ind w:left="0"/>
        <w:jc w:val="both"/>
      </w:pPr>
      <w:r>
        <w:rPr>
          <w:rFonts w:ascii="Times New Roman"/>
          <w:b w:val="false"/>
          <w:i w:val="false"/>
          <w:color w:val="000000"/>
          <w:sz w:val="28"/>
        </w:rPr>
        <w:t xml:space="preserve">
      3) 63-баптың 1-тармағы "84-бабында көзделген" деген сөздерден кейін "тәртіппен және" деген сөздермен толықтырылсын; </w:t>
      </w:r>
    </w:p>
    <w:p>
      <w:pPr>
        <w:spacing w:after="0"/>
        <w:ind w:left="0"/>
        <w:jc w:val="both"/>
      </w:pPr>
      <w:r>
        <w:rPr>
          <w:rFonts w:ascii="Times New Roman"/>
          <w:b w:val="false"/>
          <w:i w:val="false"/>
          <w:color w:val="000000"/>
          <w:sz w:val="28"/>
        </w:rPr>
        <w:t>
      4) 65-баптың 6-тармағы мынадай редакцияда жазылсын:</w:t>
      </w:r>
    </w:p>
    <w:p>
      <w:pPr>
        <w:spacing w:after="0"/>
        <w:ind w:left="0"/>
        <w:jc w:val="both"/>
      </w:pPr>
      <w:r>
        <w:rPr>
          <w:rFonts w:ascii="Times New Roman"/>
          <w:b w:val="false"/>
          <w:i w:val="false"/>
          <w:color w:val="000000"/>
          <w:sz w:val="28"/>
        </w:rPr>
        <w:t>
      "6. Жер учаскесін мемлекет мұқтажы үшін алып қоюға байланысты жер учаскесін немесе өзге де жылжымайтын мүлікті сатып алу туралы шартта:</w:t>
      </w:r>
    </w:p>
    <w:p>
      <w:pPr>
        <w:spacing w:after="0"/>
        <w:ind w:left="0"/>
        <w:jc w:val="both"/>
      </w:pPr>
      <w:r>
        <w:rPr>
          <w:rFonts w:ascii="Times New Roman"/>
          <w:b w:val="false"/>
          <w:i w:val="false"/>
          <w:color w:val="000000"/>
          <w:sz w:val="28"/>
        </w:rPr>
        <w:t>
      1) Қазақстан Республикасы Жер кодексінің 87-бабында және осы Заңның 67-бабында белгіленген тәртіппен айқындалатын алып қойылатын жер учаскесінің бағасы;</w:t>
      </w:r>
    </w:p>
    <w:p>
      <w:pPr>
        <w:spacing w:after="0"/>
        <w:ind w:left="0"/>
        <w:jc w:val="both"/>
      </w:pPr>
      <w:r>
        <w:rPr>
          <w:rFonts w:ascii="Times New Roman"/>
          <w:b w:val="false"/>
          <w:i w:val="false"/>
          <w:color w:val="000000"/>
          <w:sz w:val="28"/>
        </w:rPr>
        <w:t>
      2) меншік иесіне немесе жер пайдаланушыға алып қойылатын жылжымайтын мүлік объектісінің орнына ұсынылатын жылжымайтын мүлік объектісінің идентификаттау сипаттамалары не оның болмауы туралы мәліметтер;</w:t>
      </w:r>
    </w:p>
    <w:p>
      <w:pPr>
        <w:spacing w:after="0"/>
        <w:ind w:left="0"/>
        <w:jc w:val="both"/>
      </w:pPr>
      <w:r>
        <w:rPr>
          <w:rFonts w:ascii="Times New Roman"/>
          <w:b w:val="false"/>
          <w:i w:val="false"/>
          <w:color w:val="000000"/>
          <w:sz w:val="28"/>
        </w:rPr>
        <w:t>
      3) меншік иесіне немесе жер пайдаланушыға алып қойылатын жер учаскесінің орнына ұсынылатын жер учаскесінің идентификаттау сипаттамасы не оның болмауы туралы мәліметтер;</w:t>
      </w:r>
    </w:p>
    <w:p>
      <w:pPr>
        <w:spacing w:after="0"/>
        <w:ind w:left="0"/>
        <w:jc w:val="both"/>
      </w:pPr>
      <w:r>
        <w:rPr>
          <w:rFonts w:ascii="Times New Roman"/>
          <w:b w:val="false"/>
          <w:i w:val="false"/>
          <w:color w:val="000000"/>
          <w:sz w:val="28"/>
        </w:rPr>
        <w:t>
      4) егер алып қойылатын жер учаскесінің бағасы оның орнына ұсынылатын жер учаскесінің бағасынан (құнынан) жоғары болып шықса, құнының айырмасы;</w:t>
      </w:r>
    </w:p>
    <w:p>
      <w:pPr>
        <w:spacing w:after="0"/>
        <w:ind w:left="0"/>
        <w:jc w:val="both"/>
      </w:pPr>
      <w:r>
        <w:rPr>
          <w:rFonts w:ascii="Times New Roman"/>
          <w:b w:val="false"/>
          <w:i w:val="false"/>
          <w:color w:val="000000"/>
          <w:sz w:val="28"/>
        </w:rPr>
        <w:t>
      5) өтелуге жататын залалдардың, оның ішінде жер учаскесін мемлекет мұқтажы үшін алып қоюға байланысты алып қойылатын жылжымайтын мүлік құнының мөлшері, олар мәжбүрлеп иеліктен шығаруға байланысты келтірілген жағдайда;</w:t>
      </w:r>
    </w:p>
    <w:p>
      <w:pPr>
        <w:spacing w:after="0"/>
        <w:ind w:left="0"/>
        <w:jc w:val="both"/>
      </w:pPr>
      <w:r>
        <w:rPr>
          <w:rFonts w:ascii="Times New Roman"/>
          <w:b w:val="false"/>
          <w:i w:val="false"/>
          <w:color w:val="000000"/>
          <w:sz w:val="28"/>
        </w:rPr>
        <w:t>
      6) жер учаскесін мемлекет мұқтажы үшін алып қоюға байланысты алып қойылатын жер учаскесінің немесе өзге де жылжымайтын мүліктің бағасын (құнын) төлеу мерзімі немесе меншік иесіне мемлекет мұқтажы үшін алып қойылатын жер учаскесінің орнына ұсынылатын жер учаскесін (өзге де жылжымайтын мүлікті) беру мерзімі;</w:t>
      </w:r>
    </w:p>
    <w:p>
      <w:pPr>
        <w:spacing w:after="0"/>
        <w:ind w:left="0"/>
        <w:jc w:val="both"/>
      </w:pPr>
      <w:r>
        <w:rPr>
          <w:rFonts w:ascii="Times New Roman"/>
          <w:b w:val="false"/>
          <w:i w:val="false"/>
          <w:color w:val="000000"/>
          <w:sz w:val="28"/>
        </w:rPr>
        <w:t>
      7) мемлекет мұқтажы үшін иеліктен шығарылатын мүліктің құрамы;</w:t>
      </w:r>
    </w:p>
    <w:p>
      <w:pPr>
        <w:spacing w:after="0"/>
        <w:ind w:left="0"/>
        <w:jc w:val="both"/>
      </w:pPr>
      <w:r>
        <w:rPr>
          <w:rFonts w:ascii="Times New Roman"/>
          <w:b w:val="false"/>
          <w:i w:val="false"/>
          <w:color w:val="000000"/>
          <w:sz w:val="28"/>
        </w:rPr>
        <w:t>
      8) иеліктен шығарылатын мүлікке қатысты құқықтары тоқтатылатын немесе шектелетін адамдардың тізбесі;</w:t>
      </w:r>
    </w:p>
    <w:p>
      <w:pPr>
        <w:spacing w:after="0"/>
        <w:ind w:left="0"/>
        <w:jc w:val="both"/>
      </w:pPr>
      <w:r>
        <w:rPr>
          <w:rFonts w:ascii="Times New Roman"/>
          <w:b w:val="false"/>
          <w:i w:val="false"/>
          <w:color w:val="000000"/>
          <w:sz w:val="28"/>
        </w:rPr>
        <w:t>
      9) мемлекет мұқтажы үшін мүлікті сатып алуға арналған мемлекет шығыстарын қаржыландыру тәртібі қамтылуға тиіс.";</w:t>
      </w:r>
    </w:p>
    <w:p>
      <w:pPr>
        <w:spacing w:after="0"/>
        <w:ind w:left="0"/>
        <w:jc w:val="both"/>
      </w:pPr>
      <w:r>
        <w:rPr>
          <w:rFonts w:ascii="Times New Roman"/>
          <w:b w:val="false"/>
          <w:i w:val="false"/>
          <w:color w:val="000000"/>
          <w:sz w:val="28"/>
        </w:rPr>
        <w:t>
      5) 67-бапта:</w:t>
      </w:r>
    </w:p>
    <w:p>
      <w:pPr>
        <w:spacing w:after="0"/>
        <w:ind w:left="0"/>
        <w:jc w:val="both"/>
      </w:pPr>
      <w:r>
        <w:rPr>
          <w:rFonts w:ascii="Times New Roman"/>
          <w:b w:val="false"/>
          <w:i w:val="false"/>
          <w:color w:val="000000"/>
          <w:sz w:val="28"/>
        </w:rPr>
        <w:t xml:space="preserve">
      1-тармақ мынадай редакцияда жазылсын: </w:t>
      </w:r>
    </w:p>
    <w:p>
      <w:pPr>
        <w:spacing w:after="0"/>
        <w:ind w:left="0"/>
        <w:jc w:val="both"/>
      </w:pPr>
      <w:r>
        <w:rPr>
          <w:rFonts w:ascii="Times New Roman"/>
          <w:b w:val="false"/>
          <w:i w:val="false"/>
          <w:color w:val="000000"/>
          <w:sz w:val="28"/>
        </w:rPr>
        <w:t>
       "1. Меншік иесі мемлекеттен сатып алған, мемлекет мұқтажы үшін иеліктен шығарылатын жер учаскесінің құны (залалдарды есептемегенде) нарықтық құны мөлшерінде айқындалады.</w:t>
      </w:r>
    </w:p>
    <w:p>
      <w:pPr>
        <w:spacing w:after="0"/>
        <w:ind w:left="0"/>
        <w:jc w:val="both"/>
      </w:pPr>
      <w:r>
        <w:rPr>
          <w:rFonts w:ascii="Times New Roman"/>
          <w:b w:val="false"/>
          <w:i w:val="false"/>
          <w:color w:val="000000"/>
          <w:sz w:val="28"/>
        </w:rPr>
        <w:t xml:space="preserve">
      Мемлекет мерзімін ұзартып сатқан жер учаскесі үшін сомалар (залалдарды есептемегенде) толық төленбеген кезде және оны мемлекет мұқтажы үшін мәжбүрлеп иеліктен шығару кезінде алып қойған жағдайда иеліктен шығарылатын жер учаскесінің құны мемлекетке төленбеген сома шегеріле отырып, нарықтық құны мөлшерінде айқындалады."; </w:t>
      </w:r>
    </w:p>
    <w:p>
      <w:pPr>
        <w:spacing w:after="0"/>
        <w:ind w:left="0"/>
        <w:jc w:val="both"/>
      </w:pPr>
      <w:r>
        <w:rPr>
          <w:rFonts w:ascii="Times New Roman"/>
          <w:b w:val="false"/>
          <w:i w:val="false"/>
          <w:color w:val="000000"/>
          <w:sz w:val="28"/>
        </w:rPr>
        <w:t>
      2 және 3-тармақтар мынадай редакцияда жазылсын:</w:t>
      </w:r>
    </w:p>
    <w:p>
      <w:pPr>
        <w:spacing w:after="0"/>
        <w:ind w:left="0"/>
        <w:jc w:val="both"/>
      </w:pPr>
      <w:r>
        <w:rPr>
          <w:rFonts w:ascii="Times New Roman"/>
          <w:b w:val="false"/>
          <w:i w:val="false"/>
          <w:color w:val="000000"/>
          <w:sz w:val="28"/>
        </w:rPr>
        <w:t>
       "2. Жер учаскесінің, сондай-ақ мемлекет мұқтажы үшін иеліктен шығарылатын жер учаскесінде орналасқан жылжымайтын мүліктің құны жер учаскесіне құқықтар туындауының негіздеріне қарамастан, оның нарықтық құны мөлшерінде айқындалады.</w:t>
      </w:r>
    </w:p>
    <w:p>
      <w:pPr>
        <w:spacing w:after="0"/>
        <w:ind w:left="0"/>
        <w:jc w:val="both"/>
      </w:pPr>
      <w:r>
        <w:rPr>
          <w:rFonts w:ascii="Times New Roman"/>
          <w:b w:val="false"/>
          <w:i w:val="false"/>
          <w:color w:val="000000"/>
          <w:sz w:val="28"/>
        </w:rPr>
        <w:t xml:space="preserve">
      3. Жер учаскесін мемлекет мұқтажы үшін алып қоюға байланысты иеліктен шығарылатын жер учаскесінің немесе жер учаскесінде орналасқан өзге де жылжымайтын мүліктің нарықтық құнын меншік иесі немесе мемлекеттік емес жер пайдаланушы жер учаскесін мемлекет мұқтажы үшін алдағы мәжбүрлеп иеліктен шығару туралы хабарламаны алған кезде осы Заңның 208-бабына сәйкес тәуелсіз бағалаушы айқындайды."; </w:t>
      </w:r>
    </w:p>
    <w:p>
      <w:pPr>
        <w:spacing w:after="0"/>
        <w:ind w:left="0"/>
        <w:jc w:val="both"/>
      </w:pPr>
      <w:r>
        <w:rPr>
          <w:rFonts w:ascii="Times New Roman"/>
          <w:b w:val="false"/>
          <w:i w:val="false"/>
          <w:color w:val="000000"/>
          <w:sz w:val="28"/>
        </w:rPr>
        <w:t>
      6-тармақ алып тасталсын;</w:t>
      </w:r>
    </w:p>
    <w:p>
      <w:pPr>
        <w:spacing w:after="0"/>
        <w:ind w:left="0"/>
        <w:jc w:val="both"/>
      </w:pPr>
      <w:r>
        <w:rPr>
          <w:rFonts w:ascii="Times New Roman"/>
          <w:b w:val="false"/>
          <w:i w:val="false"/>
          <w:color w:val="000000"/>
          <w:sz w:val="28"/>
        </w:rPr>
        <w:t xml:space="preserve">
      6) 69-баптың 2-тармағындағы "өтелуге жататын залалдар мөлшері" деген сөздерден кейін ", өтеудің мазмұны" деген сөздермен толықтырылсын. </w:t>
      </w:r>
    </w:p>
    <w:p>
      <w:pPr>
        <w:spacing w:after="0"/>
        <w:ind w:left="0"/>
        <w:jc w:val="both"/>
      </w:pPr>
      <w:r>
        <w:rPr>
          <w:rFonts w:ascii="Times New Roman"/>
          <w:b w:val="false"/>
          <w:i w:val="false"/>
          <w:color w:val="000000"/>
          <w:sz w:val="28"/>
        </w:rPr>
        <w:t>
      15. "Төрелік туралы" 2016 жылғы 8 сәуірдегі Қазақстан Республикасының Заңына (Қазақстан Республикасы Парламентінің Жаршысы, 2016 ж., № 7-II, 54-құжат; 2017 жылғы 1 наурызда "Егемен Қазақстан" және "Казахстанская правда" газеттерінде жарияланған "Қазақстан Республикасының кейбір заңнамалық актілеріне азаматтық, банктік заңнаманы жетілдіру және кәсіпкерлік қызмет үшін жағдайды жақсарту мәселелері бойынша өзгерістер мен толықтырулар енгізу туралы" 2017 жылғы 27 ақпандағы Қазақстан Республикасының Заңы):</w:t>
      </w:r>
    </w:p>
    <w:p>
      <w:pPr>
        <w:spacing w:after="0"/>
        <w:ind w:left="0"/>
        <w:jc w:val="both"/>
      </w:pPr>
      <w:r>
        <w:rPr>
          <w:rFonts w:ascii="Times New Roman"/>
          <w:b w:val="false"/>
          <w:i w:val="false"/>
          <w:color w:val="000000"/>
          <w:sz w:val="28"/>
        </w:rPr>
        <w:t>
      1) 2-баптың 10) тармақшасында "шарттар" деген сөз "қатынастар" деген сөзбен ауыстырылсын;</w:t>
      </w:r>
    </w:p>
    <w:p>
      <w:pPr>
        <w:spacing w:after="0"/>
        <w:ind w:left="0"/>
        <w:jc w:val="both"/>
      </w:pPr>
      <w:r>
        <w:rPr>
          <w:rFonts w:ascii="Times New Roman"/>
          <w:b w:val="false"/>
          <w:i w:val="false"/>
          <w:color w:val="000000"/>
          <w:sz w:val="28"/>
        </w:rPr>
        <w:t>
      2) 5-баптың 2) тармақшасында "ғана" деген сөз алып тасталсын;</w:t>
      </w:r>
    </w:p>
    <w:p>
      <w:pPr>
        <w:spacing w:after="0"/>
        <w:ind w:left="0"/>
        <w:jc w:val="both"/>
      </w:pPr>
      <w:r>
        <w:rPr>
          <w:rFonts w:ascii="Times New Roman"/>
          <w:b w:val="false"/>
          <w:i w:val="false"/>
          <w:color w:val="000000"/>
          <w:sz w:val="28"/>
        </w:rPr>
        <w:t>
      3) 9-баптың 4-тармағы мынадай редакцияда жазылсын:</w:t>
      </w:r>
    </w:p>
    <w:p>
      <w:pPr>
        <w:spacing w:after="0"/>
        <w:ind w:left="0"/>
        <w:jc w:val="both"/>
      </w:pPr>
      <w:r>
        <w:rPr>
          <w:rFonts w:ascii="Times New Roman"/>
          <w:b w:val="false"/>
          <w:i w:val="false"/>
          <w:color w:val="000000"/>
          <w:sz w:val="28"/>
        </w:rPr>
        <w:t xml:space="preserve">
       "4. Осы Заңның 8-бабы 10-тармағында көзделген жағдайда төрелік келісімде тиісті саланың уәкілетті органының немесе жергілікті атқарушы органның келісімі қамтылуға тиіс. </w:t>
      </w:r>
    </w:p>
    <w:p>
      <w:pPr>
        <w:spacing w:after="0"/>
        <w:ind w:left="0"/>
        <w:jc w:val="both"/>
      </w:pPr>
      <w:r>
        <w:rPr>
          <w:rFonts w:ascii="Times New Roman"/>
          <w:b w:val="false"/>
          <w:i w:val="false"/>
          <w:color w:val="000000"/>
          <w:sz w:val="28"/>
        </w:rPr>
        <w:t>
      Төрелік келісімнің қалған шарттары тараптардың келісімімен айқындалуы мүмкін.";</w:t>
      </w:r>
    </w:p>
    <w:p>
      <w:pPr>
        <w:spacing w:after="0"/>
        <w:ind w:left="0"/>
        <w:jc w:val="both"/>
      </w:pPr>
      <w:r>
        <w:rPr>
          <w:rFonts w:ascii="Times New Roman"/>
          <w:b w:val="false"/>
          <w:i w:val="false"/>
          <w:color w:val="000000"/>
          <w:sz w:val="28"/>
        </w:rPr>
        <w:t>
      4) 10-бап мынадай мазмұндағы 2-тармақпен толықтырылсын:</w:t>
      </w:r>
    </w:p>
    <w:p>
      <w:pPr>
        <w:spacing w:after="0"/>
        <w:ind w:left="0"/>
        <w:jc w:val="both"/>
      </w:pPr>
      <w:r>
        <w:rPr>
          <w:rFonts w:ascii="Times New Roman"/>
          <w:b w:val="false"/>
          <w:i w:val="false"/>
          <w:color w:val="000000"/>
          <w:sz w:val="28"/>
        </w:rPr>
        <w:t>
      "2. Осы баптың 1-тармағында көрсетілген талап қою ұсынылғанына қарамастан, сот төрелік талқылау нысанасының соттылығы туралы мәселені қарағанша, төрелік талқылау басталуы немесе жалғастырылуы және төрелік шешім шығарылуы мүмкін.";</w:t>
      </w:r>
    </w:p>
    <w:p>
      <w:pPr>
        <w:spacing w:after="0"/>
        <w:ind w:left="0"/>
        <w:jc w:val="both"/>
      </w:pPr>
      <w:r>
        <w:rPr>
          <w:rFonts w:ascii="Times New Roman"/>
          <w:b w:val="false"/>
          <w:i w:val="false"/>
          <w:color w:val="000000"/>
          <w:sz w:val="28"/>
        </w:rPr>
        <w:t>
      5) 12-бапта:</w:t>
      </w:r>
    </w:p>
    <w:p>
      <w:pPr>
        <w:spacing w:after="0"/>
        <w:ind w:left="0"/>
        <w:jc w:val="both"/>
      </w:pPr>
      <w:r>
        <w:rPr>
          <w:rFonts w:ascii="Times New Roman"/>
          <w:b w:val="false"/>
          <w:i w:val="false"/>
          <w:color w:val="000000"/>
          <w:sz w:val="28"/>
        </w:rPr>
        <w:t>
      1-тармақта:</w:t>
      </w:r>
    </w:p>
    <w:p>
      <w:pPr>
        <w:spacing w:after="0"/>
        <w:ind w:left="0"/>
        <w:jc w:val="both"/>
      </w:pPr>
      <w:r>
        <w:rPr>
          <w:rFonts w:ascii="Times New Roman"/>
          <w:b w:val="false"/>
          <w:i w:val="false"/>
          <w:color w:val="000000"/>
          <w:sz w:val="28"/>
        </w:rPr>
        <w:t>
      2) тармақшада "және тұрақты жұмыс істейтін төреліктерде істер сақталуының" деген сөздер алып тасталсын;</w:t>
      </w:r>
    </w:p>
    <w:p>
      <w:pPr>
        <w:spacing w:after="0"/>
        <w:ind w:left="0"/>
        <w:jc w:val="both"/>
      </w:pPr>
      <w:r>
        <w:rPr>
          <w:rFonts w:ascii="Times New Roman"/>
          <w:b w:val="false"/>
          <w:i w:val="false"/>
          <w:color w:val="000000"/>
          <w:sz w:val="28"/>
        </w:rPr>
        <w:t>
      мынадай мазмұндағы 7-1) тармақшамен толықтырылсын:</w:t>
      </w:r>
    </w:p>
    <w:p>
      <w:pPr>
        <w:spacing w:after="0"/>
        <w:ind w:left="0"/>
        <w:jc w:val="both"/>
      </w:pPr>
      <w:r>
        <w:rPr>
          <w:rFonts w:ascii="Times New Roman"/>
          <w:b w:val="false"/>
          <w:i w:val="false"/>
          <w:color w:val="000000"/>
          <w:sz w:val="28"/>
        </w:rPr>
        <w:t>
      "7-1) 1961 жылғы 21 сәуірде Женевада жасалған Сыртқы сауда төрелiгi туралы Еуропа конвенциясының IV бабында жүктелген функцияларды жүзеге асыру;";</w:t>
      </w:r>
    </w:p>
    <w:p>
      <w:pPr>
        <w:spacing w:after="0"/>
        <w:ind w:left="0"/>
        <w:jc w:val="both"/>
      </w:pPr>
      <w:r>
        <w:rPr>
          <w:rFonts w:ascii="Times New Roman"/>
          <w:b w:val="false"/>
          <w:i w:val="false"/>
          <w:color w:val="000000"/>
          <w:sz w:val="28"/>
        </w:rPr>
        <w:t>
      мынадай мазмұндағы 7-2) тармақшамен толықтырылсын:</w:t>
      </w:r>
    </w:p>
    <w:p>
      <w:pPr>
        <w:spacing w:after="0"/>
        <w:ind w:left="0"/>
        <w:jc w:val="both"/>
      </w:pPr>
      <w:r>
        <w:rPr>
          <w:rFonts w:ascii="Times New Roman"/>
          <w:b w:val="false"/>
          <w:i w:val="false"/>
          <w:color w:val="000000"/>
          <w:sz w:val="28"/>
        </w:rPr>
        <w:t>
      "7-2) төрелік туралы заңнаманың және оны қолданудың практикасы туралы жекелеген мәселелер бойынша ұсынымдық сипатқа ие сараптамалық қорытындыларды ұсыну;";</w:t>
      </w:r>
    </w:p>
    <w:p>
      <w:pPr>
        <w:spacing w:after="0"/>
        <w:ind w:left="0"/>
        <w:jc w:val="both"/>
      </w:pPr>
      <w:r>
        <w:rPr>
          <w:rFonts w:ascii="Times New Roman"/>
          <w:b w:val="false"/>
          <w:i w:val="false"/>
          <w:color w:val="000000"/>
          <w:sz w:val="28"/>
        </w:rPr>
        <w:t>
      3-тармақ алып тасталсын;</w:t>
      </w:r>
    </w:p>
    <w:p>
      <w:pPr>
        <w:spacing w:after="0"/>
        <w:ind w:left="0"/>
        <w:jc w:val="both"/>
      </w:pPr>
      <w:r>
        <w:rPr>
          <w:rFonts w:ascii="Times New Roman"/>
          <w:b w:val="false"/>
          <w:i w:val="false"/>
          <w:color w:val="000000"/>
          <w:sz w:val="28"/>
        </w:rPr>
        <w:t>
      4-тармақтың 2) тармақшасы мынадай редакцияда жазылсын:</w:t>
      </w:r>
    </w:p>
    <w:p>
      <w:pPr>
        <w:spacing w:after="0"/>
        <w:ind w:left="0"/>
        <w:jc w:val="both"/>
      </w:pPr>
      <w:r>
        <w:rPr>
          <w:rFonts w:ascii="Times New Roman"/>
          <w:b w:val="false"/>
          <w:i w:val="false"/>
          <w:color w:val="000000"/>
          <w:sz w:val="28"/>
        </w:rPr>
        <w:t>
      "2) тұрақты жұмыс істейтін атқарушы басқару органы – Төраға басқаратын Басқарма;";</w:t>
      </w:r>
    </w:p>
    <w:p>
      <w:pPr>
        <w:spacing w:after="0"/>
        <w:ind w:left="0"/>
        <w:jc w:val="both"/>
      </w:pPr>
      <w:r>
        <w:rPr>
          <w:rFonts w:ascii="Times New Roman"/>
          <w:b w:val="false"/>
          <w:i w:val="false"/>
          <w:color w:val="000000"/>
          <w:sz w:val="28"/>
        </w:rPr>
        <w:t>
      4-тармақтың 3) тармақшасы алып тасталсын;</w:t>
      </w:r>
    </w:p>
    <w:p>
      <w:pPr>
        <w:spacing w:after="0"/>
        <w:ind w:left="0"/>
        <w:jc w:val="both"/>
      </w:pPr>
      <w:r>
        <w:rPr>
          <w:rFonts w:ascii="Times New Roman"/>
          <w:b w:val="false"/>
          <w:i w:val="false"/>
          <w:color w:val="000000"/>
          <w:sz w:val="28"/>
        </w:rPr>
        <w:t xml:space="preserve">
      6) 13-баптың 3-тармағының 3) тармақшасында "соттылығы алынбаған" деген сөздердің алдынан "қылмыстық қудалау жеке тәртіппен жүзеге асырылатын қылмыстық істерді қоспағанда," деген сөздермен толықтырылсын; </w:t>
      </w:r>
    </w:p>
    <w:p>
      <w:pPr>
        <w:spacing w:after="0"/>
        <w:ind w:left="0"/>
        <w:jc w:val="both"/>
      </w:pPr>
      <w:r>
        <w:rPr>
          <w:rFonts w:ascii="Times New Roman"/>
          <w:b w:val="false"/>
          <w:i w:val="false"/>
          <w:color w:val="000000"/>
          <w:sz w:val="28"/>
        </w:rPr>
        <w:t>
      7) 14-бапта:</w:t>
      </w:r>
    </w:p>
    <w:p>
      <w:pPr>
        <w:spacing w:after="0"/>
        <w:ind w:left="0"/>
        <w:jc w:val="both"/>
      </w:pPr>
      <w:r>
        <w:rPr>
          <w:rFonts w:ascii="Times New Roman"/>
          <w:b w:val="false"/>
          <w:i w:val="false"/>
          <w:color w:val="000000"/>
          <w:sz w:val="28"/>
        </w:rPr>
        <w:t>
      1-тармақтың екінші бөлігінде "арқылы" деген сөзден кейін "не тұрақты жұмыс істейтін төреліктің регламентінде белгіленген тәртіппен" деген сөздермен толықтырылсын;</w:t>
      </w:r>
    </w:p>
    <w:p>
      <w:pPr>
        <w:spacing w:after="0"/>
        <w:ind w:left="0"/>
        <w:jc w:val="both"/>
      </w:pPr>
      <w:r>
        <w:rPr>
          <w:rFonts w:ascii="Times New Roman"/>
          <w:b w:val="false"/>
          <w:i w:val="false"/>
          <w:color w:val="000000"/>
          <w:sz w:val="28"/>
        </w:rPr>
        <w:t>
      6-тармақта:</w:t>
      </w:r>
    </w:p>
    <w:p>
      <w:pPr>
        <w:spacing w:after="0"/>
        <w:ind w:left="0"/>
        <w:jc w:val="both"/>
      </w:pPr>
      <w:r>
        <w:rPr>
          <w:rFonts w:ascii="Times New Roman"/>
          <w:b w:val="false"/>
          <w:i w:val="false"/>
          <w:color w:val="000000"/>
          <w:sz w:val="28"/>
        </w:rPr>
        <w:t>
      "Тараптардың келiсiмi болмаған жағдайда" деген сөздерден кейін "және егер регламентте өзгеше белгіленбесе" деген сөздермен толықтырылсын;</w:t>
      </w:r>
    </w:p>
    <w:p>
      <w:pPr>
        <w:spacing w:after="0"/>
        <w:ind w:left="0"/>
        <w:jc w:val="both"/>
      </w:pPr>
      <w:r>
        <w:rPr>
          <w:rFonts w:ascii="Times New Roman"/>
          <w:b w:val="false"/>
          <w:i w:val="false"/>
          <w:color w:val="000000"/>
          <w:sz w:val="28"/>
        </w:rPr>
        <w:t>
      3) тармақша мынадай редакцияда жазылсын:</w:t>
      </w:r>
    </w:p>
    <w:p>
      <w:pPr>
        <w:spacing w:after="0"/>
        <w:ind w:left="0"/>
        <w:jc w:val="both"/>
      </w:pPr>
      <w:r>
        <w:rPr>
          <w:rFonts w:ascii="Times New Roman"/>
          <w:b w:val="false"/>
          <w:i w:val="false"/>
          <w:color w:val="000000"/>
          <w:sz w:val="28"/>
        </w:rPr>
        <w:t>
       "3) тараптар егер тараптардың регламентінде немесе келісімінде өзге мерзім белгіленбесе, күнтiзбелiк отыз күн iшiнде дауды жеке-дара қарайтын төрешiнi таңдау туралы уағдаласпаған жағдайларда, дау тараптарының бiрiнiң өтiнiшi бойынша төрешiлердi (төрешiнi) Төрелік палатаның тізіліміндегі немесе тұрақты жұмыс істейтін төрелік құрамындағы адамдардың қатарынан күнтiзбелiк отыз күн iшiнде тағайындауы мүмкін.";</w:t>
      </w:r>
    </w:p>
    <w:p>
      <w:pPr>
        <w:spacing w:after="0"/>
        <w:ind w:left="0"/>
        <w:jc w:val="both"/>
      </w:pPr>
      <w:r>
        <w:rPr>
          <w:rFonts w:ascii="Times New Roman"/>
          <w:b w:val="false"/>
          <w:i w:val="false"/>
          <w:color w:val="000000"/>
          <w:sz w:val="28"/>
        </w:rPr>
        <w:t>
      8) 15-баптың 1-тармағының бірінші бөлігі мынадай редакцияда жазылсын:</w:t>
      </w:r>
    </w:p>
    <w:p>
      <w:pPr>
        <w:spacing w:after="0"/>
        <w:ind w:left="0"/>
        <w:jc w:val="both"/>
      </w:pPr>
      <w:r>
        <w:rPr>
          <w:rFonts w:ascii="Times New Roman"/>
          <w:b w:val="false"/>
          <w:i w:val="false"/>
          <w:color w:val="000000"/>
          <w:sz w:val="28"/>
        </w:rPr>
        <w:t>
      "1. Төрешілер тізілімі – тұрақты жұмыс істейтін төреліктердің төрешілері, сондай-ақ Төрелік палатаның мүшелері болып табылатын төрешілер туралы мәліметтерді қамтитын дерекқор.";</w:t>
      </w:r>
    </w:p>
    <w:p>
      <w:pPr>
        <w:spacing w:after="0"/>
        <w:ind w:left="0"/>
        <w:jc w:val="both"/>
      </w:pPr>
      <w:r>
        <w:rPr>
          <w:rFonts w:ascii="Times New Roman"/>
          <w:b w:val="false"/>
          <w:i w:val="false"/>
          <w:color w:val="000000"/>
          <w:sz w:val="28"/>
        </w:rPr>
        <w:t>
      9) 16-баптың 2-тармағының екінші сөйлемі алып тасталсын;</w:t>
      </w:r>
    </w:p>
    <w:p>
      <w:pPr>
        <w:spacing w:after="0"/>
        <w:ind w:left="0"/>
        <w:jc w:val="both"/>
      </w:pPr>
      <w:r>
        <w:rPr>
          <w:rFonts w:ascii="Times New Roman"/>
          <w:b w:val="false"/>
          <w:i w:val="false"/>
          <w:color w:val="000000"/>
          <w:sz w:val="28"/>
        </w:rPr>
        <w:t>
      10) 20-баптың 4-тармағының бірінші сөйлемінде "Төрелiк" деген сөзден кейін ", егер тараптардың регламентінде немесе келісімінде өзге мерзім белгіленбесе," деген сөздермен толықтырылсын;</w:t>
      </w:r>
    </w:p>
    <w:p>
      <w:pPr>
        <w:spacing w:after="0"/>
        <w:ind w:left="0"/>
        <w:jc w:val="both"/>
      </w:pPr>
      <w:r>
        <w:rPr>
          <w:rFonts w:ascii="Times New Roman"/>
          <w:b w:val="false"/>
          <w:i w:val="false"/>
          <w:color w:val="000000"/>
          <w:sz w:val="28"/>
        </w:rPr>
        <w:t>
      11) 21-бапта:</w:t>
      </w:r>
    </w:p>
    <w:p>
      <w:pPr>
        <w:spacing w:after="0"/>
        <w:ind w:left="0"/>
        <w:jc w:val="both"/>
      </w:pPr>
      <w:r>
        <w:rPr>
          <w:rFonts w:ascii="Times New Roman"/>
          <w:b w:val="false"/>
          <w:i w:val="false"/>
          <w:color w:val="000000"/>
          <w:sz w:val="28"/>
        </w:rPr>
        <w:t>
      2-тармақтың екінші абзацы алып тасталсын;</w:t>
      </w:r>
    </w:p>
    <w:p>
      <w:pPr>
        <w:spacing w:after="0"/>
        <w:ind w:left="0"/>
        <w:jc w:val="both"/>
      </w:pPr>
      <w:r>
        <w:rPr>
          <w:rFonts w:ascii="Times New Roman"/>
          <w:b w:val="false"/>
          <w:i w:val="false"/>
          <w:color w:val="000000"/>
          <w:sz w:val="28"/>
        </w:rPr>
        <w:t>
      мынадай мазмұндағы 2-1-тармақпен толықтырылсын:</w:t>
      </w:r>
    </w:p>
    <w:p>
      <w:pPr>
        <w:spacing w:after="0"/>
        <w:ind w:left="0"/>
        <w:jc w:val="both"/>
      </w:pPr>
      <w:r>
        <w:rPr>
          <w:rFonts w:ascii="Times New Roman"/>
          <w:b w:val="false"/>
          <w:i w:val="false"/>
          <w:color w:val="000000"/>
          <w:sz w:val="28"/>
        </w:rPr>
        <w:t>
       "2-1. Тұрақты жұмыс iстейтiн төреліктiң регламентiнде, сондай-ақ осы Заңның ережелерiнде айқындалмаған және тараптармен келiсiлмеген төрелік талқылаудың қағидаларын төрелік айқындайды.";</w:t>
      </w:r>
    </w:p>
    <w:p>
      <w:pPr>
        <w:spacing w:after="0"/>
        <w:ind w:left="0"/>
        <w:jc w:val="both"/>
      </w:pPr>
      <w:r>
        <w:rPr>
          <w:rFonts w:ascii="Times New Roman"/>
          <w:b w:val="false"/>
          <w:i w:val="false"/>
          <w:color w:val="000000"/>
          <w:sz w:val="28"/>
        </w:rPr>
        <w:t>
      12) 22-бап мынадай редакцияда жазылсын:</w:t>
      </w:r>
    </w:p>
    <w:p>
      <w:pPr>
        <w:spacing w:after="0"/>
        <w:ind w:left="0"/>
        <w:jc w:val="both"/>
      </w:pPr>
      <w:r>
        <w:rPr>
          <w:rFonts w:ascii="Times New Roman"/>
          <w:b w:val="false"/>
          <w:i w:val="false"/>
          <w:color w:val="000000"/>
          <w:sz w:val="28"/>
        </w:rPr>
        <w:t>
      "Тараптар төрелік талқылаудың орнын өз қалаулары бойынша айқындай алады. Мұндай уағдаластық болмағанда, төрелік талқылаудың орнын, тараптар үшiн қолайлылық факторын қоса алғанда, iстiң мән-жайларын ескере отырып, төрелік құрамы айқындайды.";</w:t>
      </w:r>
    </w:p>
    <w:p>
      <w:pPr>
        <w:spacing w:after="0"/>
        <w:ind w:left="0"/>
        <w:jc w:val="both"/>
      </w:pPr>
      <w:r>
        <w:rPr>
          <w:rFonts w:ascii="Times New Roman"/>
          <w:b w:val="false"/>
          <w:i w:val="false"/>
          <w:color w:val="000000"/>
          <w:sz w:val="28"/>
        </w:rPr>
        <w:t>
      13) 23-бап мынадай мазмұндағы 4-тармақпен толықтырылсын:</w:t>
      </w:r>
    </w:p>
    <w:p>
      <w:pPr>
        <w:spacing w:after="0"/>
        <w:ind w:left="0"/>
        <w:jc w:val="both"/>
      </w:pPr>
      <w:r>
        <w:rPr>
          <w:rFonts w:ascii="Times New Roman"/>
          <w:b w:val="false"/>
          <w:i w:val="false"/>
          <w:color w:val="000000"/>
          <w:sz w:val="28"/>
        </w:rPr>
        <w:t>
      "4. Тарап төрелік талқылау барысында өзiнiң талап арыздарын өзгертуге немесе толықтыруға құқылы.";</w:t>
      </w:r>
    </w:p>
    <w:p>
      <w:pPr>
        <w:spacing w:after="0"/>
        <w:ind w:left="0"/>
        <w:jc w:val="both"/>
      </w:pPr>
      <w:r>
        <w:rPr>
          <w:rFonts w:ascii="Times New Roman"/>
          <w:b w:val="false"/>
          <w:i w:val="false"/>
          <w:color w:val="000000"/>
          <w:sz w:val="28"/>
        </w:rPr>
        <w:t>
      14) 24-бапта:</w:t>
      </w:r>
    </w:p>
    <w:p>
      <w:pPr>
        <w:spacing w:after="0"/>
        <w:ind w:left="0"/>
        <w:jc w:val="both"/>
      </w:pPr>
      <w:r>
        <w:rPr>
          <w:rFonts w:ascii="Times New Roman"/>
          <w:b w:val="false"/>
          <w:i w:val="false"/>
          <w:color w:val="000000"/>
          <w:sz w:val="28"/>
        </w:rPr>
        <w:t>
      2-тармақ мынадай редакцияда жазылсын:</w:t>
      </w:r>
    </w:p>
    <w:p>
      <w:pPr>
        <w:spacing w:after="0"/>
        <w:ind w:left="0"/>
        <w:jc w:val="both"/>
      </w:pPr>
      <w:r>
        <w:rPr>
          <w:rFonts w:ascii="Times New Roman"/>
          <w:b w:val="false"/>
          <w:i w:val="false"/>
          <w:color w:val="000000"/>
          <w:sz w:val="28"/>
        </w:rPr>
        <w:t>
      "2. Тарап төрелік талқылау барысында талап қоюға өзiнiң қарсылықтарын өзгертуге және (немесе) толықтыруға құқылы.";</w:t>
      </w:r>
    </w:p>
    <w:p>
      <w:pPr>
        <w:spacing w:after="0"/>
        <w:ind w:left="0"/>
        <w:jc w:val="both"/>
      </w:pPr>
      <w:r>
        <w:rPr>
          <w:rFonts w:ascii="Times New Roman"/>
          <w:b w:val="false"/>
          <w:i w:val="false"/>
          <w:color w:val="000000"/>
          <w:sz w:val="28"/>
        </w:rPr>
        <w:t>
      мынадай мазмұндағы 3-тармақпен толықтырылсын:</w:t>
      </w:r>
    </w:p>
    <w:p>
      <w:pPr>
        <w:spacing w:after="0"/>
        <w:ind w:left="0"/>
        <w:jc w:val="both"/>
      </w:pPr>
      <w:r>
        <w:rPr>
          <w:rFonts w:ascii="Times New Roman"/>
          <w:b w:val="false"/>
          <w:i w:val="false"/>
          <w:color w:val="000000"/>
          <w:sz w:val="28"/>
        </w:rPr>
        <w:t>
      "3. Жауапкердің пікір бермеуі дауды қарауға кедергі болмайды.";</w:t>
      </w:r>
    </w:p>
    <w:p>
      <w:pPr>
        <w:spacing w:after="0"/>
        <w:ind w:left="0"/>
        <w:jc w:val="both"/>
      </w:pPr>
      <w:r>
        <w:rPr>
          <w:rFonts w:ascii="Times New Roman"/>
          <w:b w:val="false"/>
          <w:i w:val="false"/>
          <w:color w:val="000000"/>
          <w:sz w:val="28"/>
        </w:rPr>
        <w:t>
      15) 25-бап алып тасталсын;</w:t>
      </w:r>
    </w:p>
    <w:p>
      <w:pPr>
        <w:spacing w:after="0"/>
        <w:ind w:left="0"/>
        <w:jc w:val="both"/>
      </w:pPr>
      <w:r>
        <w:rPr>
          <w:rFonts w:ascii="Times New Roman"/>
          <w:b w:val="false"/>
          <w:i w:val="false"/>
          <w:color w:val="000000"/>
          <w:sz w:val="28"/>
        </w:rPr>
        <w:t>
      16) 26-бапта:</w:t>
      </w:r>
    </w:p>
    <w:p>
      <w:pPr>
        <w:spacing w:after="0"/>
        <w:ind w:left="0"/>
        <w:jc w:val="both"/>
      </w:pPr>
      <w:r>
        <w:rPr>
          <w:rFonts w:ascii="Times New Roman"/>
          <w:b w:val="false"/>
          <w:i w:val="false"/>
          <w:color w:val="000000"/>
          <w:sz w:val="28"/>
        </w:rPr>
        <w:t>
      1-тармақ мынадай редакцияда жазылсын:</w:t>
      </w:r>
    </w:p>
    <w:p>
      <w:pPr>
        <w:spacing w:after="0"/>
        <w:ind w:left="0"/>
        <w:jc w:val="both"/>
      </w:pPr>
      <w:r>
        <w:rPr>
          <w:rFonts w:ascii="Times New Roman"/>
          <w:b w:val="false"/>
          <w:i w:val="false"/>
          <w:color w:val="000000"/>
          <w:sz w:val="28"/>
        </w:rPr>
        <w:t>
      "1. Егер тараптардың келiсімінде немесе регламентінде өзгеше көзделмесе, төрелiк талап арызды қабылдап, күнтізбелік он күннің ішінде төрелік регламентiне немесе тараптар келiскен қағидаларға сәйкес төрелік талқылауды қозғау туралы ұйғарым шығарады, тараптарға оның қаралатын орны туралы хабарлайды, жауапкерге талап арызға жазбаша пiкiр берудi ұсынады.";</w:t>
      </w:r>
    </w:p>
    <w:p>
      <w:pPr>
        <w:spacing w:after="0"/>
        <w:ind w:left="0"/>
        <w:jc w:val="both"/>
      </w:pPr>
      <w:r>
        <w:rPr>
          <w:rFonts w:ascii="Times New Roman"/>
          <w:b w:val="false"/>
          <w:i w:val="false"/>
          <w:color w:val="000000"/>
          <w:sz w:val="28"/>
        </w:rPr>
        <w:t>
      3-тармақта "төрешi" және "тапсыруға" деген сөздер тиісінше "Төрелік" және "жолдауға" деген сөздермен ауыстырылсын;</w:t>
      </w:r>
    </w:p>
    <w:p>
      <w:pPr>
        <w:spacing w:after="0"/>
        <w:ind w:left="0"/>
        <w:jc w:val="both"/>
      </w:pPr>
      <w:r>
        <w:rPr>
          <w:rFonts w:ascii="Times New Roman"/>
          <w:b w:val="false"/>
          <w:i w:val="false"/>
          <w:color w:val="000000"/>
          <w:sz w:val="28"/>
        </w:rPr>
        <w:t>
      мынадай мазмұндағы 5-тармақпен толықтырылсын:</w:t>
      </w:r>
    </w:p>
    <w:p>
      <w:pPr>
        <w:spacing w:after="0"/>
        <w:ind w:left="0"/>
        <w:jc w:val="both"/>
      </w:pPr>
      <w:r>
        <w:rPr>
          <w:rFonts w:ascii="Times New Roman"/>
          <w:b w:val="false"/>
          <w:i w:val="false"/>
          <w:color w:val="000000"/>
          <w:sz w:val="28"/>
        </w:rPr>
        <w:t>
      "5. Егер тараптардың келiсімінде өзгеше көзделмесе, төрелiк дәлелдемелерді беру үшін немесе ауызша жарыссөздер үшін істі ауызша тыңдау өткізу не құжаттар мен басқа да материалдар негізінде ғана талқылауды жүзеге асыру туралы шешім қабылдайды. Алайда, тараптар ауызша тыңдауды өткізбеуге уағдаласпаса, төрелiк мұндай тыңдауды тараптардың кез келгенінің өтініші бойынша талқылаудың тиiстi сатысында өткізуге тиіс.";</w:t>
      </w:r>
    </w:p>
    <w:p>
      <w:pPr>
        <w:spacing w:after="0"/>
        <w:ind w:left="0"/>
        <w:jc w:val="both"/>
      </w:pPr>
      <w:r>
        <w:rPr>
          <w:rFonts w:ascii="Times New Roman"/>
          <w:b w:val="false"/>
          <w:i w:val="false"/>
          <w:color w:val="000000"/>
          <w:sz w:val="28"/>
        </w:rPr>
        <w:t>
      17) 30-баптың 1) тармақшасында "жеке" деген сөз алып тасталсын;</w:t>
      </w:r>
    </w:p>
    <w:p>
      <w:pPr>
        <w:spacing w:after="0"/>
        <w:ind w:left="0"/>
        <w:jc w:val="both"/>
      </w:pPr>
      <w:r>
        <w:rPr>
          <w:rFonts w:ascii="Times New Roman"/>
          <w:b w:val="false"/>
          <w:i w:val="false"/>
          <w:color w:val="000000"/>
          <w:sz w:val="28"/>
        </w:rPr>
        <w:t>
      18) 41-баптың 2-тармағында:</w:t>
      </w:r>
    </w:p>
    <w:p>
      <w:pPr>
        <w:spacing w:after="0"/>
        <w:ind w:left="0"/>
        <w:jc w:val="both"/>
      </w:pPr>
      <w:r>
        <w:rPr>
          <w:rFonts w:ascii="Times New Roman"/>
          <w:b w:val="false"/>
          <w:i w:val="false"/>
          <w:color w:val="000000"/>
          <w:sz w:val="28"/>
        </w:rPr>
        <w:t>
       бірінші бөлікте "төрелiктiң құрамы" деген сөздер алып тасталсын;</w:t>
      </w:r>
    </w:p>
    <w:p>
      <w:pPr>
        <w:spacing w:after="0"/>
        <w:ind w:left="0"/>
        <w:jc w:val="both"/>
      </w:pPr>
      <w:r>
        <w:rPr>
          <w:rFonts w:ascii="Times New Roman"/>
          <w:b w:val="false"/>
          <w:i w:val="false"/>
          <w:color w:val="000000"/>
          <w:sz w:val="28"/>
        </w:rPr>
        <w:t>
       екінші бөлікте "төрелiк" деген сөз "төрелiктің құрамы" деген сөздермен ауыстырылсын;</w:t>
      </w:r>
    </w:p>
    <w:p>
      <w:pPr>
        <w:spacing w:after="0"/>
        <w:ind w:left="0"/>
        <w:jc w:val="both"/>
      </w:pPr>
      <w:r>
        <w:rPr>
          <w:rFonts w:ascii="Times New Roman"/>
          <w:b w:val="false"/>
          <w:i w:val="false"/>
          <w:color w:val="000000"/>
          <w:sz w:val="28"/>
        </w:rPr>
        <w:t>
       19) 44-бапта:</w:t>
      </w:r>
    </w:p>
    <w:p>
      <w:pPr>
        <w:spacing w:after="0"/>
        <w:ind w:left="0"/>
        <w:jc w:val="both"/>
      </w:pPr>
      <w:r>
        <w:rPr>
          <w:rFonts w:ascii="Times New Roman"/>
          <w:b w:val="false"/>
          <w:i w:val="false"/>
          <w:color w:val="000000"/>
          <w:sz w:val="28"/>
        </w:rPr>
        <w:t>
      1-тармақтың екінші бөлігі мынадай редакцияда жазылсын:</w:t>
      </w:r>
    </w:p>
    <w:p>
      <w:pPr>
        <w:spacing w:after="0"/>
        <w:ind w:left="0"/>
        <w:jc w:val="both"/>
      </w:pPr>
      <w:r>
        <w:rPr>
          <w:rFonts w:ascii="Times New Roman"/>
          <w:b w:val="false"/>
          <w:i w:val="false"/>
          <w:color w:val="000000"/>
          <w:sz w:val="28"/>
        </w:rPr>
        <w:t>
      "Қазақстан Республикасының жеке және (немесе) заңды тұлғалары арасындағы дауды қараған кезде Қазақстан Республикасының заңнамасы қолданылады.";</w:t>
      </w:r>
    </w:p>
    <w:p>
      <w:pPr>
        <w:spacing w:after="0"/>
        <w:ind w:left="0"/>
        <w:jc w:val="both"/>
      </w:pPr>
      <w:r>
        <w:rPr>
          <w:rFonts w:ascii="Times New Roman"/>
          <w:b w:val="false"/>
          <w:i w:val="false"/>
          <w:color w:val="000000"/>
          <w:sz w:val="28"/>
        </w:rPr>
        <w:t>
      2-тармақта "Қазақстан Республикасының заңнамасына" деген сөздер "дұрыс деп тапқан жағдайда қолданылатын коллизиялық нормаларға" деген сөздермен ауыстырылсын;</w:t>
      </w:r>
    </w:p>
    <w:p>
      <w:pPr>
        <w:spacing w:after="0"/>
        <w:ind w:left="0"/>
        <w:jc w:val="both"/>
      </w:pPr>
      <w:r>
        <w:rPr>
          <w:rFonts w:ascii="Times New Roman"/>
          <w:b w:val="false"/>
          <w:i w:val="false"/>
          <w:color w:val="000000"/>
          <w:sz w:val="28"/>
        </w:rPr>
        <w:t xml:space="preserve">
      3-тармақта "осы мәмілеге" деген сөздер "осы қатынастарға" деген сөздермен ауыстырылсын; </w:t>
      </w:r>
    </w:p>
    <w:p>
      <w:pPr>
        <w:spacing w:after="0"/>
        <w:ind w:left="0"/>
        <w:jc w:val="both"/>
      </w:pPr>
      <w:r>
        <w:rPr>
          <w:rFonts w:ascii="Times New Roman"/>
          <w:b w:val="false"/>
          <w:i w:val="false"/>
          <w:color w:val="000000"/>
          <w:sz w:val="28"/>
        </w:rPr>
        <w:t>
      4-тармақ мынадай редакцияда жазылсын:</w:t>
      </w:r>
    </w:p>
    <w:p>
      <w:pPr>
        <w:spacing w:after="0"/>
        <w:ind w:left="0"/>
        <w:jc w:val="both"/>
      </w:pPr>
      <w:r>
        <w:rPr>
          <w:rFonts w:ascii="Times New Roman"/>
          <w:b w:val="false"/>
          <w:i w:val="false"/>
          <w:color w:val="000000"/>
          <w:sz w:val="28"/>
        </w:rPr>
        <w:t xml:space="preserve">
      "4. Заңнамада немесе тараптардың келісімінде даулы қатынастар тікелей реттелмеген жағдайларда және оларға қолданылатын дағдыларында болмаған жағдайларда мұндай қатынастарға ұқсас құқықтық қатынастарды реттейтiн құқық нормалары қолданылады, ал мұндай нормалар болмаған кезде, дау азаматтық заңнаманың жалпы бастаулары мен мағынасы негiзге алына отырып шешіледi, себебі бұл оның мәніне қайшы келмейді."; </w:t>
      </w:r>
    </w:p>
    <w:p>
      <w:pPr>
        <w:spacing w:after="0"/>
        <w:ind w:left="0"/>
        <w:jc w:val="both"/>
      </w:pPr>
      <w:r>
        <w:rPr>
          <w:rFonts w:ascii="Times New Roman"/>
          <w:b w:val="false"/>
          <w:i w:val="false"/>
          <w:color w:val="000000"/>
          <w:sz w:val="28"/>
        </w:rPr>
        <w:t>
      20) 45-баптың 1-тармағы екінші бөлігінің бірінші сөйлемі мынадай редакцияда жазылсын:</w:t>
      </w:r>
    </w:p>
    <w:p>
      <w:pPr>
        <w:spacing w:after="0"/>
        <w:ind w:left="0"/>
        <w:jc w:val="both"/>
      </w:pPr>
      <w:r>
        <w:rPr>
          <w:rFonts w:ascii="Times New Roman"/>
          <w:b w:val="false"/>
          <w:i w:val="false"/>
          <w:color w:val="000000"/>
          <w:sz w:val="28"/>
        </w:rPr>
        <w:t>
      "Егер регламентте өзгеше көзделмесе, шешім төрелік отырысында жарияланады.";</w:t>
      </w:r>
    </w:p>
    <w:p>
      <w:pPr>
        <w:spacing w:after="0"/>
        <w:ind w:left="0"/>
        <w:jc w:val="both"/>
      </w:pPr>
      <w:r>
        <w:rPr>
          <w:rFonts w:ascii="Times New Roman"/>
          <w:b w:val="false"/>
          <w:i w:val="false"/>
          <w:color w:val="000000"/>
          <w:sz w:val="28"/>
        </w:rPr>
        <w:t>
      21) 52-бапта:</w:t>
      </w:r>
    </w:p>
    <w:p>
      <w:pPr>
        <w:spacing w:after="0"/>
        <w:ind w:left="0"/>
        <w:jc w:val="both"/>
      </w:pPr>
      <w:r>
        <w:rPr>
          <w:rFonts w:ascii="Times New Roman"/>
          <w:b w:val="false"/>
          <w:i w:val="false"/>
          <w:color w:val="000000"/>
          <w:sz w:val="28"/>
        </w:rPr>
        <w:t>
      1-тармақта:</w:t>
      </w:r>
    </w:p>
    <w:p>
      <w:pPr>
        <w:spacing w:after="0"/>
        <w:ind w:left="0"/>
        <w:jc w:val="both"/>
      </w:pPr>
      <w:r>
        <w:rPr>
          <w:rFonts w:ascii="Times New Roman"/>
          <w:b w:val="false"/>
          <w:i w:val="false"/>
          <w:color w:val="000000"/>
          <w:sz w:val="28"/>
        </w:rPr>
        <w:t>
      4) тармақша мынадай редакцияда жазылсын:</w:t>
      </w:r>
    </w:p>
    <w:p>
      <w:pPr>
        <w:spacing w:after="0"/>
        <w:ind w:left="0"/>
        <w:jc w:val="both"/>
      </w:pPr>
      <w:r>
        <w:rPr>
          <w:rFonts w:ascii="Times New Roman"/>
          <w:b w:val="false"/>
          <w:i w:val="false"/>
          <w:color w:val="000000"/>
          <w:sz w:val="28"/>
        </w:rPr>
        <w:t>
      "4) төрелік құрамы немесе талқылаудың төрелiк рәсiмi тараптардың келiсiмiне сәйкес келмегендiгі, егер мұндай келісім тараптар сақтауға тиіс осы Заңның кез келген ережесіне қайшы келмегендігі немесе мұндай келісім болмағанда осы Заңға сәйкес келмегендігі;";</w:t>
      </w:r>
    </w:p>
    <w:p>
      <w:pPr>
        <w:spacing w:after="0"/>
        <w:ind w:left="0"/>
        <w:jc w:val="both"/>
      </w:pPr>
      <w:r>
        <w:rPr>
          <w:rFonts w:ascii="Times New Roman"/>
          <w:b w:val="false"/>
          <w:i w:val="false"/>
          <w:color w:val="000000"/>
          <w:sz w:val="28"/>
        </w:rPr>
        <w:t>
      5) тармақшада "төреліктің ұйғарымы болған;" деген сөздер "төреліктің ұйғарымы болғаны туралы дәлелдемелерді ұсынуға тиіс." деген сөздермен ауыстырылып, 6) тармақша алып тасталсын;</w:t>
      </w:r>
    </w:p>
    <w:p>
      <w:pPr>
        <w:spacing w:after="0"/>
        <w:ind w:left="0"/>
        <w:jc w:val="both"/>
      </w:pPr>
      <w:r>
        <w:rPr>
          <w:rFonts w:ascii="Times New Roman"/>
          <w:b w:val="false"/>
          <w:i w:val="false"/>
          <w:color w:val="000000"/>
          <w:sz w:val="28"/>
        </w:rPr>
        <w:t xml:space="preserve">
      мынадай мазмұндағы 3-тармақпен толықтырылсын: </w:t>
      </w:r>
    </w:p>
    <w:p>
      <w:pPr>
        <w:spacing w:after="0"/>
        <w:ind w:left="0"/>
        <w:jc w:val="both"/>
      </w:pPr>
      <w:r>
        <w:rPr>
          <w:rFonts w:ascii="Times New Roman"/>
          <w:b w:val="false"/>
          <w:i w:val="false"/>
          <w:color w:val="000000"/>
          <w:sz w:val="28"/>
        </w:rPr>
        <w:t>
      "3. Төрелік шешімнің күшін жою, атқару парағын беруден бас тарту туралы өтінішхатты қарау кезінде сот төреліктің шешімін мәні бойынша қайта қарауға құқылы емес.";</w:t>
      </w:r>
    </w:p>
    <w:p>
      <w:pPr>
        <w:spacing w:after="0"/>
        <w:ind w:left="0"/>
        <w:jc w:val="both"/>
      </w:pPr>
      <w:r>
        <w:rPr>
          <w:rFonts w:ascii="Times New Roman"/>
          <w:b w:val="false"/>
          <w:i w:val="false"/>
          <w:color w:val="000000"/>
          <w:sz w:val="28"/>
        </w:rPr>
        <w:t>
      22) орыс тіліндегі мәтінге өзгерістер енгізілді, мемлекеттік тілдегі мәтін өзгеріссіз қалады;</w:t>
      </w:r>
    </w:p>
    <w:p>
      <w:pPr>
        <w:spacing w:after="0"/>
        <w:ind w:left="0"/>
        <w:jc w:val="both"/>
      </w:pPr>
      <w:r>
        <w:rPr>
          <w:rFonts w:ascii="Times New Roman"/>
          <w:b w:val="false"/>
          <w:i w:val="false"/>
          <w:color w:val="000000"/>
          <w:sz w:val="28"/>
        </w:rPr>
        <w:t>
      23) 57-бапта:</w:t>
      </w:r>
    </w:p>
    <w:p>
      <w:pPr>
        <w:spacing w:after="0"/>
        <w:ind w:left="0"/>
        <w:jc w:val="both"/>
      </w:pPr>
      <w:r>
        <w:rPr>
          <w:rFonts w:ascii="Times New Roman"/>
          <w:b w:val="false"/>
          <w:i w:val="false"/>
          <w:color w:val="000000"/>
          <w:sz w:val="28"/>
        </w:rPr>
        <w:t>
      1-тармақта:</w:t>
      </w:r>
    </w:p>
    <w:p>
      <w:pPr>
        <w:spacing w:after="0"/>
        <w:ind w:left="0"/>
        <w:jc w:val="both"/>
      </w:pPr>
      <w:r>
        <w:rPr>
          <w:rFonts w:ascii="Times New Roman"/>
          <w:b w:val="false"/>
          <w:i w:val="false"/>
          <w:color w:val="000000"/>
          <w:sz w:val="28"/>
        </w:rPr>
        <w:t xml:space="preserve">
      1) тармақшаның екінші абзацындағы "Қазақстан Республикасының заңдары" деген сөздер "шешім шығарылған елдің заңы" деген сөздермен ауыстырылсын; </w:t>
      </w:r>
    </w:p>
    <w:p>
      <w:pPr>
        <w:spacing w:after="0"/>
        <w:ind w:left="0"/>
        <w:jc w:val="both"/>
      </w:pPr>
      <w:r>
        <w:rPr>
          <w:rFonts w:ascii="Times New Roman"/>
          <w:b w:val="false"/>
          <w:i w:val="false"/>
          <w:color w:val="000000"/>
          <w:sz w:val="28"/>
        </w:rPr>
        <w:t>
      сегізінші абзац алып тасталсын;</w:t>
      </w:r>
    </w:p>
    <w:p>
      <w:pPr>
        <w:spacing w:after="0"/>
        <w:ind w:left="0"/>
        <w:jc w:val="both"/>
      </w:pPr>
      <w:r>
        <w:rPr>
          <w:rFonts w:ascii="Times New Roman"/>
          <w:b w:val="false"/>
          <w:i w:val="false"/>
          <w:color w:val="000000"/>
          <w:sz w:val="28"/>
        </w:rPr>
        <w:t>
      тоғызыншы абзац мынадай редакцияда жазылсын:</w:t>
      </w:r>
    </w:p>
    <w:p>
      <w:pPr>
        <w:spacing w:after="0"/>
        <w:ind w:left="0"/>
        <w:jc w:val="both"/>
      </w:pPr>
      <w:r>
        <w:rPr>
          <w:rFonts w:ascii="Times New Roman"/>
          <w:b w:val="false"/>
          <w:i w:val="false"/>
          <w:color w:val="000000"/>
          <w:sz w:val="28"/>
        </w:rPr>
        <w:t>
      "төреліктің құрамы немесе төрелік талқылау рәсімі тараптардың келісіміне сәйкес келмегенін немесе мұндай болмағанда төрелік орын алған елдің заңына сәйкес келмегеніне;".</w:t>
      </w:r>
    </w:p>
    <w:p>
      <w:pPr>
        <w:spacing w:after="0"/>
        <w:ind w:left="0"/>
        <w:jc w:val="both"/>
      </w:pPr>
      <w:r>
        <w:rPr>
          <w:rFonts w:ascii="Times New Roman"/>
          <w:b w:val="false"/>
          <w:i w:val="false"/>
          <w:color w:val="000000"/>
          <w:sz w:val="28"/>
        </w:rPr>
        <w:t xml:space="preserve">
      16. "Төлемдер және төлем жүйелері туралы" 2016 жылғы 26 шілдедегі Қазақстан Республикасының Заңына (Қазақстан Республикасы Парламентінің Жаршысы, 2016 ж., № 12, 86-құжат; № 23, 119-құжат; </w:t>
      </w:r>
      <w:r>
        <w:br/>
      </w:r>
      <w:r>
        <w:rPr>
          <w:rFonts w:ascii="Times New Roman"/>
          <w:b w:val="false"/>
          <w:i w:val="false"/>
          <w:color w:val="000000"/>
          <w:sz w:val="28"/>
        </w:rPr>
        <w:t>2017 жылғы 10 шілдедегі "Егемен Қазақстан" және "Казахстанская правда" газеттерінде жарияланған "Қазақстан Республикасының кейбір заңнамалық актілеріне Мемлекеттік білім беру жинақтау жүйесі мәселелері бойынша өзгерістер мен толықтырулар енгізу туралы" 2017 жылғы 5 шілдедегі Қазақстан Республикасының Заңы):</w:t>
      </w:r>
    </w:p>
    <w:p>
      <w:pPr>
        <w:spacing w:after="0"/>
        <w:ind w:left="0"/>
        <w:jc w:val="both"/>
      </w:pPr>
      <w:r>
        <w:rPr>
          <w:rFonts w:ascii="Times New Roman"/>
          <w:b w:val="false"/>
          <w:i w:val="false"/>
          <w:color w:val="000000"/>
          <w:sz w:val="28"/>
        </w:rPr>
        <w:t>
      1) 27-баптың 10-тармағының 5) тармақшасындағы "активтеріне өндіріп алуды қолдануға жол берілмейді." деген сөздер "активтеріне;" деген сөзбен ауыстырылып, мынадай мазмұндағы 6) тармақшамен толықтырылсын:</w:t>
      </w:r>
    </w:p>
    <w:p>
      <w:pPr>
        <w:spacing w:after="0"/>
        <w:ind w:left="0"/>
        <w:jc w:val="both"/>
      </w:pPr>
      <w:r>
        <w:rPr>
          <w:rFonts w:ascii="Times New Roman"/>
          <w:b w:val="false"/>
          <w:i w:val="false"/>
          <w:color w:val="000000"/>
          <w:sz w:val="28"/>
        </w:rPr>
        <w:t xml:space="preserve">
       "6) төлем талаптары негізінде банк қарыздары бойынша алименттерді (кәмелетке толмаған және еңбекке жарамсыз кәмелетке толған балаларды күтіп-бағуға арналған ақшаларды) есепке жатқызуға арналған, клиенттердің банк шоттарындағы ақшаларына өндіріп алуды қолдануға жол берілмейді."; </w:t>
      </w:r>
    </w:p>
    <w:p>
      <w:pPr>
        <w:spacing w:after="0"/>
        <w:ind w:left="0"/>
        <w:jc w:val="both"/>
      </w:pPr>
      <w:r>
        <w:rPr>
          <w:rFonts w:ascii="Times New Roman"/>
          <w:b w:val="false"/>
          <w:i w:val="false"/>
          <w:color w:val="000000"/>
          <w:sz w:val="28"/>
        </w:rPr>
        <w:t>
      2) 29-баптың 1-тармағының 2) тармақшасындағы "ерікті жинақтаушы зейнетақы қорынан" деген сөздерден кейін ", сондай-ақ алименттерді (кәмелетке толмаған және еңбекке жарамсыз кәмелетке толған балаларды күтіп-бағуға арналған ақшаларды)" деген сөздермен толықтырылсын;</w:t>
      </w:r>
    </w:p>
    <w:p>
      <w:pPr>
        <w:spacing w:after="0"/>
        <w:ind w:left="0"/>
        <w:jc w:val="both"/>
      </w:pPr>
      <w:r>
        <w:rPr>
          <w:rFonts w:ascii="Times New Roman"/>
          <w:b w:val="false"/>
          <w:i w:val="false"/>
          <w:color w:val="000000"/>
          <w:sz w:val="28"/>
        </w:rPr>
        <w:t>
      3) 46-баптың 7-тармағының 5) тармақшасы мынадай редакцияда жазылсын:</w:t>
      </w:r>
    </w:p>
    <w:p>
      <w:pPr>
        <w:spacing w:after="0"/>
        <w:ind w:left="0"/>
        <w:jc w:val="both"/>
      </w:pPr>
      <w:r>
        <w:rPr>
          <w:rFonts w:ascii="Times New Roman"/>
          <w:b w:val="false"/>
          <w:i w:val="false"/>
          <w:color w:val="000000"/>
          <w:sz w:val="28"/>
        </w:rPr>
        <w:t>
      "5) ақшаны банктік шоттан өндіріп алу туралы талап мемлекеттік бюджеттен төленетін жәрдемақыларды және (немесе) Мемлекеттік әлеуметтік сақтандыру қорынан әлеуметтік төлемдерді, төлем талабы негізінде банк қарыздары бойынша алименттерді (кәмелетке толмаған және еңбекке жарамсыз кәмелетке толған балаларды күтіп-бағуға арналған ақшаларды), тұрғын үй төлемдерін, нотариус депозиті шарттарында енгізілген ақшаларды есепке жатқызуға арналған банктік шотқа берілген жағдайларда;".</w:t>
      </w:r>
    </w:p>
    <w:p>
      <w:pPr>
        <w:spacing w:after="0"/>
        <w:ind w:left="0"/>
        <w:jc w:val="both"/>
      </w:pPr>
      <w:r>
        <w:rPr>
          <w:rFonts w:ascii="Times New Roman"/>
          <w:b w:val="false"/>
          <w:i w:val="false"/>
          <w:color w:val="000000"/>
          <w:sz w:val="28"/>
        </w:rPr>
        <w:t>
      2-бап.</w:t>
      </w:r>
    </w:p>
    <w:p>
      <w:pPr>
        <w:spacing w:after="0"/>
        <w:ind w:left="0"/>
        <w:jc w:val="both"/>
      </w:pPr>
      <w:r>
        <w:rPr>
          <w:rFonts w:ascii="Times New Roman"/>
          <w:b w:val="false"/>
          <w:i w:val="false"/>
          <w:color w:val="000000"/>
          <w:sz w:val="28"/>
        </w:rPr>
        <w:t>
      1. Осы Заңның 1-бабы 8-тармағының 1) тармақшасы жетінші абзацының нормалары осы Заң қолданысқа енгізілгеннен кейін жасалатын банктік қарыз шарттарына қатысты қолданылады.</w:t>
      </w:r>
    </w:p>
    <w:p>
      <w:pPr>
        <w:spacing w:after="0"/>
        <w:ind w:left="0"/>
        <w:jc w:val="both"/>
      </w:pPr>
      <w:r>
        <w:rPr>
          <w:rFonts w:ascii="Times New Roman"/>
          <w:b w:val="false"/>
          <w:i w:val="false"/>
          <w:color w:val="000000"/>
          <w:sz w:val="28"/>
        </w:rPr>
        <w:t xml:space="preserve">
      2. Осы Заңның 1-бабының 8-тармағы 2) тармақшасының нормалары осы Заң қолданысқа енгізілгеннен кейін алты ай өткен соң жасалатын банктік қарыз шарттарына қатысты қолданылады. </w:t>
      </w:r>
    </w:p>
    <w:p>
      <w:pPr>
        <w:spacing w:after="0"/>
        <w:ind w:left="0"/>
        <w:jc w:val="both"/>
      </w:pPr>
      <w:r>
        <w:rPr>
          <w:rFonts w:ascii="Times New Roman"/>
          <w:b w:val="false"/>
          <w:i w:val="false"/>
          <w:color w:val="000000"/>
          <w:sz w:val="28"/>
        </w:rPr>
        <w:t>
      3-бап. Осы Заң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