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0340" w14:textId="bfc0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теміржол компаниясының және ұлттық тасымалдаушылардың кейбір мәселелері туралы" Қазақстан Республикасы Үкіметінің 2004 жылғы 25 желтоқсандағы № 1389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29 қыркүйектегі № 608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теміржол компаниясының және ұлттық тасымалдаушылардың кейбір мәселелері туралы" Қазақстан Республикасы Үкіметінің 2004 жылғы 25 желтоқсандағы № 1389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"ҚТЖ-Жүк тасымалы" акционерлік қоғамы – жүк тасымалдау бойынша;".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