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fa83" w14:textId="217f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қыркүйектегі № 606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халықаралық әуежайы" акционерлік қоғамына Қостанай облысының коммуналдық меншігіне сыйға тарту шарты бойынша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стратегиялық  объектілерді  иеліктен шығару жөнінде мәміле жасасуға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халықаралық әуежайы" акционерлік қоғамының Қостанай облысының коммуналдық меншігіне берілетін объектілерінің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4730"/>
        <w:gridCol w:w="2132"/>
        <w:gridCol w:w="948"/>
        <w:gridCol w:w="3247"/>
      </w:tblGrid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жылы (пайдалануға берілгені, шығарылғаны)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(мөлшері)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ұшу-қону жолағы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бұру-жылжу жолы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бұру-жылжу жолы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бұру-жылжу жолы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бұру-жылжу жолы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бұру-жылжу жолы (магистральдық бұру-жылжу жолы)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 орындары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Авиатехникалық-пайдалану бөлімінің газ алаңы (бұдан әрі – АТЭБГА)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бұру-жылжу жолы және АТЭБГА алаңы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Ұшатын ұшақтардың тұрағы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АН-24 (№ 2 перрон) ұшақтары үшін перрон (асфальтталған)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Периметрлік қоршау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ЖСЖ-1 және ЖСЖ-2 трансформаторлық қосалқы станциялары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Жарық-сигналдық жабдығы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(ошақтар)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