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4289" w14:textId="5d34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сақтандыру және сақтандыру қызметі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29 қыркүйектегі № 605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сақтандыру және сақтандыру қызметі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Сағынтаев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сақтандыру және сақтандыру қызметі мәселелері бойынша өзгерістер мен толықтырулар енгізу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 4, 7-құжат): </w:t>
      </w:r>
    </w:p>
    <w:p>
      <w:pPr>
        <w:spacing w:after="0"/>
        <w:ind w:left="0"/>
        <w:jc w:val="both"/>
      </w:pPr>
      <w:r>
        <w:rPr>
          <w:rFonts w:ascii="Times New Roman"/>
          <w:b w:val="false"/>
          <w:i w:val="false"/>
          <w:color w:val="000000"/>
          <w:sz w:val="28"/>
        </w:rPr>
        <w:t>
      229-бап мынадай редакцияда жазылсын:</w:t>
      </w:r>
    </w:p>
    <w:p>
      <w:pPr>
        <w:spacing w:after="0"/>
        <w:ind w:left="0"/>
        <w:jc w:val="both"/>
      </w:pPr>
      <w:r>
        <w:rPr>
          <w:rFonts w:ascii="Times New Roman"/>
          <w:b w:val="false"/>
          <w:i w:val="false"/>
          <w:color w:val="000000"/>
          <w:sz w:val="28"/>
        </w:rPr>
        <w:t>
      "229-бап. Шартқа қатысушылардың ортақ iстерiн жүргiзу</w:t>
      </w:r>
    </w:p>
    <w:p>
      <w:pPr>
        <w:spacing w:after="0"/>
        <w:ind w:left="0"/>
        <w:jc w:val="both"/>
      </w:pPr>
      <w:r>
        <w:rPr>
          <w:rFonts w:ascii="Times New Roman"/>
          <w:b w:val="false"/>
          <w:i w:val="false"/>
          <w:color w:val="000000"/>
          <w:sz w:val="28"/>
        </w:rPr>
        <w:t>
      Бiрлескен қызмет туралы шартқа қатысушылардың ортақ iстерiн жүргiзу олардың жалпы келісімi бойынша жүзеге асырылады. Өзара келісу бойынша олар бiрлескен қызметке басшылық етудi және ортақ iстердi жүргiзудi, бұл жағдайда, шартқа өзге қатысушылар берген сенімхат негiзiнде әрекет ететін қатысушылардың бiреуiне немесе осы Кодексте көзделген жағдайда үшінші тұлғаға тапсыра алады.".</w:t>
      </w:r>
    </w:p>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 № 4, 7-құжат):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xml:space="preserve">
      817 және 823-баптардың тақырыптары мынадай редакцияда жазылсын: </w:t>
      </w:r>
    </w:p>
    <w:p>
      <w:pPr>
        <w:spacing w:after="0"/>
        <w:ind w:left="0"/>
        <w:jc w:val="both"/>
      </w:pPr>
      <w:r>
        <w:rPr>
          <w:rFonts w:ascii="Times New Roman"/>
          <w:b w:val="false"/>
          <w:i w:val="false"/>
          <w:color w:val="000000"/>
          <w:sz w:val="28"/>
        </w:rPr>
        <w:t>
      "817-бап. Сақтандыру мүддесі және сақтандыру жағдайы";</w:t>
      </w:r>
    </w:p>
    <w:p>
      <w:pPr>
        <w:spacing w:after="0"/>
        <w:ind w:left="0"/>
        <w:jc w:val="both"/>
      </w:pPr>
      <w:r>
        <w:rPr>
          <w:rFonts w:ascii="Times New Roman"/>
          <w:b w:val="false"/>
          <w:i w:val="false"/>
          <w:color w:val="000000"/>
          <w:sz w:val="28"/>
        </w:rPr>
        <w:t>
      "823-бап. Ортақ сақтандыру және бірлесіп қайта сақтандыру";</w:t>
      </w:r>
    </w:p>
    <w:p>
      <w:pPr>
        <w:spacing w:after="0"/>
        <w:ind w:left="0"/>
        <w:jc w:val="both"/>
      </w:pPr>
      <w:r>
        <w:rPr>
          <w:rFonts w:ascii="Times New Roman"/>
          <w:b w:val="false"/>
          <w:i w:val="false"/>
          <w:color w:val="000000"/>
          <w:sz w:val="28"/>
        </w:rPr>
        <w:t>
      2) 806-бап мынадай редакцияда жазылсын:</w:t>
      </w:r>
    </w:p>
    <w:p>
      <w:pPr>
        <w:spacing w:after="0"/>
        <w:ind w:left="0"/>
        <w:jc w:val="both"/>
      </w:pPr>
      <w:r>
        <w:rPr>
          <w:rFonts w:ascii="Times New Roman"/>
          <w:b w:val="false"/>
          <w:i w:val="false"/>
          <w:color w:val="000000"/>
          <w:sz w:val="28"/>
        </w:rPr>
        <w:t>
      "806-бап. Мiндеттi және ерiктi сақтандыру</w:t>
      </w:r>
    </w:p>
    <w:p>
      <w:pPr>
        <w:spacing w:after="0"/>
        <w:ind w:left="0"/>
        <w:jc w:val="both"/>
      </w:pPr>
      <w:r>
        <w:rPr>
          <w:rFonts w:ascii="Times New Roman"/>
          <w:b w:val="false"/>
          <w:i w:val="false"/>
          <w:color w:val="000000"/>
          <w:sz w:val="28"/>
        </w:rPr>
        <w:t>
      1. Міндетті сақтандыру:</w:t>
      </w:r>
    </w:p>
    <w:p>
      <w:pPr>
        <w:spacing w:after="0"/>
        <w:ind w:left="0"/>
        <w:jc w:val="both"/>
      </w:pPr>
      <w:r>
        <w:rPr>
          <w:rFonts w:ascii="Times New Roman"/>
          <w:b w:val="false"/>
          <w:i w:val="false"/>
          <w:color w:val="000000"/>
          <w:sz w:val="28"/>
        </w:rPr>
        <w:t>
      1) түрлері, талаптары мен тәртібі міндетті сақтандыру түрлерін реттейтін Қазақстан Республикасының заңнамалық актілерінде айқындалатын, заңнамалық актілердің талаптарына орай жүзеге асырылатын сақтандыру;</w:t>
      </w:r>
    </w:p>
    <w:p>
      <w:pPr>
        <w:spacing w:after="0"/>
        <w:ind w:left="0"/>
        <w:jc w:val="both"/>
      </w:pPr>
      <w:r>
        <w:rPr>
          <w:rFonts w:ascii="Times New Roman"/>
          <w:b w:val="false"/>
          <w:i w:val="false"/>
          <w:color w:val="000000"/>
          <w:sz w:val="28"/>
        </w:rPr>
        <w:t>
      2) міндетті сақтандыру туралы талап, сақтандырудың түрлері мен ең төменгі талаптары заңнамалық актілерде белгіленетін, ал сақтандырудың өзге талаптары мен тәртібі тараптардың келісімімен айқындалатын сақтандыру (міндеттелген сақтандыру).</w:t>
      </w:r>
    </w:p>
    <w:p>
      <w:pPr>
        <w:spacing w:after="0"/>
        <w:ind w:left="0"/>
        <w:jc w:val="both"/>
      </w:pPr>
      <w:r>
        <w:rPr>
          <w:rFonts w:ascii="Times New Roman"/>
          <w:b w:val="false"/>
          <w:i w:val="false"/>
          <w:color w:val="000000"/>
          <w:sz w:val="28"/>
        </w:rPr>
        <w:t xml:space="preserve">
      2. Өз өмiрiн немесе денсаулығын сақтандыру мiндетiн азаматқа заң актілерімен де, шартпен де жүктеуге болмайды. </w:t>
      </w:r>
    </w:p>
    <w:p>
      <w:pPr>
        <w:spacing w:after="0"/>
        <w:ind w:left="0"/>
        <w:jc w:val="both"/>
      </w:pPr>
      <w:r>
        <w:rPr>
          <w:rFonts w:ascii="Times New Roman"/>
          <w:b w:val="false"/>
          <w:i w:val="false"/>
          <w:color w:val="000000"/>
          <w:sz w:val="28"/>
        </w:rPr>
        <w:t xml:space="preserve">
      Мiндеттi сақтандыру сақтанушының есебiнен жүзеге асырылады. </w:t>
      </w:r>
    </w:p>
    <w:p>
      <w:pPr>
        <w:spacing w:after="0"/>
        <w:ind w:left="0"/>
        <w:jc w:val="both"/>
      </w:pPr>
      <w:r>
        <w:rPr>
          <w:rFonts w:ascii="Times New Roman"/>
          <w:b w:val="false"/>
          <w:i w:val="false"/>
          <w:color w:val="000000"/>
          <w:sz w:val="28"/>
        </w:rPr>
        <w:t xml:space="preserve">
      Талаптары мен тәртібі бөлек заңнамалық актімен реттелетін міндетті сақтандыру Қазақстан Республикасының сақтандыру және сақтандыру қызметі туралы заңнамасында белгіленген экономикалық тұрғыдан негізді, жаппай және әлеуметтік-қоғамдық тұрғыдан маңызды өлшемшарттарға сәйкес келген жағдайда енгізілуі мүмкін.  </w:t>
      </w:r>
    </w:p>
    <w:p>
      <w:pPr>
        <w:spacing w:after="0"/>
        <w:ind w:left="0"/>
        <w:jc w:val="both"/>
      </w:pPr>
      <w:r>
        <w:rPr>
          <w:rFonts w:ascii="Times New Roman"/>
          <w:b w:val="false"/>
          <w:i w:val="false"/>
          <w:color w:val="000000"/>
          <w:sz w:val="28"/>
        </w:rPr>
        <w:t>
      3. Міндеттелген сақтандыру кезінде сақтандырудың ең төменгі талаптары, оның ішінде сақтандыру объектісі, сақтандырылуға тиіс тәуекелдер және сақтандыру сомаларының ең аз мөлшерлері заңнамалық актілерде міндетті түрде айқындалуға тиіс.</w:t>
      </w:r>
    </w:p>
    <w:p>
      <w:pPr>
        <w:spacing w:after="0"/>
        <w:ind w:left="0"/>
        <w:jc w:val="both"/>
      </w:pPr>
      <w:r>
        <w:rPr>
          <w:rFonts w:ascii="Times New Roman"/>
          <w:b w:val="false"/>
          <w:i w:val="false"/>
          <w:color w:val="000000"/>
          <w:sz w:val="28"/>
        </w:rPr>
        <w:t>
      4. Сақтандыру міндеті заңнамалық актіден туындамай, шартқа негізделген жағдайларда, мұндай сақтандыру міндетті болып табылмайды және осы Кодекстің 808-бабында көзделген салдарларға әкеп соқпайды.</w:t>
      </w:r>
    </w:p>
    <w:p>
      <w:pPr>
        <w:spacing w:after="0"/>
        <w:ind w:left="0"/>
        <w:jc w:val="both"/>
      </w:pPr>
      <w:r>
        <w:rPr>
          <w:rFonts w:ascii="Times New Roman"/>
          <w:b w:val="false"/>
          <w:i w:val="false"/>
          <w:color w:val="000000"/>
          <w:sz w:val="28"/>
        </w:rPr>
        <w:t xml:space="preserve">
      5. Талаптары мен тәртібі міндетті сақтандыру түрін реттейтін жеке заңнамалық актімен белгіленген міндетті сақтандыру түрі бойынша міндетті сақтандыру шартын жасасу кезінде сақтанушы сақтандырушымен шартты осы заңнамалық актіде жазылған талаптармен жасасуға міндетті. </w:t>
      </w:r>
    </w:p>
    <w:p>
      <w:pPr>
        <w:spacing w:after="0"/>
        <w:ind w:left="0"/>
        <w:jc w:val="both"/>
      </w:pPr>
      <w:r>
        <w:rPr>
          <w:rFonts w:ascii="Times New Roman"/>
          <w:b w:val="false"/>
          <w:i w:val="false"/>
          <w:color w:val="000000"/>
          <w:sz w:val="28"/>
        </w:rPr>
        <w:t xml:space="preserve">
      Мiндеттелген сақтандыру кезiнде сақтандырушымен шарт заңнамалық актіде көзделген ең төменгі талаптарды сақтала отырып, тараптардың келісімімен айқындалған талаптармен жасалады. </w:t>
      </w:r>
    </w:p>
    <w:p>
      <w:pPr>
        <w:spacing w:after="0"/>
        <w:ind w:left="0"/>
        <w:jc w:val="both"/>
      </w:pPr>
      <w:r>
        <w:rPr>
          <w:rFonts w:ascii="Times New Roman"/>
          <w:b w:val="false"/>
          <w:i w:val="false"/>
          <w:color w:val="000000"/>
          <w:sz w:val="28"/>
        </w:rPr>
        <w:t>
      6. Талаптары мен тәртібі міндетті сақтандыру түрін реттейтін жеке заңнамалық актімен белгіленген міндетті сақтандыру түрі бойынша міндетті сақтандыру шарты сақтандырудың осы түрiн жүзеге асыруға лицензиясы бар сақтандырушымен ғана жасалуы мүмкін. Талаптары мен тәртібі міндетті сақтандыру түрін реттейтін жеке заңнамалық актімен белгіленген міндетті сақтандыру шартын жасасу жоғарыда аталған сақтандырушы үшін міндетті болып табылады.</w:t>
      </w:r>
    </w:p>
    <w:p>
      <w:pPr>
        <w:spacing w:after="0"/>
        <w:ind w:left="0"/>
        <w:jc w:val="both"/>
      </w:pPr>
      <w:r>
        <w:rPr>
          <w:rFonts w:ascii="Times New Roman"/>
          <w:b w:val="false"/>
          <w:i w:val="false"/>
          <w:color w:val="000000"/>
          <w:sz w:val="28"/>
        </w:rPr>
        <w:t>
      Сақтанушы ұсынған талаптармен міндеттелген сақтандыру шарттарын жасасу сақтандырушы үшін міндетті болып табылмайды.";</w:t>
      </w:r>
    </w:p>
    <w:p>
      <w:pPr>
        <w:spacing w:after="0"/>
        <w:ind w:left="0"/>
        <w:jc w:val="both"/>
      </w:pPr>
      <w:r>
        <w:rPr>
          <w:rFonts w:ascii="Times New Roman"/>
          <w:b w:val="false"/>
          <w:i w:val="false"/>
          <w:color w:val="000000"/>
          <w:sz w:val="28"/>
        </w:rPr>
        <w:t>
      3) 807-бапта:</w:t>
      </w:r>
    </w:p>
    <w:p>
      <w:pPr>
        <w:spacing w:after="0"/>
        <w:ind w:left="0"/>
        <w:jc w:val="both"/>
      </w:pPr>
      <w:r>
        <w:rPr>
          <w:rFonts w:ascii="Times New Roman"/>
          <w:b w:val="false"/>
          <w:i w:val="false"/>
          <w:color w:val="000000"/>
          <w:sz w:val="28"/>
        </w:rPr>
        <w:t>
      1-тармақтың екінші бөлігі мынадай редакцияда жазылсын:</w:t>
      </w:r>
    </w:p>
    <w:p>
      <w:pPr>
        <w:spacing w:after="0"/>
        <w:ind w:left="0"/>
        <w:jc w:val="both"/>
      </w:pPr>
      <w:r>
        <w:rPr>
          <w:rFonts w:ascii="Times New Roman"/>
          <w:b w:val="false"/>
          <w:i w:val="false"/>
          <w:color w:val="000000"/>
          <w:sz w:val="28"/>
        </w:rPr>
        <w:t>
      "Мiндеттi сақтандыру бойынша сақтандыру объектiсi мiндеттi сақтандыру туралы заңнамалық актілерде айқындалады.";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Осы баптың 2-тармағында көзделген, объектiсi мүліктік мүдделер болатын не сақтандыру объектісі жоқ сақтандыру шарттары мәніссіз болып табылады.";</w:t>
      </w:r>
    </w:p>
    <w:p>
      <w:pPr>
        <w:spacing w:after="0"/>
        <w:ind w:left="0"/>
        <w:jc w:val="both"/>
      </w:pPr>
      <w:r>
        <w:rPr>
          <w:rFonts w:ascii="Times New Roman"/>
          <w:b w:val="false"/>
          <w:i w:val="false"/>
          <w:color w:val="000000"/>
          <w:sz w:val="28"/>
        </w:rPr>
        <w:t>
      4) 809-1-баптың 2-тармағы мынадай редакцияда жазылсын:</w:t>
      </w:r>
    </w:p>
    <w:p>
      <w:pPr>
        <w:spacing w:after="0"/>
        <w:ind w:left="0"/>
        <w:jc w:val="both"/>
      </w:pPr>
      <w:r>
        <w:rPr>
          <w:rFonts w:ascii="Times New Roman"/>
          <w:b w:val="false"/>
          <w:i w:val="false"/>
          <w:color w:val="000000"/>
          <w:sz w:val="28"/>
        </w:rPr>
        <w:t xml:space="preserve">
      "2. Осы Кодекстің 817-бабының 3-тармағында көзделген белгілері бар сақтандыру жағдайы туған кезде ғана сақтандыру төлемін жүзеге асыруды көздейтін сақтандыру жинақтаушы емес сақтандыру болып табылады."; </w:t>
      </w:r>
    </w:p>
    <w:p>
      <w:pPr>
        <w:spacing w:after="0"/>
        <w:ind w:left="0"/>
        <w:jc w:val="both"/>
      </w:pPr>
      <w:r>
        <w:rPr>
          <w:rFonts w:ascii="Times New Roman"/>
          <w:b w:val="false"/>
          <w:i w:val="false"/>
          <w:color w:val="000000"/>
          <w:sz w:val="28"/>
        </w:rPr>
        <w:t>
      5) 816-бапта:</w:t>
      </w:r>
    </w:p>
    <w:p>
      <w:pPr>
        <w:spacing w:after="0"/>
        <w:ind w:left="0"/>
        <w:jc w:val="both"/>
      </w:pPr>
      <w:r>
        <w:rPr>
          <w:rFonts w:ascii="Times New Roman"/>
          <w:b w:val="false"/>
          <w:i w:val="false"/>
          <w:color w:val="000000"/>
          <w:sz w:val="28"/>
        </w:rPr>
        <w:t xml:space="preserve">
      1-тармақтың төртінші бөлігі мынадай редакцияда жазылсын: </w:t>
      </w:r>
    </w:p>
    <w:p>
      <w:pPr>
        <w:spacing w:after="0"/>
        <w:ind w:left="0"/>
        <w:jc w:val="both"/>
      </w:pPr>
      <w:r>
        <w:rPr>
          <w:rFonts w:ascii="Times New Roman"/>
          <w:b w:val="false"/>
          <w:i w:val="false"/>
          <w:color w:val="000000"/>
          <w:sz w:val="28"/>
        </w:rPr>
        <w:t>
      "Талаптары мен тәртібі міндетті сақтандыру түрін реттейтін Қазақстан Республикасының заңнамалық актілерінде белгіленген міндетті сақтандыру кезінде пайда иеленуші осы заңнамалық актілермен, міндеттелген сақтандыру кезінде – заңнамалық актілермен не тараптардың келісімімен айқындалады. Ерікті сақтандыру түрлері бойынша пайда иеленушіні сақтанушы тағайындайды.";</w:t>
      </w:r>
    </w:p>
    <w:p>
      <w:pPr>
        <w:spacing w:after="0"/>
        <w:ind w:left="0"/>
        <w:jc w:val="both"/>
      </w:pPr>
      <w:r>
        <w:rPr>
          <w:rFonts w:ascii="Times New Roman"/>
          <w:b w:val="false"/>
          <w:i w:val="false"/>
          <w:color w:val="000000"/>
          <w:sz w:val="28"/>
        </w:rPr>
        <w:t>
      2-тармақтың бірінші бөлігі мынадай редакцияда жазылсын:</w:t>
      </w:r>
    </w:p>
    <w:p>
      <w:pPr>
        <w:spacing w:after="0"/>
        <w:ind w:left="0"/>
        <w:jc w:val="both"/>
      </w:pPr>
      <w:r>
        <w:rPr>
          <w:rFonts w:ascii="Times New Roman"/>
          <w:b w:val="false"/>
          <w:i w:val="false"/>
          <w:color w:val="000000"/>
          <w:sz w:val="28"/>
        </w:rPr>
        <w:t>
      "2. Егер сақтандыру шартында өзгеше көзделмесе, сақтанушы пайда алушы болып табылады.";</w:t>
      </w:r>
    </w:p>
    <w:p>
      <w:pPr>
        <w:spacing w:after="0"/>
        <w:ind w:left="0"/>
        <w:jc w:val="both"/>
      </w:pPr>
      <w:r>
        <w:rPr>
          <w:rFonts w:ascii="Times New Roman"/>
          <w:b w:val="false"/>
          <w:i w:val="false"/>
          <w:color w:val="000000"/>
          <w:sz w:val="28"/>
        </w:rPr>
        <w:t>
      6) 817-бапта: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"817-бап. Сақтандыру мүддесі және сақтандыру жағдайы";</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Сақтандыру шарты сақтандыру мүддесінің болуын көздеуге тиіс.";</w:t>
      </w:r>
    </w:p>
    <w:p>
      <w:pPr>
        <w:spacing w:after="0"/>
        <w:ind w:left="0"/>
        <w:jc w:val="both"/>
      </w:pPr>
      <w:r>
        <w:rPr>
          <w:rFonts w:ascii="Times New Roman"/>
          <w:b w:val="false"/>
          <w:i w:val="false"/>
          <w:color w:val="000000"/>
          <w:sz w:val="28"/>
        </w:rPr>
        <w:t>
      мынадай мазмұндағы 1-1 және 1-2-тармақтармен толықтырылсын:</w:t>
      </w:r>
    </w:p>
    <w:p>
      <w:pPr>
        <w:spacing w:after="0"/>
        <w:ind w:left="0"/>
        <w:jc w:val="both"/>
      </w:pPr>
      <w:r>
        <w:rPr>
          <w:rFonts w:ascii="Times New Roman"/>
          <w:b w:val="false"/>
          <w:i w:val="false"/>
          <w:color w:val="000000"/>
          <w:sz w:val="28"/>
        </w:rPr>
        <w:t>
      "1-1. Сақтандыру мүддесі – сақтанушының (сақтандырылған адамның, пайда иеленушінің) жинақтаушы сақтандыру шарты бойынша көзделуі мүмкін жағдайларды қоспағанда, тәуекелдердің алдын алудағы және сақтандыру жағдайының туындауына жол бермеудегі мүліктік мүддесі.</w:t>
      </w:r>
    </w:p>
    <w:p>
      <w:pPr>
        <w:spacing w:after="0"/>
        <w:ind w:left="0"/>
        <w:jc w:val="both"/>
      </w:pPr>
      <w:r>
        <w:rPr>
          <w:rFonts w:ascii="Times New Roman"/>
          <w:b w:val="false"/>
          <w:i w:val="false"/>
          <w:color w:val="000000"/>
          <w:sz w:val="28"/>
        </w:rPr>
        <w:t>
      1-2. Сақтандыру жағдайы – туындаған кезінде сақтандыру шарты бойынша сақтандыру төлемінің жүзеге асырылуы көзделетін оқиға.";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xml:space="preserve">
      "3. Сақтандыру жағдайы ретінде қарастырылатын оқиға төменде аталған белгілердің бәрін (жинақтаушы сақтандыру шарты бойынша көзделуі мүмкін оқиғаларды қоспағанда): </w:t>
      </w:r>
    </w:p>
    <w:p>
      <w:pPr>
        <w:spacing w:after="0"/>
        <w:ind w:left="0"/>
        <w:jc w:val="both"/>
      </w:pPr>
      <w:r>
        <w:rPr>
          <w:rFonts w:ascii="Times New Roman"/>
          <w:b w:val="false"/>
          <w:i w:val="false"/>
          <w:color w:val="000000"/>
          <w:sz w:val="28"/>
        </w:rPr>
        <w:t xml:space="preserve">
      оның туындау ықтималдығын және кездейсоқтығын; </w:t>
      </w:r>
    </w:p>
    <w:p>
      <w:pPr>
        <w:spacing w:after="0"/>
        <w:ind w:left="0"/>
        <w:jc w:val="both"/>
      </w:pPr>
      <w:r>
        <w:rPr>
          <w:rFonts w:ascii="Times New Roman"/>
          <w:b w:val="false"/>
          <w:i w:val="false"/>
          <w:color w:val="000000"/>
          <w:sz w:val="28"/>
        </w:rPr>
        <w:t xml:space="preserve">
      оның туындауының нақты уақытына немесе орнына, сондай-ақ оның туындауы нәтижесінде болатын шығын мөлшеріне қатысты болжанбайтындығын; </w:t>
      </w:r>
    </w:p>
    <w:p>
      <w:pPr>
        <w:spacing w:after="0"/>
        <w:ind w:left="0"/>
        <w:jc w:val="both"/>
      </w:pPr>
      <w:r>
        <w:rPr>
          <w:rFonts w:ascii="Times New Roman"/>
          <w:b w:val="false"/>
          <w:i w:val="false"/>
          <w:color w:val="000000"/>
          <w:sz w:val="28"/>
        </w:rPr>
        <w:t>
      ол туралы тараптар немесе, ең болмағанда, сақтанушы алдына ала білген немесе алдын ала хабардар етілген оқиғаның шарттың қолданылу шегінде сөзсіз және ол объективті түрде болуға тиіс қауіптің жоқтығын;</w:t>
      </w:r>
    </w:p>
    <w:p>
      <w:pPr>
        <w:spacing w:after="0"/>
        <w:ind w:left="0"/>
        <w:jc w:val="both"/>
      </w:pPr>
      <w:r>
        <w:rPr>
          <w:rFonts w:ascii="Times New Roman"/>
          <w:b w:val="false"/>
          <w:i w:val="false"/>
          <w:color w:val="000000"/>
          <w:sz w:val="28"/>
        </w:rPr>
        <w:t>
      оқиғаның туындауы сақтанушының (сақтандырылған адамның, пайда иеленушінің) мүліктік мүддесі үшін жағымсыз, экономикалық тұрғыдан тиімсіз салдарларының болуын;</w:t>
      </w:r>
    </w:p>
    <w:p>
      <w:pPr>
        <w:spacing w:after="0"/>
        <w:ind w:left="0"/>
        <w:jc w:val="both"/>
      </w:pPr>
      <w:r>
        <w:rPr>
          <w:rFonts w:ascii="Times New Roman"/>
          <w:b w:val="false"/>
          <w:i w:val="false"/>
          <w:color w:val="000000"/>
          <w:sz w:val="28"/>
        </w:rPr>
        <w:t>
      оқиғаның туындауы сақтанушының (сақтандырылған адамның, пайда иеленушінің) еркімен және (немесе) ниетімен байланысты болмауын және пайда алу және (немесе) ұтыс алу (алыпсатарлық тәуекел) мақсатын көздемейтінін иемденуге тиіс.";</w:t>
      </w:r>
    </w:p>
    <w:p>
      <w:pPr>
        <w:spacing w:after="0"/>
        <w:ind w:left="0"/>
        <w:jc w:val="both"/>
      </w:pPr>
      <w:r>
        <w:rPr>
          <w:rFonts w:ascii="Times New Roman"/>
          <w:b w:val="false"/>
          <w:i w:val="false"/>
          <w:color w:val="000000"/>
          <w:sz w:val="28"/>
        </w:rPr>
        <w:t>
      7) 818-баптың 2-тармағы мынадай редакцияда жазылсын:</w:t>
      </w:r>
    </w:p>
    <w:p>
      <w:pPr>
        <w:spacing w:after="0"/>
        <w:ind w:left="0"/>
        <w:jc w:val="both"/>
      </w:pPr>
      <w:r>
        <w:rPr>
          <w:rFonts w:ascii="Times New Roman"/>
          <w:b w:val="false"/>
          <w:i w:val="false"/>
          <w:color w:val="000000"/>
          <w:sz w:val="28"/>
        </w:rPr>
        <w:t xml:space="preserve">
      "2. Сақтандыру сыйлықақыларының мөлшері шартта белгіленеді. Міндетті сақтандыру кезінде олар міндетті сақтандыру туралы заңнамалық актілерде белгіленеді. </w:t>
      </w:r>
    </w:p>
    <w:p>
      <w:pPr>
        <w:spacing w:after="0"/>
        <w:ind w:left="0"/>
        <w:jc w:val="both"/>
      </w:pPr>
      <w:r>
        <w:rPr>
          <w:rFonts w:ascii="Times New Roman"/>
          <w:b w:val="false"/>
          <w:i w:val="false"/>
          <w:color w:val="000000"/>
          <w:sz w:val="28"/>
        </w:rPr>
        <w:t>
      Сақтандыру сыйлықақыларын төлеу тәртібі мен мерзімдері шартта айқындалады. Міндетті сақтандыру кезінде олар міндетті сақтандыру туралы заңнамалық актілерде айқындалуы мүмкін.";</w:t>
      </w:r>
    </w:p>
    <w:p>
      <w:pPr>
        <w:spacing w:after="0"/>
        <w:ind w:left="0"/>
        <w:jc w:val="both"/>
      </w:pPr>
      <w:r>
        <w:rPr>
          <w:rFonts w:ascii="Times New Roman"/>
          <w:b w:val="false"/>
          <w:i w:val="false"/>
          <w:color w:val="000000"/>
          <w:sz w:val="28"/>
        </w:rPr>
        <w:t>
      8) 819-баптың 2-тармағы мынадай редакцияда жазылсын:</w:t>
      </w:r>
    </w:p>
    <w:p>
      <w:pPr>
        <w:spacing w:after="0"/>
        <w:ind w:left="0"/>
        <w:jc w:val="both"/>
      </w:pPr>
      <w:r>
        <w:rPr>
          <w:rFonts w:ascii="Times New Roman"/>
          <w:b w:val="false"/>
          <w:i w:val="false"/>
          <w:color w:val="000000"/>
          <w:sz w:val="28"/>
        </w:rPr>
        <w:t>
      "2. Сақтандыру сомасының мөлшері шартта белгіленеді. Міндетті сақтандыру кезінде олардың міндетті сақтандыру туралы заңнамалық актілерде белгіленген мөлшерден кем болуына болмайды.";</w:t>
      </w:r>
    </w:p>
    <w:p>
      <w:pPr>
        <w:spacing w:after="0"/>
        <w:ind w:left="0"/>
        <w:jc w:val="both"/>
      </w:pPr>
      <w:r>
        <w:rPr>
          <w:rFonts w:ascii="Times New Roman"/>
          <w:b w:val="false"/>
          <w:i w:val="false"/>
          <w:color w:val="000000"/>
          <w:sz w:val="28"/>
        </w:rPr>
        <w:t>
      9) 820-баптың 2 және 3-тармақтары мынадай редакцияда жазылсын:</w:t>
      </w:r>
    </w:p>
    <w:p>
      <w:pPr>
        <w:spacing w:after="0"/>
        <w:ind w:left="0"/>
        <w:jc w:val="both"/>
      </w:pPr>
      <w:r>
        <w:rPr>
          <w:rFonts w:ascii="Times New Roman"/>
          <w:b w:val="false"/>
          <w:i w:val="false"/>
          <w:color w:val="000000"/>
          <w:sz w:val="28"/>
        </w:rPr>
        <w:t>
      "2. Сақтандыру төлемiнiң мөлшерiн анықтау тәртібі шартта белгiленедi. Талаптары мен тәртібі міндетті сақтандыру туралы заңнамалық актілерде белгіленген мiндеттi сақтандыру бойынша сақтандыру төлемiнiң мөлшерiн айқындау тәртібі міндетті сақтандыру туралы заңнамалық актілерде айқындалады.</w:t>
      </w:r>
    </w:p>
    <w:p>
      <w:pPr>
        <w:spacing w:after="0"/>
        <w:ind w:left="0"/>
        <w:jc w:val="both"/>
      </w:pPr>
      <w:r>
        <w:rPr>
          <w:rFonts w:ascii="Times New Roman"/>
          <w:b w:val="false"/>
          <w:i w:val="false"/>
          <w:color w:val="000000"/>
          <w:sz w:val="28"/>
        </w:rPr>
        <w:t>
      3. Сақтандыру төлемiн жүзеге асырудың тәртібі мен мерзiмдерi шартта айқындалады.</w:t>
      </w:r>
    </w:p>
    <w:p>
      <w:pPr>
        <w:spacing w:after="0"/>
        <w:ind w:left="0"/>
        <w:jc w:val="both"/>
      </w:pPr>
      <w:r>
        <w:rPr>
          <w:rFonts w:ascii="Times New Roman"/>
          <w:b w:val="false"/>
          <w:i w:val="false"/>
          <w:color w:val="000000"/>
          <w:sz w:val="28"/>
        </w:rPr>
        <w:t>
      Міндетті сақтандыру бойынша ол міндетті сақтандыру туралы заңнамалық актілерде айқындалуы мүмкін.";</w:t>
      </w:r>
    </w:p>
    <w:p>
      <w:pPr>
        <w:spacing w:after="0"/>
        <w:ind w:left="0"/>
        <w:jc w:val="both"/>
      </w:pPr>
      <w:r>
        <w:rPr>
          <w:rFonts w:ascii="Times New Roman"/>
          <w:b w:val="false"/>
          <w:i w:val="false"/>
          <w:color w:val="000000"/>
          <w:sz w:val="28"/>
        </w:rPr>
        <w:t>
      10) 823-бап мынадай редакцияда жазылсын:</w:t>
      </w:r>
    </w:p>
    <w:p>
      <w:pPr>
        <w:spacing w:after="0"/>
        <w:ind w:left="0"/>
        <w:jc w:val="both"/>
      </w:pPr>
      <w:r>
        <w:rPr>
          <w:rFonts w:ascii="Times New Roman"/>
          <w:b w:val="false"/>
          <w:i w:val="false"/>
          <w:color w:val="000000"/>
          <w:sz w:val="28"/>
        </w:rPr>
        <w:t xml:space="preserve">
      "823-бап. Ортақ сақтандыру және бірлесіп қайта сақтандыру </w:t>
      </w:r>
    </w:p>
    <w:p>
      <w:pPr>
        <w:spacing w:after="0"/>
        <w:ind w:left="0"/>
        <w:jc w:val="both"/>
      </w:pPr>
      <w:r>
        <w:rPr>
          <w:rFonts w:ascii="Times New Roman"/>
          <w:b w:val="false"/>
          <w:i w:val="false"/>
          <w:color w:val="000000"/>
          <w:sz w:val="28"/>
        </w:rPr>
        <w:t xml:space="preserve">
      1. Сақтандыру объектiсi бірлескен қызмет (ортақ сақтандыру) туралы шарт негізінде жай серіктестік (сақтандыру пулын) құру арқылы бiрнеше сақтандырушы бірлесіп бір ортақ сақтандыру шарты бойынша сақтандырылуы мүмкін. </w:t>
      </w:r>
    </w:p>
    <w:p>
      <w:pPr>
        <w:spacing w:after="0"/>
        <w:ind w:left="0"/>
        <w:jc w:val="both"/>
      </w:pPr>
      <w:r>
        <w:rPr>
          <w:rFonts w:ascii="Times New Roman"/>
          <w:b w:val="false"/>
          <w:i w:val="false"/>
          <w:color w:val="000000"/>
          <w:sz w:val="28"/>
        </w:rPr>
        <w:t>
      Қайта сақтандыру объектісі бірлескен қызмет (бірлесіп қайта сақтандыру) туралы шарт негізінде жай серіктестік (қайта сақтандыру пулын) құру арқылы бiрнеше қайта сақтандырушы бірлесіп бір бірлескен қайта сақтандыру шарты бойынша сақтандырылуы мүмкін.</w:t>
      </w:r>
    </w:p>
    <w:p>
      <w:pPr>
        <w:spacing w:after="0"/>
        <w:ind w:left="0"/>
        <w:jc w:val="both"/>
      </w:pPr>
      <w:r>
        <w:rPr>
          <w:rFonts w:ascii="Times New Roman"/>
          <w:b w:val="false"/>
          <w:i w:val="false"/>
          <w:color w:val="000000"/>
          <w:sz w:val="28"/>
        </w:rPr>
        <w:t xml:space="preserve">
      Бұл ретте ортақ сақтандыру (бірлесіп қайта сақтандыру) шартында әрбір сақтандырушының (қайта сақтандырушының) келісілген үлестегі құқықтары мен міндеттерін айқындайтын талаптар болуға тиіс. </w:t>
      </w:r>
    </w:p>
    <w:p>
      <w:pPr>
        <w:spacing w:after="0"/>
        <w:ind w:left="0"/>
        <w:jc w:val="both"/>
      </w:pPr>
      <w:r>
        <w:rPr>
          <w:rFonts w:ascii="Times New Roman"/>
          <w:b w:val="false"/>
          <w:i w:val="false"/>
          <w:color w:val="000000"/>
          <w:sz w:val="28"/>
        </w:rPr>
        <w:t>
      Егер ортақ сақтандыру (бірлесіп қайта сақтандыру) шартында өзгеше белгіленбесе, сақтандыру (қайта сақтандыру) пулының қатысушылары сақтанушы (пайда иеленуші) немесе қайта сақтанушы алдында сақтандыру (қайта сақтандыру) пулының міндеттемелері бойынша, оның ішінде сақтандыру төлемін жүзеге асырғаны үшін ортақтасып жауап береді.</w:t>
      </w:r>
    </w:p>
    <w:p>
      <w:pPr>
        <w:spacing w:after="0"/>
        <w:ind w:left="0"/>
        <w:jc w:val="both"/>
      </w:pPr>
      <w:r>
        <w:rPr>
          <w:rFonts w:ascii="Times New Roman"/>
          <w:b w:val="false"/>
          <w:i w:val="false"/>
          <w:color w:val="000000"/>
          <w:sz w:val="28"/>
        </w:rPr>
        <w:t xml:space="preserve">
      2. Сақтандырушылар (қайта сақтандырушылар) арасында тиісті келісім болған кезде сақтанушымен (қайта сақтанушымен) өзара қарым-қатынастарда олардың бірі барлық сақтандырушылардың (қайта сақтандырушылардың) мүддесін білдіре алады. </w:t>
      </w:r>
    </w:p>
    <w:p>
      <w:pPr>
        <w:spacing w:after="0"/>
        <w:ind w:left="0"/>
        <w:jc w:val="both"/>
      </w:pPr>
      <w:r>
        <w:rPr>
          <w:rFonts w:ascii="Times New Roman"/>
          <w:b w:val="false"/>
          <w:i w:val="false"/>
          <w:color w:val="000000"/>
          <w:sz w:val="28"/>
        </w:rPr>
        <w:t>
      3. Сақтандыру (қайта сақтандыру) пулы қатысушыларының ортақ істеріне басшылықты және оларды жүргізуді сақтандыру (қайта сақтандыру) пулы қатысушыларымен тиісті келісім болған кезде сақтандыру брокері жүзеге асыра алады.";</w:t>
      </w:r>
    </w:p>
    <w:p>
      <w:pPr>
        <w:spacing w:after="0"/>
        <w:ind w:left="0"/>
        <w:jc w:val="both"/>
      </w:pPr>
      <w:r>
        <w:rPr>
          <w:rFonts w:ascii="Times New Roman"/>
          <w:b w:val="false"/>
          <w:i w:val="false"/>
          <w:color w:val="000000"/>
          <w:sz w:val="28"/>
        </w:rPr>
        <w:t>
      11) 824-бапта: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Сақтандырушы сақтанушы алдындағы өз мiндеттерiнiң бәрiн немесе оның бiр бөлiгiн орындау тәуекелін жабуды басқа сақтандырушыда (қайта сақтандырушыда) қайта сақтандыру жолымен қамтамасыз етуге құқылы.</w:t>
      </w:r>
    </w:p>
    <w:p>
      <w:pPr>
        <w:spacing w:after="0"/>
        <w:ind w:left="0"/>
        <w:jc w:val="both"/>
      </w:pPr>
      <w:r>
        <w:rPr>
          <w:rFonts w:ascii="Times New Roman"/>
          <w:b w:val="false"/>
          <w:i w:val="false"/>
          <w:color w:val="000000"/>
          <w:sz w:val="28"/>
        </w:rPr>
        <w:t xml:space="preserve">
      Қайта сақтандырушының сақтандырушы (қайта сақтандырушы) ретінде жасасқан сақтандыру (қайта сақтандыру) шарты бойынша сақтандыру төлемін жүзеге асыру тәуекелімен байланысты оның мүліктік мүдделері қайта сақтандыру объектілері болуы мүмкін. </w:t>
      </w:r>
    </w:p>
    <w:p>
      <w:pPr>
        <w:spacing w:after="0"/>
        <w:ind w:left="0"/>
        <w:jc w:val="both"/>
      </w:pPr>
      <w:r>
        <w:rPr>
          <w:rFonts w:ascii="Times New Roman"/>
          <w:b w:val="false"/>
          <w:i w:val="false"/>
          <w:color w:val="000000"/>
          <w:sz w:val="28"/>
        </w:rPr>
        <w:t xml:space="preserve">
      Қайта сақтандырушының заңсыз мүліктік мүдделері  қайта сақтандыруға жатпайды. </w:t>
      </w:r>
    </w:p>
    <w:p>
      <w:pPr>
        <w:spacing w:after="0"/>
        <w:ind w:left="0"/>
        <w:jc w:val="both"/>
      </w:pPr>
      <w:r>
        <w:rPr>
          <w:rFonts w:ascii="Times New Roman"/>
          <w:b w:val="false"/>
          <w:i w:val="false"/>
          <w:color w:val="000000"/>
          <w:sz w:val="28"/>
        </w:rPr>
        <w:t xml:space="preserve">
      Объектісі қайта сақтанушының заңсыз мүліктік мүдделері болып табылатын не қайта сақтандыру объектісі жоқ қайта сақтандыру шарттары мәніссіз болып табылады.";   </w:t>
      </w:r>
    </w:p>
    <w:p>
      <w:pPr>
        <w:spacing w:after="0"/>
        <w:ind w:left="0"/>
        <w:jc w:val="both"/>
      </w:pPr>
      <w:r>
        <w:rPr>
          <w:rFonts w:ascii="Times New Roman"/>
          <w:b w:val="false"/>
          <w:i w:val="false"/>
          <w:color w:val="000000"/>
          <w:sz w:val="28"/>
        </w:rPr>
        <w:t xml:space="preserve">
      4-тармақ алып тасталсын; </w:t>
      </w:r>
    </w:p>
    <w:p>
      <w:pPr>
        <w:spacing w:after="0"/>
        <w:ind w:left="0"/>
        <w:jc w:val="both"/>
      </w:pPr>
      <w:r>
        <w:rPr>
          <w:rFonts w:ascii="Times New Roman"/>
          <w:b w:val="false"/>
          <w:i w:val="false"/>
          <w:color w:val="000000"/>
          <w:sz w:val="28"/>
        </w:rPr>
        <w:t>
      12) 825-бап мынадай редакцияда жазылсын:</w:t>
      </w:r>
    </w:p>
    <w:p>
      <w:pPr>
        <w:spacing w:after="0"/>
        <w:ind w:left="0"/>
        <w:jc w:val="both"/>
      </w:pPr>
      <w:r>
        <w:rPr>
          <w:rFonts w:ascii="Times New Roman"/>
          <w:b w:val="false"/>
          <w:i w:val="false"/>
          <w:color w:val="000000"/>
          <w:sz w:val="28"/>
        </w:rPr>
        <w:t xml:space="preserve">
      "825-бап. Сақтандыру шартының нысаны </w:t>
      </w:r>
    </w:p>
    <w:p>
      <w:pPr>
        <w:spacing w:after="0"/>
        <w:ind w:left="0"/>
        <w:jc w:val="both"/>
      </w:pPr>
      <w:r>
        <w:rPr>
          <w:rFonts w:ascii="Times New Roman"/>
          <w:b w:val="false"/>
          <w:i w:val="false"/>
          <w:color w:val="000000"/>
          <w:sz w:val="28"/>
        </w:rPr>
        <w:t xml:space="preserve">
      1. Сақтандыру шарты жазбаша нысанда: </w:t>
      </w:r>
    </w:p>
    <w:p>
      <w:pPr>
        <w:spacing w:after="0"/>
        <w:ind w:left="0"/>
        <w:jc w:val="both"/>
      </w:pPr>
      <w:r>
        <w:rPr>
          <w:rFonts w:ascii="Times New Roman"/>
          <w:b w:val="false"/>
          <w:i w:val="false"/>
          <w:color w:val="000000"/>
          <w:sz w:val="28"/>
        </w:rPr>
        <w:t>
      1) тараптардың сақтандыру шартын жасасуы;</w:t>
      </w:r>
    </w:p>
    <w:p>
      <w:pPr>
        <w:spacing w:after="0"/>
        <w:ind w:left="0"/>
        <w:jc w:val="both"/>
      </w:pPr>
      <w:r>
        <w:rPr>
          <w:rFonts w:ascii="Times New Roman"/>
          <w:b w:val="false"/>
          <w:i w:val="false"/>
          <w:color w:val="000000"/>
          <w:sz w:val="28"/>
        </w:rPr>
        <w:t xml:space="preserve">
      2) сақтандырудың міндетті сақтандыру туралы заңнамада көзделген үлгі талаптарына не сақтандырушының біржақты тәртіппен әзірлеген сақтандыру қағидаларына қосылу (қосылу шарты) және сақтандырушының сақтанушыға сақтандыру полисiн ресімдеуi жолымен жасалады. </w:t>
      </w:r>
    </w:p>
    <w:p>
      <w:pPr>
        <w:spacing w:after="0"/>
        <w:ind w:left="0"/>
        <w:jc w:val="both"/>
      </w:pPr>
      <w:r>
        <w:rPr>
          <w:rFonts w:ascii="Times New Roman"/>
          <w:b w:val="false"/>
          <w:i w:val="false"/>
          <w:color w:val="000000"/>
          <w:sz w:val="28"/>
        </w:rPr>
        <w:t>
      2. Мiндеттi сақтандыру бойынша шарттың жазбаша нысаны Қазақстан Республикасының мiндеттi сақтандыру түрін реттейтін заңнамалық актілерінде не міндетті сақтандыру туралы заңнамалық актілерде көзделген ең төменгі талаптарды сақтай отырып, тараптардың келісімімен айқындалады, ал ерiктi сақтандыру бойынша сақтандырушы айқындайды не тараптардың келісімiмен айқындалады.</w:t>
      </w:r>
    </w:p>
    <w:p>
      <w:pPr>
        <w:spacing w:after="0"/>
        <w:ind w:left="0"/>
        <w:jc w:val="both"/>
      </w:pPr>
      <w:r>
        <w:rPr>
          <w:rFonts w:ascii="Times New Roman"/>
          <w:b w:val="false"/>
          <w:i w:val="false"/>
          <w:color w:val="000000"/>
          <w:sz w:val="28"/>
        </w:rPr>
        <w:t xml:space="preserve">
      Сақтандыру шартын жасасу кезінде сақтандырушы сақтандырудың үлгі талаптарына немесе қағидаларына сәйкес сақтандыру түрлері бойынша әзірленген шарттарды қолдануға құқылы. </w:t>
      </w:r>
    </w:p>
    <w:p>
      <w:pPr>
        <w:spacing w:after="0"/>
        <w:ind w:left="0"/>
        <w:jc w:val="both"/>
      </w:pPr>
      <w:r>
        <w:rPr>
          <w:rFonts w:ascii="Times New Roman"/>
          <w:b w:val="false"/>
          <w:i w:val="false"/>
          <w:color w:val="000000"/>
          <w:sz w:val="28"/>
        </w:rPr>
        <w:t>
      3. Сақтандыру шартының жазбаша нысанын сақтамау оның мәніссіздігіне алып келеді.";</w:t>
      </w:r>
    </w:p>
    <w:p>
      <w:pPr>
        <w:spacing w:after="0"/>
        <w:ind w:left="0"/>
        <w:jc w:val="both"/>
      </w:pPr>
      <w:r>
        <w:rPr>
          <w:rFonts w:ascii="Times New Roman"/>
          <w:b w:val="false"/>
          <w:i w:val="false"/>
          <w:color w:val="000000"/>
          <w:sz w:val="28"/>
        </w:rPr>
        <w:t>
      13) 825-1-бапта:</w:t>
      </w:r>
    </w:p>
    <w:p>
      <w:pPr>
        <w:spacing w:after="0"/>
        <w:ind w:left="0"/>
        <w:jc w:val="both"/>
      </w:pPr>
      <w:r>
        <w:rPr>
          <w:rFonts w:ascii="Times New Roman"/>
          <w:b w:val="false"/>
          <w:i w:val="false"/>
          <w:color w:val="000000"/>
          <w:sz w:val="28"/>
        </w:rPr>
        <w:t>
      2-тармақтың 13) тармақшасы мынадай редакцияда жазылсын:</w:t>
      </w:r>
    </w:p>
    <w:p>
      <w:pPr>
        <w:spacing w:after="0"/>
        <w:ind w:left="0"/>
        <w:jc w:val="both"/>
      </w:pPr>
      <w:r>
        <w:rPr>
          <w:rFonts w:ascii="Times New Roman"/>
          <w:b w:val="false"/>
          <w:i w:val="false"/>
          <w:color w:val="000000"/>
          <w:sz w:val="28"/>
        </w:rPr>
        <w:t>
      "13) дауларды шешу тәртібі, оның ішінде өтініш беруші (сақтанушы, сақтандырылушы, пайда иеленуші) сақтандырушының сақтандыру төлемін жүзеге асырудан немесе оның мөлшерін азайтудан бас тарту туралы шешімін даулаған жағдайда сақтандыру омбудсманына жүгіну арқылы дауларды сотқа дейін реттеу тәртібі;";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Сақтанушы мен сақтандырушы арасындағы келісім бойынша сақтандыру қағидаларының негiзiнде сақтандыру қағидаларының жекелеген ережелерін өзгертуді, алып тастауды, сондай-ақ сақтандыру шартын жасасу кезінде айқындалатын қосымша талаптарды көздейтін сақтандыру шарттары жасалуы мүмкiн.";</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Егер шартта сақтандыру қағидаларының қолданылуы тікелей көрсетілсе және қағидалардың өзі шартпен бірге немесе оның сыртқы жағында  бір құжат болып жазылса не оған қоса берілсе, қағидалардағы және сақтандыру шартына енгізілмеген талаптар сақтанушы (пайда иеленуші) үшін міндетті болып табылады. Соңғы жағдайда шарт жасасу кезінде сақтанушыға сақтандыру қағидаларының берілуі шарттағы жазбамен куәландырылуға тиіс.";</w:t>
      </w:r>
    </w:p>
    <w:p>
      <w:pPr>
        <w:spacing w:after="0"/>
        <w:ind w:left="0"/>
        <w:jc w:val="both"/>
      </w:pPr>
      <w:r>
        <w:rPr>
          <w:rFonts w:ascii="Times New Roman"/>
          <w:b w:val="false"/>
          <w:i w:val="false"/>
          <w:color w:val="000000"/>
          <w:sz w:val="28"/>
        </w:rPr>
        <w:t>
      14) 826-баптың 1-тармағы мынадай мазмұндағы 2-1), 6-1) және 10-1) тармақшалармен толықтырылсын:</w:t>
      </w:r>
    </w:p>
    <w:p>
      <w:pPr>
        <w:spacing w:after="0"/>
        <w:ind w:left="0"/>
        <w:jc w:val="both"/>
      </w:pPr>
      <w:r>
        <w:rPr>
          <w:rFonts w:ascii="Times New Roman"/>
          <w:b w:val="false"/>
          <w:i w:val="false"/>
          <w:color w:val="000000"/>
          <w:sz w:val="28"/>
        </w:rPr>
        <w:t>
      "2-1) сақтандыру агентінің тегі, аты, әкесінің аты (егер ол жеке басын куәландыратын құжатта көрсетілсе), байланыс телефонының нөмірі және сәйкестендіру нөмірі (егер ол жеке тұлға болса) немесе атауы, орналасқан жері, байланыс телефонының нөмірі және идентификаттау нөмірі (егер ол заңды тұлға болса);";</w:t>
      </w:r>
    </w:p>
    <w:p>
      <w:pPr>
        <w:spacing w:after="0"/>
        <w:ind w:left="0"/>
        <w:jc w:val="both"/>
      </w:pPr>
      <w:r>
        <w:rPr>
          <w:rFonts w:ascii="Times New Roman"/>
          <w:b w:val="false"/>
          <w:i w:val="false"/>
          <w:color w:val="000000"/>
          <w:sz w:val="28"/>
        </w:rPr>
        <w:t>
      "6-2) сақтандыру агентіне тиесілі комиссиялық сыйақының болуы немесе болмауы туралы нұсқау;";</w:t>
      </w:r>
    </w:p>
    <w:p>
      <w:pPr>
        <w:spacing w:after="0"/>
        <w:ind w:left="0"/>
        <w:jc w:val="both"/>
      </w:pPr>
      <w:r>
        <w:rPr>
          <w:rFonts w:ascii="Times New Roman"/>
          <w:b w:val="false"/>
          <w:i w:val="false"/>
          <w:color w:val="000000"/>
          <w:sz w:val="28"/>
        </w:rPr>
        <w:t xml:space="preserve">
      "10-1) сақтанушының шарт жасасу кезінде сақтандырушыға хабарланған жағдайлардағы өзіне белгілі болған елеулі өзгерістер туралы, егер бұл өзгерістер мүліктік сақтандыру шартының қолданысы кезеңінде сақтандыру тәуекелінің ұлғаюына елеулі ықпал етуі мүмкін болса, сақтандырушыға дереу хабарлау міндеті (осы Кодекстің 834-бабының 1-тармағы)."; </w:t>
      </w:r>
    </w:p>
    <w:p>
      <w:pPr>
        <w:spacing w:after="0"/>
        <w:ind w:left="0"/>
        <w:jc w:val="both"/>
      </w:pPr>
      <w:r>
        <w:rPr>
          <w:rFonts w:ascii="Times New Roman"/>
          <w:b w:val="false"/>
          <w:i w:val="false"/>
          <w:color w:val="000000"/>
          <w:sz w:val="28"/>
        </w:rPr>
        <w:t>
      15) 826-3-баптың 1-тармағы мынадай редакцияда жазылсын:</w:t>
      </w:r>
    </w:p>
    <w:p>
      <w:pPr>
        <w:spacing w:after="0"/>
        <w:ind w:left="0"/>
        <w:jc w:val="both"/>
      </w:pPr>
      <w:r>
        <w:rPr>
          <w:rFonts w:ascii="Times New Roman"/>
          <w:b w:val="false"/>
          <w:i w:val="false"/>
          <w:color w:val="000000"/>
          <w:sz w:val="28"/>
        </w:rPr>
        <w:t xml:space="preserve">
      "1. Сақтанушының сақтандырушымен келісімi бойынша бiртектi мүлiктiң (тауарлардың, жүктердiң және басқаның) түрлi топтамаларын ұқсас жағдайларда белгiлi бiр мерзiм iшiнде жүйелi сақтандыру сақтандырудың бiр шарты негiзiнде сақтанушыға бас полис ресімдеу жолымен жүзеге асырылуы мүмкiн."; </w:t>
      </w:r>
    </w:p>
    <w:p>
      <w:pPr>
        <w:spacing w:after="0"/>
        <w:ind w:left="0"/>
        <w:jc w:val="both"/>
      </w:pPr>
      <w:r>
        <w:rPr>
          <w:rFonts w:ascii="Times New Roman"/>
          <w:b w:val="false"/>
          <w:i w:val="false"/>
          <w:color w:val="000000"/>
          <w:sz w:val="28"/>
        </w:rPr>
        <w:t>
      16) 828-баптың 1-тармағының 1-1) тармақшасы мынадай редакцияда жазылсын:</w:t>
      </w:r>
    </w:p>
    <w:p>
      <w:pPr>
        <w:spacing w:after="0"/>
        <w:ind w:left="0"/>
        <w:jc w:val="both"/>
      </w:pPr>
      <w:r>
        <w:rPr>
          <w:rFonts w:ascii="Times New Roman"/>
          <w:b w:val="false"/>
          <w:i w:val="false"/>
          <w:color w:val="000000"/>
          <w:sz w:val="28"/>
        </w:rPr>
        <w:t>
      "1-1) сақтанушыны сақтандыру қағидаларымен таныстыруға және оның талап етуі бойынша қағидалардың көшiрмесiн беруге (жіберуге);";</w:t>
      </w:r>
    </w:p>
    <w:p>
      <w:pPr>
        <w:spacing w:after="0"/>
        <w:ind w:left="0"/>
        <w:jc w:val="both"/>
      </w:pPr>
      <w:r>
        <w:rPr>
          <w:rFonts w:ascii="Times New Roman"/>
          <w:b w:val="false"/>
          <w:i w:val="false"/>
          <w:color w:val="000000"/>
          <w:sz w:val="28"/>
        </w:rPr>
        <w:t>
      17) 830-бапта: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Сақтандыру рыногының кәсiби қатысушыларының, сақтандыру агентiнiң өз кәсiби қызметiнiң нәтижесiнде алған сақтандыру құпиясын құрайтын мәлiметтердi, кәсiби сақтандыру рыногының басқа қатысушысына не сақтандыру агентiне қайта сақтандыру шарттарын жасасуға немесе ортақ сақтандыру жөніндегі қатынастарға байланысты ақпарат беру жағдайларын, сондай-ақ осы баптың 4, 4-1, 5 және 6-тармақтарында көзделген жағдайларды қоспағанда, жария етуге құқылы емес.";</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Сақтандыру құпиясы сақтандыру омбудсманының қарауында жатқан жеке және заңды тұлғалардың сақтандыру шарттарынан туындайтын келіспеушіліктерді реттеу жөніндегі өтініштері бойынша жария етілуі мүмкін.";</w:t>
      </w:r>
    </w:p>
    <w:p>
      <w:pPr>
        <w:spacing w:after="0"/>
        <w:ind w:left="0"/>
        <w:jc w:val="both"/>
      </w:pPr>
      <w:r>
        <w:rPr>
          <w:rFonts w:ascii="Times New Roman"/>
          <w:b w:val="false"/>
          <w:i w:val="false"/>
          <w:color w:val="000000"/>
          <w:sz w:val="28"/>
        </w:rPr>
        <w:t>
      18) 832-бап мынадай редакцияда жазылсын:</w:t>
      </w:r>
    </w:p>
    <w:p>
      <w:pPr>
        <w:spacing w:after="0"/>
        <w:ind w:left="0"/>
        <w:jc w:val="both"/>
      </w:pPr>
      <w:r>
        <w:rPr>
          <w:rFonts w:ascii="Times New Roman"/>
          <w:b w:val="false"/>
          <w:i w:val="false"/>
          <w:color w:val="000000"/>
          <w:sz w:val="28"/>
        </w:rPr>
        <w:t xml:space="preserve">
      "832-бап. Шарт жасасу кезiнде сақтанушы беретiн мәлiметтер </w:t>
      </w:r>
    </w:p>
    <w:p>
      <w:pPr>
        <w:spacing w:after="0"/>
        <w:ind w:left="0"/>
        <w:jc w:val="both"/>
      </w:pPr>
      <w:r>
        <w:rPr>
          <w:rFonts w:ascii="Times New Roman"/>
          <w:b w:val="false"/>
          <w:i w:val="false"/>
          <w:color w:val="000000"/>
          <w:sz w:val="28"/>
        </w:rPr>
        <w:t xml:space="preserve">
      1. Шарт жасасу кезінде сақтанушы сақтандырушыға сақтандыру жағдайының басталу ықтималдығын және оның басталуынан (сақтандыру тәуекелінен) туындауы мүмкін залалдардың мөлшерiн айқындау үшiн елеулi мәнi бар сақтанушының өзiне белгiлi жағдайларды, егер бұл жағдайлар сақтандырушыға белгiсiз болса және белгiлі болуға тиiстi емес болса, хабарлауға мiндеттi. </w:t>
      </w:r>
    </w:p>
    <w:p>
      <w:pPr>
        <w:spacing w:after="0"/>
        <w:ind w:left="0"/>
        <w:jc w:val="both"/>
      </w:pPr>
      <w:r>
        <w:rPr>
          <w:rFonts w:ascii="Times New Roman"/>
          <w:b w:val="false"/>
          <w:i w:val="false"/>
          <w:color w:val="000000"/>
          <w:sz w:val="28"/>
        </w:rPr>
        <w:t xml:space="preserve">
      Сақтандырушы әзірлеген сақтандыру ережелерiнде немесе шарт жасасу кезеңiнде сақтанушыға жiберiлген сақтандырушының жазбаша сауалына нақты айтылған мән-жайлар елеулi деп танылады. </w:t>
      </w:r>
    </w:p>
    <w:p>
      <w:pPr>
        <w:spacing w:after="0"/>
        <w:ind w:left="0"/>
        <w:jc w:val="both"/>
      </w:pPr>
      <w:r>
        <w:rPr>
          <w:rFonts w:ascii="Times New Roman"/>
          <w:b w:val="false"/>
          <w:i w:val="false"/>
          <w:color w:val="000000"/>
          <w:sz w:val="28"/>
        </w:rPr>
        <w:t>
      Міндетті сақтандыру шартын жасасу кезінде міндетті сақтандырудың осы түрін реттейтін заңнамалық актіде айқындалған жағдайлар елеулi деп танылады.</w:t>
      </w:r>
    </w:p>
    <w:p>
      <w:pPr>
        <w:spacing w:after="0"/>
        <w:ind w:left="0"/>
        <w:jc w:val="both"/>
      </w:pPr>
      <w:r>
        <w:rPr>
          <w:rFonts w:ascii="Times New Roman"/>
          <w:b w:val="false"/>
          <w:i w:val="false"/>
          <w:color w:val="000000"/>
          <w:sz w:val="28"/>
        </w:rPr>
        <w:t xml:space="preserve">
      2. Сақтандыру шартын сақтандырушының елеулі жағдайларға қатысты жазбаша сауалында көрсетілген сұрақтарға сақтанушының жауаптары болмаған  кезде жасауға болмайды. </w:t>
      </w:r>
    </w:p>
    <w:p>
      <w:pPr>
        <w:spacing w:after="0"/>
        <w:ind w:left="0"/>
        <w:jc w:val="both"/>
      </w:pPr>
      <w:r>
        <w:rPr>
          <w:rFonts w:ascii="Times New Roman"/>
          <w:b w:val="false"/>
          <w:i w:val="false"/>
          <w:color w:val="000000"/>
          <w:sz w:val="28"/>
        </w:rPr>
        <w:t xml:space="preserve">
      Егер сақтандыру шарты сақтандырушының қандай да бiр сұрақтарына сақтанушының жауаптары болмаған кезде жасалған болса, сақтандырушы сақтанушының тиісті жағдайларда хабарламағандығын негiзге ала отырып, кейiннен шарттың бұзылуын немесе оны жарамсыз деп тануды талап ете алмайды. </w:t>
      </w:r>
    </w:p>
    <w:p>
      <w:pPr>
        <w:spacing w:after="0"/>
        <w:ind w:left="0"/>
        <w:jc w:val="both"/>
      </w:pPr>
      <w:r>
        <w:rPr>
          <w:rFonts w:ascii="Times New Roman"/>
          <w:b w:val="false"/>
          <w:i w:val="false"/>
          <w:color w:val="000000"/>
          <w:sz w:val="28"/>
        </w:rPr>
        <w:t xml:space="preserve">
      3. Егер шарт жасалып болған соң сақтанушының сақтандырушыға осы баптың 1-тармағында көрсетiлген жағдайлар туралы көрiнеу жалған мәлiметтер бергендiгi анықталған болса, сақтандырушы шартты жарамсыз деп тануды және осы Кодекстiң 844-бабының 1-тармағының екiншi және үшiншi бөлiктерiнде көзделген салдарды қолдануды талап етуге құқылы. </w:t>
      </w:r>
    </w:p>
    <w:p>
      <w:pPr>
        <w:spacing w:after="0"/>
        <w:ind w:left="0"/>
        <w:jc w:val="both"/>
      </w:pPr>
      <w:r>
        <w:rPr>
          <w:rFonts w:ascii="Times New Roman"/>
          <w:b w:val="false"/>
          <w:i w:val="false"/>
          <w:color w:val="000000"/>
          <w:sz w:val="28"/>
        </w:rPr>
        <w:t>
      Егер сақтанушының үнсіз қалған мән-жайы жоққа шығып қалған болса, сақтандырушы шартты жарамсыз деп тануды талап ете алмайды.";</w:t>
      </w:r>
    </w:p>
    <w:p>
      <w:pPr>
        <w:spacing w:after="0"/>
        <w:ind w:left="0"/>
        <w:jc w:val="both"/>
      </w:pPr>
      <w:r>
        <w:rPr>
          <w:rFonts w:ascii="Times New Roman"/>
          <w:b w:val="false"/>
          <w:i w:val="false"/>
          <w:color w:val="000000"/>
          <w:sz w:val="28"/>
        </w:rPr>
        <w:t>
      19) 833-баптың 5-тармағы мынадай редакцияда жазылсын:</w:t>
      </w:r>
    </w:p>
    <w:p>
      <w:pPr>
        <w:spacing w:after="0"/>
        <w:ind w:left="0"/>
        <w:jc w:val="both"/>
      </w:pPr>
      <w:r>
        <w:rPr>
          <w:rFonts w:ascii="Times New Roman"/>
          <w:b w:val="false"/>
          <w:i w:val="false"/>
          <w:color w:val="000000"/>
          <w:sz w:val="28"/>
        </w:rPr>
        <w:t>
      "5. Міндетті сақтандыру кезінде сақтандыру жағдайының туындауы нәтижесінде келтірілген зиянның мөлшеріне бағалау жүргізудің тәртібі мен талаптары міндетті сақтандыру туралы заңнамалық актілерде айқындалуы мүмкін.";</w:t>
      </w:r>
    </w:p>
    <w:p>
      <w:pPr>
        <w:spacing w:after="0"/>
        <w:ind w:left="0"/>
        <w:jc w:val="both"/>
      </w:pPr>
      <w:r>
        <w:rPr>
          <w:rFonts w:ascii="Times New Roman"/>
          <w:b w:val="false"/>
          <w:i w:val="false"/>
          <w:color w:val="000000"/>
          <w:sz w:val="28"/>
        </w:rPr>
        <w:t>
      20) 835-бап мынадай мазмұндағы 4-тармақпен толықтырылсын:</w:t>
      </w:r>
    </w:p>
    <w:p>
      <w:pPr>
        <w:spacing w:after="0"/>
        <w:ind w:left="0"/>
        <w:jc w:val="both"/>
      </w:pPr>
      <w:r>
        <w:rPr>
          <w:rFonts w:ascii="Times New Roman"/>
          <w:b w:val="false"/>
          <w:i w:val="false"/>
          <w:color w:val="000000"/>
          <w:sz w:val="28"/>
        </w:rPr>
        <w:t>
      "4. Сақтандырушыны сақтандыру жағдайының туындағаны туралы хабардар етпеу немесе уақтылы хабардар етпеу, егер ол сақтанушының еркіне байланысты емес немесе сақтандыру шартына сәйкес дәлелді себептерге байланысты болса және осы фактіні растайтын тиісті құжаттар табыс етілсе, сақтандыру төлемін жүзеге асырудан бас тарту үшін негіз болып табылмайды.";</w:t>
      </w:r>
    </w:p>
    <w:p>
      <w:pPr>
        <w:spacing w:after="0"/>
        <w:ind w:left="0"/>
        <w:jc w:val="both"/>
      </w:pPr>
      <w:r>
        <w:rPr>
          <w:rFonts w:ascii="Times New Roman"/>
          <w:b w:val="false"/>
          <w:i w:val="false"/>
          <w:color w:val="000000"/>
          <w:sz w:val="28"/>
        </w:rPr>
        <w:t>
      21) 837-баптың 1-тармағы мынадай редакцияда жазылсын:</w:t>
      </w:r>
    </w:p>
    <w:p>
      <w:pPr>
        <w:spacing w:after="0"/>
        <w:ind w:left="0"/>
        <w:jc w:val="both"/>
      </w:pPr>
      <w:r>
        <w:rPr>
          <w:rFonts w:ascii="Times New Roman"/>
          <w:b w:val="false"/>
          <w:i w:val="false"/>
          <w:color w:val="000000"/>
          <w:sz w:val="28"/>
        </w:rPr>
        <w:t>
      "1. Зиян келтiргенi үшiн жауапкершілік шарты бойынша сақтанушының емес, өзге тұлғаның жауапкершілігі сақтандырылған жағдайда, сақтанушы, егер сақтандыру шартында өзгеше көзделмесе, бұл туралы сақтандырушыны жазбаша хабардар етіп, сақтандыру жағдайы туындағанға дейін кез келген уақытта бұл тұлғаны басқасымен ауыстыруға құқылы.";</w:t>
      </w:r>
    </w:p>
    <w:p>
      <w:pPr>
        <w:spacing w:after="0"/>
        <w:ind w:left="0"/>
        <w:jc w:val="both"/>
      </w:pPr>
      <w:r>
        <w:rPr>
          <w:rFonts w:ascii="Times New Roman"/>
          <w:b w:val="false"/>
          <w:i w:val="false"/>
          <w:color w:val="000000"/>
          <w:sz w:val="28"/>
        </w:rPr>
        <w:t>
      22) 841-баптың 1-тармағы бірінші бөлігінің 8) тармақшасы мынадай редакцияда жазылсын:</w:t>
      </w:r>
    </w:p>
    <w:p>
      <w:pPr>
        <w:spacing w:after="0"/>
        <w:ind w:left="0"/>
        <w:jc w:val="both"/>
      </w:pPr>
      <w:r>
        <w:rPr>
          <w:rFonts w:ascii="Times New Roman"/>
          <w:b w:val="false"/>
          <w:i w:val="false"/>
          <w:color w:val="000000"/>
          <w:sz w:val="28"/>
        </w:rPr>
        <w:t>
      "8) сақтандырушы Қазақстан Республикасының заңнамалық актілерінде көзделген тәртiппен ресімдеген сақтандыру полисiне енгiзiлген талаптар мен мәлiметтер өзгертілген;";</w:t>
      </w:r>
    </w:p>
    <w:p>
      <w:pPr>
        <w:spacing w:after="0"/>
        <w:ind w:left="0"/>
        <w:jc w:val="both"/>
      </w:pPr>
      <w:r>
        <w:rPr>
          <w:rFonts w:ascii="Times New Roman"/>
          <w:b w:val="false"/>
          <w:i w:val="false"/>
          <w:color w:val="000000"/>
          <w:sz w:val="28"/>
        </w:rPr>
        <w:t>
      23) 843-бапта:</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xml:space="preserve">
      "1. Мәмiлелер жарамсыздығының осы Кодексте көзделген жалпы негiздемесiнен басқа, сақтандыру шарты мына жағдайларда, егер: </w:t>
      </w:r>
    </w:p>
    <w:p>
      <w:pPr>
        <w:spacing w:after="0"/>
        <w:ind w:left="0"/>
        <w:jc w:val="both"/>
      </w:pPr>
      <w:r>
        <w:rPr>
          <w:rFonts w:ascii="Times New Roman"/>
          <w:b w:val="false"/>
          <w:i w:val="false"/>
          <w:color w:val="000000"/>
          <w:sz w:val="28"/>
        </w:rPr>
        <w:t xml:space="preserve">
      1) шарт жасасу кезiнде сақтандыру объектiсi болмаса; </w:t>
      </w:r>
    </w:p>
    <w:p>
      <w:pPr>
        <w:spacing w:after="0"/>
        <w:ind w:left="0"/>
        <w:jc w:val="both"/>
      </w:pPr>
      <w:r>
        <w:rPr>
          <w:rFonts w:ascii="Times New Roman"/>
          <w:b w:val="false"/>
          <w:i w:val="false"/>
          <w:color w:val="000000"/>
          <w:sz w:val="28"/>
        </w:rPr>
        <w:t>
      2) соттың заңды күшіне енген тиісті шешімінің негізінде тәркіленуге жататын мүлік не қылмыстық жолмен табылған немесе қылмыстық құқық бұзушылықтың нысанасы болып табылатын мүлік сақтандыру объектісі болып табылса;</w:t>
      </w:r>
    </w:p>
    <w:p>
      <w:pPr>
        <w:spacing w:after="0"/>
        <w:ind w:left="0"/>
        <w:jc w:val="both"/>
      </w:pPr>
      <w:r>
        <w:rPr>
          <w:rFonts w:ascii="Times New Roman"/>
          <w:b w:val="false"/>
          <w:i w:val="false"/>
          <w:color w:val="000000"/>
          <w:sz w:val="28"/>
        </w:rPr>
        <w:t xml:space="preserve">
      3) сақтандыру жағдайы ретiнде осы Кодекстiң 817-бабының 3-тармағында көзделген белгiлерiнен айрылған оқиға көзделсе; </w:t>
      </w:r>
    </w:p>
    <w:p>
      <w:pPr>
        <w:spacing w:after="0"/>
        <w:ind w:left="0"/>
        <w:jc w:val="both"/>
      </w:pPr>
      <w:r>
        <w:rPr>
          <w:rFonts w:ascii="Times New Roman"/>
          <w:b w:val="false"/>
          <w:i w:val="false"/>
          <w:color w:val="000000"/>
          <w:sz w:val="28"/>
        </w:rPr>
        <w:t xml:space="preserve">
      4) шарт талаптары сақтандыру төлемін сақтандыру жағдайы туындаған кезде жүзеге асыру мүмкіндігін болдырмаса; </w:t>
      </w:r>
    </w:p>
    <w:p>
      <w:pPr>
        <w:spacing w:after="0"/>
        <w:ind w:left="0"/>
        <w:jc w:val="both"/>
      </w:pPr>
      <w:r>
        <w:rPr>
          <w:rFonts w:ascii="Times New Roman"/>
          <w:b w:val="false"/>
          <w:i w:val="false"/>
          <w:color w:val="000000"/>
          <w:sz w:val="28"/>
        </w:rPr>
        <w:t>
      5) сақтанушы шарт жасасу кезiнде құқыққа сыйымсыз, оның iшiнде сақтандыру жағдайы туындаған соң шарт жасасу арқылы пайда табуды алдын ала мақсат еткен болса;</w:t>
      </w:r>
    </w:p>
    <w:p>
      <w:pPr>
        <w:spacing w:after="0"/>
        <w:ind w:left="0"/>
        <w:jc w:val="both"/>
      </w:pPr>
      <w:r>
        <w:rPr>
          <w:rFonts w:ascii="Times New Roman"/>
          <w:b w:val="false"/>
          <w:i w:val="false"/>
          <w:color w:val="000000"/>
          <w:sz w:val="28"/>
        </w:rPr>
        <w:t>
      6) сақтанушыда (сақтандырылған адамда, пайда иеленушіде) сақтандыру мүддесі болмаса;</w:t>
      </w:r>
    </w:p>
    <w:p>
      <w:pPr>
        <w:spacing w:after="0"/>
        <w:ind w:left="0"/>
        <w:jc w:val="both"/>
      </w:pPr>
      <w:r>
        <w:rPr>
          <w:rFonts w:ascii="Times New Roman"/>
          <w:b w:val="false"/>
          <w:i w:val="false"/>
          <w:color w:val="000000"/>
          <w:sz w:val="28"/>
        </w:rPr>
        <w:t>
      7) тараптар арасында осы Кодекстің 826-4-бабының 1-тармағында көзделген шарттың елеулі талаптары туралы келісім болмаса, жарамсыз деп танылады.";</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1) тармақша мынадай редакция жазылсын:</w:t>
      </w:r>
    </w:p>
    <w:p>
      <w:pPr>
        <w:spacing w:after="0"/>
        <w:ind w:left="0"/>
        <w:jc w:val="both"/>
      </w:pPr>
      <w:r>
        <w:rPr>
          <w:rFonts w:ascii="Times New Roman"/>
          <w:b w:val="false"/>
          <w:i w:val="false"/>
          <w:color w:val="000000"/>
          <w:sz w:val="28"/>
        </w:rPr>
        <w:t>
      "1) егер құқыққа сыйымсыз мүліктік мүдделер сақтандыру объектiсi болса (осы Кодекстің 807-бабының 2-тармағы, 824-бабы 1-тармағының төртінші бөлігі);";</w:t>
      </w:r>
    </w:p>
    <w:p>
      <w:pPr>
        <w:spacing w:after="0"/>
        <w:ind w:left="0"/>
        <w:jc w:val="both"/>
      </w:pPr>
      <w:r>
        <w:rPr>
          <w:rFonts w:ascii="Times New Roman"/>
          <w:b w:val="false"/>
          <w:i w:val="false"/>
          <w:color w:val="000000"/>
          <w:sz w:val="28"/>
        </w:rPr>
        <w:t>
      3) тармақшадағы "(осы Кодекстің 825-бабының 3-тармағы) маңызсыз болады." деген сөздер "(осы Кодекстің 825-бабының 3-тармағы);" деген сөздермен ауыстырылып, мынадай мазмұндағы 4) тармақшамен толықтырылсын:</w:t>
      </w:r>
    </w:p>
    <w:p>
      <w:pPr>
        <w:spacing w:after="0"/>
        <w:ind w:left="0"/>
        <w:jc w:val="both"/>
      </w:pPr>
      <w:r>
        <w:rPr>
          <w:rFonts w:ascii="Times New Roman"/>
          <w:b w:val="false"/>
          <w:i w:val="false"/>
          <w:color w:val="000000"/>
          <w:sz w:val="28"/>
        </w:rPr>
        <w:t>
      "4) сақтандыру (қайта сақтандыру) объектісі болмаса, мәніссіз болады".</w:t>
      </w:r>
    </w:p>
    <w:p>
      <w:pPr>
        <w:spacing w:after="0"/>
        <w:ind w:left="0"/>
        <w:jc w:val="both"/>
      </w:pPr>
      <w:r>
        <w:rPr>
          <w:rFonts w:ascii="Times New Roman"/>
          <w:b w:val="false"/>
          <w:i w:val="false"/>
          <w:color w:val="000000"/>
          <w:sz w:val="28"/>
        </w:rPr>
        <w:t xml:space="preserve">
      3.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126-құжат; № 4, 7-құжат):</w:t>
      </w:r>
    </w:p>
    <w:p>
      <w:pPr>
        <w:spacing w:after="0"/>
        <w:ind w:left="0"/>
        <w:jc w:val="both"/>
      </w:pPr>
      <w:r>
        <w:rPr>
          <w:rFonts w:ascii="Times New Roman"/>
          <w:b w:val="false"/>
          <w:i w:val="false"/>
          <w:color w:val="000000"/>
          <w:sz w:val="28"/>
        </w:rPr>
        <w:t>
      1) 212-баптың екінші бөлігінің бірінші абзацы мынадай редакцияда жазылсын:</w:t>
      </w:r>
    </w:p>
    <w:p>
      <w:pPr>
        <w:spacing w:after="0"/>
        <w:ind w:left="0"/>
        <w:jc w:val="both"/>
      </w:pPr>
      <w:r>
        <w:rPr>
          <w:rFonts w:ascii="Times New Roman"/>
          <w:b w:val="false"/>
          <w:i w:val="false"/>
          <w:color w:val="000000"/>
          <w:sz w:val="28"/>
        </w:rPr>
        <w:t>
      "2. Микроқаржы ұйымдарының, сақтандыру төлемдерін жүзеге асыруға  кепілдік беретін ұйымның Қазақстан Республикасы Ұлттық Банкiнің нормативтік құқықтық актілеріне сәйкес табыс етілуі талап етiлетiн қаржылық және өзге де есептілікті белгіленген мерзімде бiрнеше рет (қатарынан күнтiзбелiк он екi ай iшiнде екi және одан да көп рет) табыс етпеуі -";</w:t>
      </w:r>
    </w:p>
    <w:p>
      <w:pPr>
        <w:spacing w:after="0"/>
        <w:ind w:left="0"/>
        <w:jc w:val="both"/>
      </w:pPr>
      <w:r>
        <w:rPr>
          <w:rFonts w:ascii="Times New Roman"/>
          <w:b w:val="false"/>
          <w:i w:val="false"/>
          <w:color w:val="000000"/>
          <w:sz w:val="28"/>
        </w:rPr>
        <w:t>
      2) 227-баптың екінші бөлігінің бірінші абзацы мынадай редакцияда жазылсын:</w:t>
      </w:r>
    </w:p>
    <w:p>
      <w:pPr>
        <w:spacing w:after="0"/>
        <w:ind w:left="0"/>
        <w:jc w:val="both"/>
      </w:pPr>
      <w:r>
        <w:rPr>
          <w:rFonts w:ascii="Times New Roman"/>
          <w:b w:val="false"/>
          <w:i w:val="false"/>
          <w:color w:val="000000"/>
          <w:sz w:val="28"/>
        </w:rPr>
        <w:t>
      "2. Сақтандыру (қайта сақтандыру) ұйымының, сақтандыру брокерінің, сақтандыру холдингiнiң, сақтандыру (қайта сақтандыру) ұйымы iрi қатысушыларының, сақтандыру тобы құрамына кiретiн заңды тұлғалардың, актуарийдің, сақтандыру төлемдерін жүзеге асыруға кепілдік беретін ұйымның, сақтандыру жөніндегі бірыңғай дерекқорды қалыптастыру және жүргізу жөніндегі ұйымның, бірыңғай жинақтаушы зейнетақы қорының, инвестициялық портфельді басқарушының, инвестициялық портфельдi басқарушының iрi қатысушыларының, инвестициялық портфельдi басқарушының iрi қатысушысы белгілеріне сәйкес келетін жеке немесе заңды тұлғалардың, бағалы қағаздар нарығы субъектiсiнiң, арнаулы қаржы компаниясының, ислам арнайы қаржы компаниясының, инвестициялық қордың, микроқаржы ұйымдарының өздерi қабылдаған және (немесе) өздерiне Қазақстан Республикасының Ұлттық Банкi шектеулi ықпал ету шараларын қолдану арқылы жүктеген мiндеттердi орындамауы, уақтылы орындамауы";</w:t>
      </w:r>
    </w:p>
    <w:p>
      <w:pPr>
        <w:spacing w:after="0"/>
        <w:ind w:left="0"/>
        <w:jc w:val="both"/>
      </w:pPr>
      <w:r>
        <w:rPr>
          <w:rFonts w:ascii="Times New Roman"/>
          <w:b w:val="false"/>
          <w:i w:val="false"/>
          <w:color w:val="000000"/>
          <w:sz w:val="28"/>
        </w:rPr>
        <w:t>
      3) 228-баптың тақырыбы мынадай редакцияда жазылсын:</w:t>
      </w:r>
    </w:p>
    <w:p>
      <w:pPr>
        <w:spacing w:after="0"/>
        <w:ind w:left="0"/>
        <w:jc w:val="both"/>
      </w:pPr>
      <w:r>
        <w:rPr>
          <w:rFonts w:ascii="Times New Roman"/>
          <w:b w:val="false"/>
          <w:i w:val="false"/>
          <w:color w:val="000000"/>
          <w:sz w:val="28"/>
        </w:rPr>
        <w:t>
      "228-бап. Қазақстан Республикасының сақтандыру және сақтандыру қызметi, сақтандыру төлемдеріне кепілдік беру туралы заңнамасында белгiленген талаптарды бұзу";</w:t>
      </w:r>
    </w:p>
    <w:p>
      <w:pPr>
        <w:spacing w:after="0"/>
        <w:ind w:left="0"/>
        <w:jc w:val="both"/>
      </w:pPr>
      <w:r>
        <w:rPr>
          <w:rFonts w:ascii="Times New Roman"/>
          <w:b w:val="false"/>
          <w:i w:val="false"/>
          <w:color w:val="000000"/>
          <w:sz w:val="28"/>
        </w:rPr>
        <w:t>
      4) 228-баптың бірінші және екінші бөліктерінің бірінші абзацы мынадай редакцияда жазылсын:</w:t>
      </w:r>
    </w:p>
    <w:p>
      <w:pPr>
        <w:spacing w:after="0"/>
        <w:ind w:left="0"/>
        <w:jc w:val="both"/>
      </w:pPr>
      <w:r>
        <w:rPr>
          <w:rFonts w:ascii="Times New Roman"/>
          <w:b w:val="false"/>
          <w:i w:val="false"/>
          <w:color w:val="000000"/>
          <w:sz w:val="28"/>
        </w:rPr>
        <w:t>
      "1. Сақтандыру (қайта сақтандыру) ұйымының, сақтандыру брокерiнiң, сақтандыру (қайта сақтандыру) ұйымы сақтандыру холдингінің, сақтандыру (қайта сақтандыру) ұйымы қатысушыларының (акционерлерінің) және (немесе) үлестес тұлғаларының, сақтандыру төлемдерін жүзеге асыруға кепілдік беретін ұйымның, сондай-ақ сақтандыру (қайта сақтандыру) ұйымы ірі қатысушысының (сақтандыру холдингінің) белгілеріне сәйкес келетін жеке және заңды тұлғалардың мәліметтерді немесе өзге де сұратылатын ақпаратты табыс етпеуі, сол сияқты бірнеше рет (қатарынан күнтізбелік он екі ай ішінде екі және одан да көп рет) уақтылы табыс етпеуі -";</w:t>
      </w:r>
    </w:p>
    <w:p>
      <w:pPr>
        <w:spacing w:after="0"/>
        <w:ind w:left="0"/>
        <w:jc w:val="both"/>
      </w:pPr>
      <w:r>
        <w:rPr>
          <w:rFonts w:ascii="Times New Roman"/>
          <w:b w:val="false"/>
          <w:i w:val="false"/>
          <w:color w:val="000000"/>
          <w:sz w:val="28"/>
        </w:rPr>
        <w:t>
      "2. Сақтандыру (қайта сақтандыру) ұйымының, сақтандыру брокерiнiң, сақтандыру (қайта сақтандыру) ұйымы сақтандыру холдингінің, сақтандыру (қайта сақтандыру) ұйымы қатысушыларының (акционерлерінің) және (немесе) үлестес тұлғаларының, сондай-ақ сақтандыру (қайта сақтандыру) ұйымы ірі қатысушысының (сақтандыру холдингінің) белгілеріне сәйкес келетін жеке және заңды тұлғалардың, сақтандыру төлемдерін жүзеге асыруға кепілдік беретін ұйымның дұрыс емес, сол сияқты толық емес есептілікті, мәлiметтердi немесе өзге де сұратылатын ақпаратты табыс етуі -";</w:t>
      </w:r>
    </w:p>
    <w:p>
      <w:pPr>
        <w:spacing w:after="0"/>
        <w:ind w:left="0"/>
        <w:jc w:val="both"/>
      </w:pPr>
      <w:r>
        <w:rPr>
          <w:rFonts w:ascii="Times New Roman"/>
          <w:b w:val="false"/>
          <w:i w:val="false"/>
          <w:color w:val="000000"/>
          <w:sz w:val="28"/>
        </w:rPr>
        <w:t>
      5) 230-баптың екінші бөлігінің бірінші абзацы мынадай редакцияда жазылсын:</w:t>
      </w:r>
    </w:p>
    <w:p>
      <w:pPr>
        <w:spacing w:after="0"/>
        <w:ind w:left="0"/>
        <w:jc w:val="both"/>
      </w:pPr>
      <w:r>
        <w:rPr>
          <w:rFonts w:ascii="Times New Roman"/>
          <w:b w:val="false"/>
          <w:i w:val="false"/>
          <w:color w:val="000000"/>
          <w:sz w:val="28"/>
        </w:rPr>
        <w:t>
      "2. Қазақстан Республикасының мiндеттi сақтандыру туралы заңнамалық актiсiне сәйкес мiндеттi сақтандыру шартын жасасуға мiндеттi тұлғаның мiндеттi сақтандыру шартын жасасу жөніндегі талаптарды сақтамауы -";</w:t>
      </w:r>
    </w:p>
    <w:p>
      <w:pPr>
        <w:spacing w:after="0"/>
        <w:ind w:left="0"/>
        <w:jc w:val="both"/>
      </w:pPr>
      <w:r>
        <w:rPr>
          <w:rFonts w:ascii="Times New Roman"/>
          <w:b w:val="false"/>
          <w:i w:val="false"/>
          <w:color w:val="000000"/>
          <w:sz w:val="28"/>
        </w:rPr>
        <w:t>
      6) 612-баптың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"1. Өзімен бірге жүргiзушi куәлiгi немесе жүргiзушi куәлiгiнiң орнына берiлген басқару құқығына уақытша куәлiгi, көлік құралына тіркеу және заңнамада белгiленген өзге де құжаттары жоқ жүргiзушiнiң көлiк құралын басқаруы -";</w:t>
      </w:r>
    </w:p>
    <w:p>
      <w:pPr>
        <w:spacing w:after="0"/>
        <w:ind w:left="0"/>
        <w:jc w:val="both"/>
      </w:pPr>
      <w:r>
        <w:rPr>
          <w:rFonts w:ascii="Times New Roman"/>
          <w:b w:val="false"/>
          <w:i w:val="false"/>
          <w:color w:val="000000"/>
          <w:sz w:val="28"/>
        </w:rPr>
        <w:t xml:space="preserve">
      7) 797-баптың бірінші бөлігінің 1) тармақшасы  мынадай редакцияда жазылсын: </w:t>
      </w:r>
    </w:p>
    <w:p>
      <w:pPr>
        <w:spacing w:after="0"/>
        <w:ind w:left="0"/>
        <w:jc w:val="both"/>
      </w:pPr>
      <w:r>
        <w:rPr>
          <w:rFonts w:ascii="Times New Roman"/>
          <w:b w:val="false"/>
          <w:i w:val="false"/>
          <w:color w:val="000000"/>
          <w:sz w:val="28"/>
        </w:rPr>
        <w:t>
      "1) осы Кодекстiң 230 (екінші бөлігінде), 367, 368, 370, 372, 381, 382, 383, 392, 393, 394, 395, 396, 506, 510, 511, 512, 513, 514, 515, 516, 517, 571, 572, 573, 574, 575, 581, 582, 586, 589, 590 (екiншi, үшiншi және төртінші бөлiктерiнде), 593 (екiншi, үшiншi, төртінші, бесінші, алтыншы және жетінші бөлiктерiнде), 597 (үшiншi, төртiншi бөлiктерiнде), 612 (бiрiншi, екiншi, төртiншi, бесiншi бөлiктерiнде), 613 (екiншi бөлiгiнде), 654 (590, 591, 592, 593, 594, 595, 596, 597, 598, 599, 600, 601, 602, 603, 606, 607, 609, 610, 611, 612, 613-баптарда көзделген құқық бұзушылықтар бөлiгiнде)-баптарында көрсетілген бұзушылықтар жасалған кезде осы баптың екiншi бөлiгiнде аталған уәкiлеттi лауазымды адам көлiк құралдарын, кемелерді, оның iшiнде шағын көлемдi кемелердi уақытша сақтау үшiн оларды арнаулы алаңдарға, тұрақтарға немесе стационарлық көлiктiк бақылау бекетiне iргелес жатқан алаңдарға, оның iшiнде басқа да көлiк құралын (эвакуаторды), кеменi немесе шағын көлемдi кеменi пайдалана отырып жеткiзу арқылы ұстап алу себептерi жойылғанға дейiн ұстап алуға, жеткiзуге және пайдалануға тыйым салуға құқылы;".</w:t>
      </w:r>
    </w:p>
    <w:p>
      <w:pPr>
        <w:spacing w:after="0"/>
        <w:ind w:left="0"/>
        <w:jc w:val="both"/>
      </w:pPr>
      <w:r>
        <w:rPr>
          <w:rFonts w:ascii="Times New Roman"/>
          <w:b w:val="false"/>
          <w:i w:val="false"/>
          <w:color w:val="000000"/>
          <w:sz w:val="28"/>
        </w:rPr>
        <w:t xml:space="preserve">
      4.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 22-II, 148-құжат; № 22-VI, 159-құжат; 2016 ж., № 1, 4-құжат; № 6, 45-құжат; № 12, 87-құжат; № 4, 7-құжат):</w:t>
      </w:r>
    </w:p>
    <w:p>
      <w:pPr>
        <w:spacing w:after="0"/>
        <w:ind w:left="0"/>
        <w:jc w:val="both"/>
      </w:pPr>
      <w:r>
        <w:rPr>
          <w:rFonts w:ascii="Times New Roman"/>
          <w:b w:val="false"/>
          <w:i w:val="false"/>
          <w:color w:val="000000"/>
          <w:sz w:val="28"/>
        </w:rPr>
        <w:t xml:space="preserve">
      1) 20-4-баптың 4-тармағының бірінші абзацы мынадай редакцияда жазылсын: </w:t>
      </w:r>
    </w:p>
    <w:p>
      <w:pPr>
        <w:spacing w:after="0"/>
        <w:ind w:left="0"/>
        <w:jc w:val="both"/>
      </w:pPr>
      <w:r>
        <w:rPr>
          <w:rFonts w:ascii="Times New Roman"/>
          <w:b w:val="false"/>
          <w:i w:val="false"/>
          <w:color w:val="000000"/>
          <w:sz w:val="28"/>
        </w:rPr>
        <w:t xml:space="preserve">
      "4. Қазақстан Ұлттық Банкінің және оның ведомстволарының қызметшілері өздерінің лауазымдық өкілеттіктеріне орай қаржы ұйымдарының, олардың филиалдары мен үлестес тұлғаларының, Қазақстанның Даму Банкінің, бағалы қағаздар нарығындағы қызметті жүзеге асыратын заңды тұлғалардың, бағалы қағаздар эмитенттерінің, кредиттік бюролардың, банк холдингтерінің, банк конгломераттарының, сақтандыру холдингтерінің, сақтандыру топтарының, сақтандыру төлемдерін жүзеге асыруға кепілдік беретін ұйымның, дерекқорды қалыптастыру және жүргізу жөніндегі ұйымның, арнайы қаржы компанияларының, ислам арнайы қаржы компанияларының, инвестициялық қорлардың, микроқаржы ұйымдарының, коллекторлық агенттіктердің, төлем жүйелеріне қатысушылардың, төлем жүйелері операторлары мен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де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де тұлғаның, сондай-ақ валюталық операцияларды жүзеге асыратын тұлғалардың, банктердің уақытша әкімшіліктерінің (уақытша әкімшілерінің), тарату комиссияларының, сақтандыру (қайта сақтандыру) ұйымдарының (бұдан әрі – тексерілетін субъект) қызметіне тексерулерді жүзеге асырған жағдайда, лауазымдық өкілеттіктерін нақты және әділ орындауына кедергі келтіруі мүмкін барлық мән-жайлар туралы, оның ішінде:"; </w:t>
      </w:r>
    </w:p>
    <w:p>
      <w:pPr>
        <w:spacing w:after="0"/>
        <w:ind w:left="0"/>
        <w:jc w:val="both"/>
      </w:pPr>
      <w:r>
        <w:rPr>
          <w:rFonts w:ascii="Times New Roman"/>
          <w:b w:val="false"/>
          <w:i w:val="false"/>
          <w:color w:val="000000"/>
          <w:sz w:val="28"/>
        </w:rPr>
        <w:t>
      2) 61-баптың 1 және 2-тармақтары мынадай редакцияда жазылсын:</w:t>
      </w:r>
    </w:p>
    <w:p>
      <w:pPr>
        <w:spacing w:after="0"/>
        <w:ind w:left="0"/>
        <w:jc w:val="both"/>
      </w:pPr>
      <w:r>
        <w:rPr>
          <w:rFonts w:ascii="Times New Roman"/>
          <w:b w:val="false"/>
          <w:i w:val="false"/>
          <w:color w:val="000000"/>
          <w:sz w:val="28"/>
        </w:rPr>
        <w:t>
      "1. Қазақстан Ұлттық Банкі Қазақстан Республикасының банк қызметі, сақтандыру және сақтандыру қызметі, валюталық реттеу мен валюталық бақылау, төлемдер және төлем жүйелері, зейнетақымен қамсыздандыру, бағалы қағаздар нарығы, бухгалтерлік есеп пен қаржылық есептілік, мемлекеттік статистика, кредиттік бюролар және кредиттік тарихты қалыптастыру, пошта, Қазақстанның Даму Банкі, микроқаржы ұйымдары, коллекторлық агенттіктер, сақтандыру төлемдеріне  кепілдік беру туралы заңнамасында белгіленген талаптарды тексерілетін субъектілердің сақтауын бақылауды жүзеге асырады, сондай-ақ осы Заңға және Қазақстан Республикасының өзге де заңдарына сәйкес және өздерінің бақылау функцияларын жүзеге асыру барысында көрсетілген талаптарды бұзушылықтар анықталған жағдайда, әкімшілік іс қозғайды не Қазақстан Республикасының заңдарында көзделген өзге де шараларды қолданады.</w:t>
      </w:r>
    </w:p>
    <w:p>
      <w:pPr>
        <w:spacing w:after="0"/>
        <w:ind w:left="0"/>
        <w:jc w:val="both"/>
      </w:pPr>
      <w:r>
        <w:rPr>
          <w:rFonts w:ascii="Times New Roman"/>
          <w:b w:val="false"/>
          <w:i w:val="false"/>
          <w:color w:val="000000"/>
          <w:sz w:val="28"/>
        </w:rPr>
        <w:t>
      2. Қазақстан Ұлттық Банкі Қазақстан Республикасының банк қызметі, сақтандыру және сақтандыру қызметі, валюталық реттеу мен валюталық бақылау, төлемдер және төлем жүйелері, зейнетақымен қамсыздандыру, бағалы қағаздар нарығы, бухгалтерлік есеп пен қаржылық есептілік, кредиттік бюролар және кредиттік тарихты қалыптастыру, пошта, Қазақстанның Даму Банкі, микроқаржы ұйымдары, коллекторлық агенттіктер, сақтандыру төлемдеріне  кепілдік беру туралы заңнамасында белгіленген талаптарды тексерілетін субъектілердің сақтауын қадағалауды жүзеге асырады, сондай-ақ осы Заңға және Қазақстан Республикасының өзге де заңдарына сәйкес және өздерінің қадағалау функцияларын жүзеге асыру барысында қаржылық көрсетілетін қызметтерді тұтынушылардың құқықтары мен заңды мүдделерін бұзушылықтар, сондай-ақ Қазақстан Республикасының ұлттық және экономикалық қауіпсіздігіне, оның қаржы жүйесінің тұрақтылығына қатер төндіретін бұзушылықтар анықталған жағдайда, әкімшілік іс қозғамай, Қазақстан Республикасының заңдарында көзделген шараларды қолданады.";</w:t>
      </w:r>
    </w:p>
    <w:p>
      <w:pPr>
        <w:spacing w:after="0"/>
        <w:ind w:left="0"/>
        <w:jc w:val="both"/>
      </w:pPr>
      <w:r>
        <w:rPr>
          <w:rFonts w:ascii="Times New Roman"/>
          <w:b w:val="false"/>
          <w:i w:val="false"/>
          <w:color w:val="000000"/>
          <w:sz w:val="28"/>
        </w:rPr>
        <w:t>
      3) 62-5-баптың 16) тармақшасы алып тасталсын.</w:t>
      </w:r>
    </w:p>
    <w:p>
      <w:pPr>
        <w:spacing w:after="0"/>
        <w:ind w:left="0"/>
        <w:jc w:val="both"/>
      </w:pPr>
      <w:r>
        <w:rPr>
          <w:rFonts w:ascii="Times New Roman"/>
          <w:b w:val="false"/>
          <w:i w:val="false"/>
          <w:color w:val="000000"/>
          <w:sz w:val="28"/>
        </w:rPr>
        <w:t xml:space="preserve">
      5.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19-I, 19-II, 94-құжат; № 21, 122-құжат; № 22, 131-құжат; 2015 ж., № 8, 45-құжат; № 15, 78-құжат; № 20-IV, 113-құжат; № 22-I, 143-құжат; № 22-III, 149-құжат; № 22-V, 156-құжат; № 22-VI, 159-құжат; 2016 ж., № 6, 45-құжат, № 4, 7-құжат):</w:t>
      </w:r>
    </w:p>
    <w:p>
      <w:pPr>
        <w:spacing w:after="0"/>
        <w:ind w:left="0"/>
        <w:jc w:val="both"/>
      </w:pPr>
      <w:r>
        <w:rPr>
          <w:rFonts w:ascii="Times New Roman"/>
          <w:b w:val="false"/>
          <w:i w:val="false"/>
          <w:color w:val="000000"/>
          <w:sz w:val="28"/>
        </w:rPr>
        <w:t>
      1) 3-бапта:</w:t>
      </w:r>
    </w:p>
    <w:p>
      <w:pPr>
        <w:spacing w:after="0"/>
        <w:ind w:left="0"/>
        <w:jc w:val="both"/>
      </w:pPr>
      <w:r>
        <w:rPr>
          <w:rFonts w:ascii="Times New Roman"/>
          <w:b w:val="false"/>
          <w:i w:val="false"/>
          <w:color w:val="000000"/>
          <w:sz w:val="28"/>
        </w:rPr>
        <w:t>
      1-1) және 1-2) тармақшалар мынадай редакцияда жазылсын:</w:t>
      </w:r>
    </w:p>
    <w:p>
      <w:pPr>
        <w:spacing w:after="0"/>
        <w:ind w:left="0"/>
        <w:jc w:val="both"/>
      </w:pPr>
      <w:r>
        <w:rPr>
          <w:rFonts w:ascii="Times New Roman"/>
          <w:b w:val="false"/>
          <w:i w:val="false"/>
          <w:color w:val="000000"/>
          <w:sz w:val="28"/>
        </w:rPr>
        <w:t>
      "1-1) актуарий – актуарилерді оқытудың уәкілетті органның нормативтік құқықтық актісінде белгіленген ең төмен міндетті бағдарламасы бойынша емтихан тапсырған жеке тұлға;</w:t>
      </w:r>
    </w:p>
    <w:p>
      <w:pPr>
        <w:spacing w:after="0"/>
        <w:ind w:left="0"/>
        <w:jc w:val="both"/>
      </w:pPr>
      <w:r>
        <w:rPr>
          <w:rFonts w:ascii="Times New Roman"/>
          <w:b w:val="false"/>
          <w:i w:val="false"/>
          <w:color w:val="000000"/>
          <w:sz w:val="28"/>
        </w:rPr>
        <w:t xml:space="preserve">
      1-2) актуарийлер бірлестігі – актуарийлердің ерікті мүшелігіне (қатысуына) негізделген, өз мүшелерінің мүдделерін қорғауды қамтамасыз ету, олардың кәсіби қызметтеріне жағдай жасау және осы Заңда белгіленген өзге де функцияларды орындау үшін құрылған өзін-өзі реттейтін ұйым;"; </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ортақ сақтандыру  (бірлескен қайта сақтандыру) – бiр мезгiлде бiрнеше сақтандыру (қайта сақтандыру) ұйымдарымен ортақ сақтандыру (бірлескен қайта сақтандыру) шарты бойынша сақтандыру тәуекелдерiн қабылдап, олардың жауапкершiлiгiн өздерiнiң арасында жасалған бірлескен қызметі туралы шартына сәйкес бөлуге байланысты туындайтын қызмет және соған байланысты қатынастар;";</w:t>
      </w:r>
    </w:p>
    <w:p>
      <w:pPr>
        <w:spacing w:after="0"/>
        <w:ind w:left="0"/>
        <w:jc w:val="both"/>
      </w:pPr>
      <w:r>
        <w:rPr>
          <w:rFonts w:ascii="Times New Roman"/>
          <w:b w:val="false"/>
          <w:i w:val="false"/>
          <w:color w:val="000000"/>
          <w:sz w:val="28"/>
        </w:rPr>
        <w:t>
      мынадай мазмұндағы 13-1) тармақшамен толықтырылсын:</w:t>
      </w:r>
    </w:p>
    <w:p>
      <w:pPr>
        <w:spacing w:after="0"/>
        <w:ind w:left="0"/>
        <w:jc w:val="both"/>
      </w:pPr>
      <w:r>
        <w:rPr>
          <w:rFonts w:ascii="Times New Roman"/>
          <w:b w:val="false"/>
          <w:i w:val="false"/>
          <w:color w:val="000000"/>
          <w:sz w:val="28"/>
        </w:rPr>
        <w:t>
      "13-1) ортақ сақтандыру (бірлескен қайта сақтандыру) шарты – сақтандыру (қайта сақтандыру) пулы қатысушыларының бірлескен қызметі туралы шарттың шеңберінде сақтандыру (қайта сақтандыру) пулының қатысушылары мен сақтанушы (цедент) арасында жасалатын сақтандыру (қайта сақтандыру) шарты;";</w:t>
      </w:r>
    </w:p>
    <w:p>
      <w:pPr>
        <w:spacing w:after="0"/>
        <w:ind w:left="0"/>
        <w:jc w:val="both"/>
      </w:pPr>
      <w:r>
        <w:rPr>
          <w:rFonts w:ascii="Times New Roman"/>
          <w:b w:val="false"/>
          <w:i w:val="false"/>
          <w:color w:val="000000"/>
          <w:sz w:val="28"/>
        </w:rPr>
        <w:t>
      17) тармақша мынадай редакцияда жазылсын:</w:t>
      </w:r>
    </w:p>
    <w:p>
      <w:pPr>
        <w:spacing w:after="0"/>
        <w:ind w:left="0"/>
        <w:jc w:val="both"/>
      </w:pPr>
      <w:r>
        <w:rPr>
          <w:rFonts w:ascii="Times New Roman"/>
          <w:b w:val="false"/>
          <w:i w:val="false"/>
          <w:color w:val="000000"/>
          <w:sz w:val="28"/>
        </w:rPr>
        <w:t>
      "17) сақтандыру брокерi – сақтанушының тапсыруы бойынша сақтандырушымен сақтандыру шарттарын жасасуға және орындауға байланысты қатынастарда сақтанушының атынан өкiлдiк ететiн немесе сақтанушының тапсыруы бойынша сақтандыру шарттарын және (немесе) цеденттің (қайта сақтанушының) тапсыруы бойынша қайта сақтандыру шарттарын жасау бойынша өз атынан делдалдық қызметті жүзеге асыратын заңды тұлға;";</w:t>
      </w:r>
    </w:p>
    <w:p>
      <w:pPr>
        <w:spacing w:after="0"/>
        <w:ind w:left="0"/>
        <w:jc w:val="both"/>
      </w:pPr>
      <w:r>
        <w:rPr>
          <w:rFonts w:ascii="Times New Roman"/>
          <w:b w:val="false"/>
          <w:i w:val="false"/>
          <w:color w:val="000000"/>
          <w:sz w:val="28"/>
        </w:rPr>
        <w:t>
      21) тармақша алып тасталсын;</w:t>
      </w:r>
    </w:p>
    <w:p>
      <w:pPr>
        <w:spacing w:after="0"/>
        <w:ind w:left="0"/>
        <w:jc w:val="both"/>
      </w:pPr>
      <w:r>
        <w:rPr>
          <w:rFonts w:ascii="Times New Roman"/>
          <w:b w:val="false"/>
          <w:i w:val="false"/>
          <w:color w:val="000000"/>
          <w:sz w:val="28"/>
        </w:rPr>
        <w:t>
      29) тармақша мынадай редакцияда жазылсын:</w:t>
      </w:r>
    </w:p>
    <w:p>
      <w:pPr>
        <w:spacing w:after="0"/>
        <w:ind w:left="0"/>
        <w:jc w:val="both"/>
      </w:pPr>
      <w:r>
        <w:rPr>
          <w:rFonts w:ascii="Times New Roman"/>
          <w:b w:val="false"/>
          <w:i w:val="false"/>
          <w:color w:val="000000"/>
          <w:sz w:val="28"/>
        </w:rPr>
        <w:t>
      "29) тәуелсіз актуарий – осы Заңның талаптарына сәйкес келетін және актуарийдің есептеулерін бағалауды жүргізу үшін тартылатын жеке тұлға;";</w:t>
      </w:r>
    </w:p>
    <w:p>
      <w:pPr>
        <w:spacing w:after="0"/>
        <w:ind w:left="0"/>
        <w:jc w:val="both"/>
      </w:pPr>
      <w:r>
        <w:rPr>
          <w:rFonts w:ascii="Times New Roman"/>
          <w:b w:val="false"/>
          <w:i w:val="false"/>
          <w:color w:val="000000"/>
          <w:sz w:val="28"/>
        </w:rPr>
        <w:t>
      мынадай мазмұндағы 31) және 32) тармақшалармен толықтырылсын:</w:t>
      </w:r>
    </w:p>
    <w:p>
      <w:pPr>
        <w:spacing w:after="0"/>
        <w:ind w:left="0"/>
        <w:jc w:val="both"/>
      </w:pPr>
      <w:r>
        <w:rPr>
          <w:rFonts w:ascii="Times New Roman"/>
          <w:b w:val="false"/>
          <w:i w:val="false"/>
          <w:color w:val="000000"/>
          <w:sz w:val="28"/>
        </w:rPr>
        <w:t xml:space="preserve">
      "31) </w:t>
      </w:r>
      <w:r>
        <w:rPr>
          <w:rFonts w:ascii="Times New Roman"/>
          <w:b/>
          <w:i w:val="false"/>
          <w:color w:val="000000"/>
          <w:sz w:val="28"/>
        </w:rPr>
        <w:t>сақтандыру (қайта сақтандыру) пулы – бірлескен қызмет туралы шарттың қатысушылары арасында белгілі бір мерзімге жасалған бірлескен қызмет туралы шарттың негізінде сақтандыру қызметін сақтандырудың жекелеген түрлері (сыныптары) немесе белгілі бір сақтандыру тәуекелдері бойынша бірлесіп жүзеге асыратын сақтандыру (қайта сақтандыру) ұйымдарының бірлестігі;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 сақтандыру төлемдерін жүзеге асыруға кепілдік беретін ұйым – сақтандыру төлемдеріне кепілдік беру жүйесіне енгізілген сақтандырудың кепілдік берілетін түрлері бойынша сақтандыру ұйымдары мәжбүрлеп таратылған кезде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5-1-баптың 3-тармағы мынадай редакцияда жазылсын:</w:t>
      </w:r>
    </w:p>
    <w:p>
      <w:pPr>
        <w:spacing w:after="0"/>
        <w:ind w:left="0"/>
        <w:jc w:val="both"/>
      </w:pPr>
      <w:r>
        <w:rPr>
          <w:rFonts w:ascii="Times New Roman"/>
          <w:b w:val="false"/>
          <w:i w:val="false"/>
          <w:color w:val="000000"/>
          <w:sz w:val="28"/>
        </w:rPr>
        <w:t>
      "3. Осы баптың 2-тармағында көзделген жағдайларды қоспағанда, Қазақстан Республикасының екінші деңгейдегі банктеріне және банк операцияларының жекелеген түрлерін жүзеге асыратын ұйымдарға жеке және заңды тұлғалардан - Қазақстан Республикасының резиденттерінен Қазақстан Республикасының резиденті еместердің пайдасына сақтандыру сыйлықақыларын (жарналарын) төлеуге байланысты төлемдерді және ақша аударымдарын жүзеге асыруға тыйым салынады.";</w:t>
      </w:r>
    </w:p>
    <w:p>
      <w:pPr>
        <w:spacing w:after="0"/>
        <w:ind w:left="0"/>
        <w:jc w:val="both"/>
      </w:pPr>
      <w:r>
        <w:rPr>
          <w:rFonts w:ascii="Times New Roman"/>
          <w:b w:val="false"/>
          <w:i w:val="false"/>
          <w:color w:val="000000"/>
          <w:sz w:val="28"/>
        </w:rPr>
        <w:t>
      3) 6-бапта:</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мынадай мазмұндағы 6-1) және 11-1) тармақшалармен толықтырылсын:</w:t>
      </w:r>
    </w:p>
    <w:p>
      <w:pPr>
        <w:spacing w:after="0"/>
        <w:ind w:left="0"/>
        <w:jc w:val="both"/>
      </w:pPr>
      <w:r>
        <w:rPr>
          <w:rFonts w:ascii="Times New Roman"/>
          <w:b w:val="false"/>
          <w:i w:val="false"/>
          <w:color w:val="000000"/>
          <w:sz w:val="28"/>
        </w:rPr>
        <w:t>
      "6-1) ғарыш объектілерін сақтандыру;";</w:t>
      </w:r>
    </w:p>
    <w:p>
      <w:pPr>
        <w:spacing w:after="0"/>
        <w:ind w:left="0"/>
        <w:jc w:val="both"/>
      </w:pPr>
      <w:r>
        <w:rPr>
          <w:rFonts w:ascii="Times New Roman"/>
          <w:b w:val="false"/>
          <w:i w:val="false"/>
          <w:color w:val="000000"/>
          <w:sz w:val="28"/>
        </w:rPr>
        <w:t>
      "11-1) ғарыш объектілері иелерінің азаматтық-құқықтық жауапкершілігін  сақтандыру;";</w:t>
      </w:r>
    </w:p>
    <w:p>
      <w:pPr>
        <w:spacing w:after="0"/>
        <w:ind w:left="0"/>
        <w:jc w:val="both"/>
      </w:pPr>
      <w:r>
        <w:rPr>
          <w:rFonts w:ascii="Times New Roman"/>
          <w:b w:val="false"/>
          <w:i w:val="false"/>
          <w:color w:val="000000"/>
          <w:sz w:val="28"/>
        </w:rPr>
        <w:t>
      12) тармақша мынадай редакцияда жазылсын:</w:t>
      </w:r>
    </w:p>
    <w:p>
      <w:pPr>
        <w:spacing w:after="0"/>
        <w:ind w:left="0"/>
        <w:jc w:val="both"/>
      </w:pPr>
      <w:r>
        <w:rPr>
          <w:rFonts w:ascii="Times New Roman"/>
          <w:b w:val="false"/>
          <w:i w:val="false"/>
          <w:color w:val="000000"/>
          <w:sz w:val="28"/>
        </w:rPr>
        <w:t>
      "12) осы тармақтың 9), 10), 11) және 11-1) тармақшаларында аталған сыныптарды қоспағанда, азаматтық-құқықтық жауапкершілікті сақтандыру;";</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Сақтандырудың жекелеген сыныбын (түрін) жүргізу жағдайлары бойынша қосымша талаптар, оның ішінде сақтандырудың жекелеген сыныптары (түрлері) шеңберіндегі пруденциалдық нормативтер уәкілетті органның нормативтік құқықтық актілерімен белгіленеді.";</w:t>
      </w:r>
    </w:p>
    <w:p>
      <w:pPr>
        <w:spacing w:after="0"/>
        <w:ind w:left="0"/>
        <w:jc w:val="both"/>
      </w:pPr>
      <w:r>
        <w:rPr>
          <w:rFonts w:ascii="Times New Roman"/>
          <w:b w:val="false"/>
          <w:i w:val="false"/>
          <w:color w:val="000000"/>
          <w:sz w:val="28"/>
        </w:rPr>
        <w:t>
      мынадай мазмұндағы 7 және 8-тармақтармен толықтырылсын:</w:t>
      </w:r>
    </w:p>
    <w:p>
      <w:pPr>
        <w:spacing w:after="0"/>
        <w:ind w:left="0"/>
        <w:jc w:val="both"/>
      </w:pPr>
      <w:r>
        <w:rPr>
          <w:rFonts w:ascii="Times New Roman"/>
          <w:b w:val="false"/>
          <w:i w:val="false"/>
          <w:color w:val="000000"/>
          <w:sz w:val="28"/>
        </w:rPr>
        <w:t>
      "7. Міндеттелген сақтандыру міндетті сақтандыру туралы талап, сақтандыру түрлері және ең төмен талаптары заңнамалық актілермен белгіленетін, ал сақтандырудың өзге де талаптары мен тәртібі тараптардың келісуі бойынша айқындалатын міндетті сақтандыру түрін білдіреді.</w:t>
      </w:r>
    </w:p>
    <w:p>
      <w:pPr>
        <w:spacing w:after="0"/>
        <w:ind w:left="0"/>
        <w:jc w:val="both"/>
      </w:pPr>
      <w:r>
        <w:rPr>
          <w:rFonts w:ascii="Times New Roman"/>
          <w:b w:val="false"/>
          <w:i w:val="false"/>
          <w:color w:val="000000"/>
          <w:sz w:val="28"/>
        </w:rPr>
        <w:t>
      Міндеттелген сақтандыру осы Заңның 6-бабының 3-тармағында көрсетілген бір немесе бірнеше сақтандыру сыныптары шегінде жүзеге асырылады және сақтандырудың жеке сыныбы болып табылмайды.</w:t>
      </w:r>
    </w:p>
    <w:p>
      <w:pPr>
        <w:spacing w:after="0"/>
        <w:ind w:left="0"/>
        <w:jc w:val="both"/>
      </w:pPr>
      <w:r>
        <w:rPr>
          <w:rFonts w:ascii="Times New Roman"/>
          <w:b w:val="false"/>
          <w:i w:val="false"/>
          <w:color w:val="000000"/>
          <w:sz w:val="28"/>
        </w:rPr>
        <w:t>
      8. Сақтандыру түрін талаптары мен тәртібі жеке заңнамалық актілермен реттелетін міндетті сақтандыруға жатқызу үшін экономикалық тұрғыдан негізді, жаппай және әлеуметтік-қоғамдық тұрғыдан маңызды өлшемшарттар уәкілетті органның нормативтік құқықтық актісімен белгіленеді.";</w:t>
      </w:r>
    </w:p>
    <w:p>
      <w:pPr>
        <w:spacing w:after="0"/>
        <w:ind w:left="0"/>
        <w:jc w:val="both"/>
      </w:pPr>
      <w:r>
        <w:rPr>
          <w:rFonts w:ascii="Times New Roman"/>
          <w:b w:val="false"/>
          <w:i w:val="false"/>
          <w:color w:val="000000"/>
          <w:sz w:val="28"/>
        </w:rPr>
        <w:t>
      4) 7-бапта:</w:t>
      </w:r>
    </w:p>
    <w:p>
      <w:pPr>
        <w:spacing w:after="0"/>
        <w:ind w:left="0"/>
        <w:jc w:val="both"/>
      </w:pPr>
      <w:r>
        <w:rPr>
          <w:rFonts w:ascii="Times New Roman"/>
          <w:b w:val="false"/>
          <w:i w:val="false"/>
          <w:color w:val="000000"/>
          <w:sz w:val="28"/>
        </w:rPr>
        <w:t>
      мынадай мазмұндағы 5-1-тармақпен толықтырылсын:</w:t>
      </w:r>
    </w:p>
    <w:p>
      <w:pPr>
        <w:spacing w:after="0"/>
        <w:ind w:left="0"/>
        <w:jc w:val="both"/>
      </w:pPr>
      <w:r>
        <w:rPr>
          <w:rFonts w:ascii="Times New Roman"/>
          <w:b w:val="false"/>
          <w:i w:val="false"/>
          <w:color w:val="000000"/>
          <w:sz w:val="28"/>
        </w:rPr>
        <w:t xml:space="preserve">
      "5-1. Ғарыш объектілерін сақтандыру ғарыш объектісін иеленуге, пайдалануға, оған билік етуге байланысты тұлғаның мүліктік мүдделеріне оның зақымдануы немесе жойылуы салдарынан келтірілген залалды ішінара немесе толық өтемі мөлшерінде сақтандыру төлемдерін жүзеге асыру көзделетін сақтандыру түрлерінің жиынтығы болып табылады."; </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Осы Заңның 6-бабы 3-тармағының 9), 10) және 11) тармақшаларында көзделген көлік құралдары иелерінің азаматтық-құқықтық жауапкершілігін сақтандыру тасымалдаушының азаматтық-құқықтық жауапкершілігін қоса алғанда, тұлғаға өзі көлік құралын пайдалану салдарынан келтірген залалды өтеу міндетіне байланысты келтірілген залалды ішінара немесе толық өтемі мөлшерінде үшінші тұлғаларға сақтандыру төлемдерін жүзеге асыру көзделетін сақтандыру түрлерінің жиынтығы болып табылады.";</w:t>
      </w:r>
    </w:p>
    <w:p>
      <w:pPr>
        <w:spacing w:after="0"/>
        <w:ind w:left="0"/>
        <w:jc w:val="both"/>
      </w:pPr>
      <w:r>
        <w:rPr>
          <w:rFonts w:ascii="Times New Roman"/>
          <w:b w:val="false"/>
          <w:i w:val="false"/>
          <w:color w:val="000000"/>
          <w:sz w:val="28"/>
        </w:rPr>
        <w:t>
      мынадай мазмұндағы 8-1-тармақпен толықтырылсын:</w:t>
      </w:r>
    </w:p>
    <w:p>
      <w:pPr>
        <w:spacing w:after="0"/>
        <w:ind w:left="0"/>
        <w:jc w:val="both"/>
      </w:pPr>
      <w:r>
        <w:rPr>
          <w:rFonts w:ascii="Times New Roman"/>
          <w:b w:val="false"/>
          <w:i w:val="false"/>
          <w:color w:val="000000"/>
          <w:sz w:val="28"/>
        </w:rPr>
        <w:t>
      "8-1. Ғарыш объектілері иелерінің азаматтық-құқықтық жауапкершілігін сақтандыру үшінші тұлғаларға өзі ғарыш объектісін пайдалануға байланысты келтірген залалды өтеу міндетіне байланысты тұлғаның мүліктік мүдделеріне келтірілген залалды ішінара немесе толық өтемі мөлшерінде сақтандыру төлемдерін жүзеге асыру көзделетін сақтандыру түрлерінің жиынтығы болып табылады.";</w:t>
      </w:r>
    </w:p>
    <w:p>
      <w:pPr>
        <w:spacing w:after="0"/>
        <w:ind w:left="0"/>
        <w:jc w:val="both"/>
      </w:pPr>
      <w:r>
        <w:rPr>
          <w:rFonts w:ascii="Times New Roman"/>
          <w:b w:val="false"/>
          <w:i w:val="false"/>
          <w:color w:val="000000"/>
          <w:sz w:val="28"/>
        </w:rPr>
        <w:t>
      9 және 11-тармақтар мынадай редакцияда жазылсын:</w:t>
      </w:r>
    </w:p>
    <w:p>
      <w:pPr>
        <w:spacing w:after="0"/>
        <w:ind w:left="0"/>
        <w:jc w:val="both"/>
      </w:pPr>
      <w:r>
        <w:rPr>
          <w:rFonts w:ascii="Times New Roman"/>
          <w:b w:val="false"/>
          <w:i w:val="false"/>
          <w:color w:val="000000"/>
          <w:sz w:val="28"/>
        </w:rPr>
        <w:t>
      "9. Азаматтық-құқықтық жауапкершілікті сақтандыру осы Заңның 6-бабы 3-тармағының 9), 10), 11) және 11-1) тармақшаларында көрсетілгендерді қоспағанда, барлық тәуекелдерді сақтандыру салдарынан келтірілген залалды өтеу міндетіне байланысты сақтанушының келтірілген залалды ішінара немесе толық өтемі мөлшерінде үшінші тұлғаларға сақтандыру төлемдерін жүзеге асыру көзделетін сақтандыру түрлерінің жиынтығы болып табылады.";</w:t>
      </w:r>
    </w:p>
    <w:p>
      <w:pPr>
        <w:spacing w:after="0"/>
        <w:ind w:left="0"/>
        <w:jc w:val="both"/>
      </w:pPr>
      <w:r>
        <w:rPr>
          <w:rFonts w:ascii="Times New Roman"/>
          <w:b w:val="false"/>
          <w:i w:val="false"/>
          <w:color w:val="000000"/>
          <w:sz w:val="28"/>
        </w:rPr>
        <w:t>
      "11. Ипотекалық сақтандыру ипотекалық тұрғын үй қарызы бойынша кепілдік мүлікті сатқаннан кейін қарыз алушының ипотекалық тұрғын үй қарызы шарты бойынша міндеттемелерді орындамауы салдарынан кредитордың мүліктік мүдделеріне келтірілген залалды ішінара немесе толық өтемі мөлшерінде сақтандыру төлемдерін жүзеге асыру көзделетін сақтандыру түрі болып табылады.";</w:t>
      </w:r>
    </w:p>
    <w:p>
      <w:pPr>
        <w:spacing w:after="0"/>
        <w:ind w:left="0"/>
        <w:jc w:val="both"/>
      </w:pPr>
      <w:r>
        <w:rPr>
          <w:rFonts w:ascii="Times New Roman"/>
          <w:b w:val="false"/>
          <w:i w:val="false"/>
          <w:color w:val="000000"/>
          <w:sz w:val="28"/>
        </w:rPr>
        <w:t>
      5) 9-бап мынадай редакцияда жазылсын:</w:t>
      </w:r>
    </w:p>
    <w:p>
      <w:pPr>
        <w:spacing w:after="0"/>
        <w:ind w:left="0"/>
        <w:jc w:val="both"/>
      </w:pP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xml:space="preserve"> Қайта сақтандыру жөніндегі қызмет</w:t>
      </w:r>
    </w:p>
    <w:p>
      <w:pPr>
        <w:spacing w:after="0"/>
        <w:ind w:left="0"/>
        <w:jc w:val="both"/>
      </w:pPr>
      <w:r>
        <w:rPr>
          <w:rFonts w:ascii="Times New Roman"/>
          <w:b w:val="false"/>
          <w:i w:val="false"/>
          <w:color w:val="000000"/>
          <w:sz w:val="28"/>
        </w:rPr>
        <w:t>
      1. Қазақстан Республикасының аумағында қайта сақтандыруды жүзеге асыру жөніндегі қызмет осы Заңда көзделген тәртіппен лицензиялануға тиіс.</w:t>
      </w:r>
    </w:p>
    <w:p>
      <w:pPr>
        <w:spacing w:after="0"/>
        <w:ind w:left="0"/>
        <w:jc w:val="both"/>
      </w:pPr>
      <w:r>
        <w:rPr>
          <w:rFonts w:ascii="Times New Roman"/>
          <w:b w:val="false"/>
          <w:i w:val="false"/>
          <w:color w:val="000000"/>
          <w:sz w:val="28"/>
        </w:rPr>
        <w:t>
      2. Сақтандыру ұйымы қайта сақтандыру жөніндегі лицензиясыз сақтандыру тәуекелдерін қайта сақтандыруға беруді жүзеге асырады.</w:t>
      </w:r>
    </w:p>
    <w:p>
      <w:pPr>
        <w:spacing w:after="0"/>
        <w:ind w:left="0"/>
        <w:jc w:val="both"/>
      </w:pPr>
      <w:r>
        <w:rPr>
          <w:rFonts w:ascii="Times New Roman"/>
          <w:b w:val="false"/>
          <w:i w:val="false"/>
          <w:color w:val="000000"/>
          <w:sz w:val="28"/>
        </w:rPr>
        <w:t>
      3. Сақтандыру ұйымы қайта сақтандыру жөніндегі лицензия болғанда ғана сақтандыру тәуекелдерін қайта сақтандыруға қабылдауға құқылы.</w:t>
      </w:r>
    </w:p>
    <w:p>
      <w:pPr>
        <w:spacing w:after="0"/>
        <w:ind w:left="0"/>
        <w:jc w:val="both"/>
      </w:pPr>
      <w:r>
        <w:rPr>
          <w:rFonts w:ascii="Times New Roman"/>
          <w:b w:val="false"/>
          <w:i w:val="false"/>
          <w:color w:val="000000"/>
          <w:sz w:val="28"/>
        </w:rPr>
        <w:t>
      4. "Жалпы сақтандыру" саласы бойынша лицензиясы бар сақтандыру ұйымы тек қана "жалпы сақтандыру" саласында сақтандырудың барлық сыныптары бойынша қайта сақтандыру жөнінде лицензия алуға және қызметті жүзеге асыруға құқылы.</w:t>
      </w:r>
    </w:p>
    <w:p>
      <w:pPr>
        <w:spacing w:after="0"/>
        <w:ind w:left="0"/>
        <w:jc w:val="both"/>
      </w:pPr>
      <w:r>
        <w:rPr>
          <w:rFonts w:ascii="Times New Roman"/>
          <w:b w:val="false"/>
          <w:i w:val="false"/>
          <w:color w:val="000000"/>
          <w:sz w:val="28"/>
        </w:rPr>
        <w:t>
      5. "Өмірді сақтандыру" саласы бойынша лицензиясы бар сақтандыру ұйымы осы Заңның 8-бабының 3-тармағында көзделген сыныптарды біріктіруді ескере отырып, "өмірді сақтандыру" саласында сақтандырудың барлық сыныптары бойынша қайта сақтандыру жөнінде лицензия алуға және қызметті жүзеге асыруға құқылы.</w:t>
      </w:r>
    </w:p>
    <w:p>
      <w:pPr>
        <w:spacing w:after="0"/>
        <w:ind w:left="0"/>
        <w:jc w:val="both"/>
      </w:pPr>
      <w:r>
        <w:rPr>
          <w:rFonts w:ascii="Times New Roman"/>
          <w:b w:val="false"/>
          <w:i w:val="false"/>
          <w:color w:val="000000"/>
          <w:sz w:val="28"/>
        </w:rPr>
        <w:t>
      6. Қайта сақтандыруды қайта сақтандыру жөніндегі лицензия негізінде қызметтің ерекше түрі ретінде жүзеге асыратын қайта сақтандыру ұйымы "өмірді сақтандыру" және "жалпы сақтандыру" салаларында сақтандырудың барлық сыныптары бойынша қайта сақтандыруды жүзеге асыруға құқылы.</w:t>
      </w:r>
    </w:p>
    <w:p>
      <w:pPr>
        <w:spacing w:after="0"/>
        <w:ind w:left="0"/>
        <w:jc w:val="both"/>
      </w:pPr>
      <w:r>
        <w:rPr>
          <w:rFonts w:ascii="Times New Roman"/>
          <w:b w:val="false"/>
          <w:i w:val="false"/>
          <w:color w:val="000000"/>
          <w:sz w:val="28"/>
        </w:rPr>
        <w:t>
      7. Цедент сақтандыру тәуекелдерін қайта сақтандыруға берген кезде цедентте қайта сақтандырудың барлық талаптарын көрсете отырып қайта сақтандыру ұйымының қайта сақтандыруға (акцептке) тәуекелдер қабылдауы туралы жазбаша нысандағы растауы болуға міндетті.</w:t>
      </w:r>
    </w:p>
    <w:p>
      <w:pPr>
        <w:spacing w:after="0"/>
        <w:ind w:left="0"/>
        <w:jc w:val="both"/>
      </w:pPr>
      <w:r>
        <w:rPr>
          <w:rFonts w:ascii="Times New Roman"/>
          <w:b w:val="false"/>
          <w:i w:val="false"/>
          <w:color w:val="000000"/>
          <w:sz w:val="28"/>
        </w:rPr>
        <w:t>
      8. Сақтандыру (қайта сақтандыру) ұйымы сақтандыру тәуекелдерін қайта сақтандыруға тек уәкілетті органның қайта сақтандыру жөніндегі қызметті жүзеге асыруға лицензиясы бар сақтандыру (қайта сақтандыру) ұйымына, уәкілетті органда тіркелген қайта сақтандыру пулына және Қазақстан Республикасының резиденттері емес қайта сақтандыру ұйымдарының тізілімінде тіркелген Қазақстан Республикасының резиденті емес сақтандыру (қайта сақтандыру) ұйымына беруге құқылы. Қазақстан Республикасының резиденттері емес қайта сақтандыру ұйымдарының тізілімін уәкілетті орган жүргізеді. Қазақстан Республикасының резиденттері емес қайта сақтандыру ұйымдарының тізілімін жүргізу тәртібі, Қазақстан Республикасының резиденттері емес қайта сақтандыру ұйымдарын тіркеу және тізілімнен алу қағидалары уәкілетті органның нормативтік құқықтық актісімен белгіленеді.</w:t>
      </w:r>
    </w:p>
    <w:p>
      <w:pPr>
        <w:spacing w:after="0"/>
        <w:ind w:left="0"/>
        <w:jc w:val="both"/>
      </w:pPr>
      <w:r>
        <w:rPr>
          <w:rFonts w:ascii="Times New Roman"/>
          <w:b w:val="false"/>
          <w:i w:val="false"/>
          <w:color w:val="000000"/>
          <w:sz w:val="28"/>
        </w:rPr>
        <w:t>
      9. Қазақстан Республикасының резиденті емес сақтандыру брокерінің Қазақстан Республикасында уәкілетті органның лицензиясы негізінде сақтандыру брокерінің қызметін жүзеге асыратын еншілес ұйымы болған жағдайда, сақтандыру (қайта сақтандыру) ұйымы сақтандыру тәуекелдерін қайта сақтандыруға Қазақстан Республикасының резиденті емес сақтандыру брокерінің делдалдығы арқылы бере алады. Уәкілетті органның лицензиясы негізінде сақтандыру брокерінің қызметін жүзеге асыратын Қазақстан Республикасының резиденті емес сақтандыру брокерінің еншілес ұйымы уәкілетті органға сақтандыру (қайта сақтандыру) ұйымы осы Қазақстан Республикасының резиденті емес сақтандыру брокерінің делдалдығы арқылы жасаған уәкілетті органның нормативтік құқықтық актісіне сәйкес қайта сақтандыру шарттары туралы есеп ұсынады.</w:t>
      </w:r>
    </w:p>
    <w:p>
      <w:pPr>
        <w:spacing w:after="0"/>
        <w:ind w:left="0"/>
        <w:jc w:val="both"/>
      </w:pPr>
      <w:r>
        <w:rPr>
          <w:rFonts w:ascii="Times New Roman"/>
          <w:b w:val="false"/>
          <w:i w:val="false"/>
          <w:color w:val="000000"/>
          <w:sz w:val="28"/>
        </w:rPr>
        <w:t xml:space="preserve">
      10. Уәкілетті органның лицензиясы негізінде қызметті жүзеге асыратын сақтандыру брокері сақтандыру тәуекелдерін Қазақстан Республикасының резиденті емес сақтандыру брокерінің делдалдығы арқылы қайта сақтандыруға беру процесіне қатысқан жағдайда, уәкілетті органның лицензиясы негізінде қызметін жүзеге асыратын сақтандыру брокері уәкілетті органның нормативтік құқықтық актілеріне сәйкес Қазақстан Республикасының резиденті емес сақтандыру брокерінің Қазақстан Республикасының резиденттері емес қайта сақтандыру ұйымдарына қайта сақтандыруға осы тәуекелдерді орналастыру талаптары туралы есепті уәкілетті органға ұсынады. </w:t>
      </w:r>
    </w:p>
    <w:p>
      <w:pPr>
        <w:spacing w:after="0"/>
        <w:ind w:left="0"/>
        <w:jc w:val="both"/>
      </w:pPr>
      <w:r>
        <w:rPr>
          <w:rFonts w:ascii="Times New Roman"/>
          <w:b w:val="false"/>
          <w:i w:val="false"/>
          <w:color w:val="000000"/>
          <w:sz w:val="28"/>
        </w:rPr>
        <w:t>
      11. Сақтандыру (қайта сақтандыру) ұйымы сақтандыру тәуекелдерін қайта сақтандыруға тек уәкілетті органның қайта сақтандыру жөніндегі қызметті жүзеге асыруға лицензиясы бар сақтандыру (қайта сақтандыру) ұйымына, уәкілетті органда тіркелген қайта сақтандыру пулына, Қазақстан Республикасының резиденті емес сақтандыру (қайта сақтандыру) ұйымының филиалына және Қазақстан Республикасының резиденттері емес қайта сақтандыру ұйымдарының тізілімінде тіркелген Қазақстан Республикасының резиденті емес сақтандыру (қайта сақтандыру) ұйымына беруге құқылы. Қазақстан Республикасының резиденттері емес қайта сақтандыру ұйымдарының тізілімін Қазақстан Республикасының уәкілетті органы жүргізеді. Қазақстан Республикасының резиденттері емес қайта сақтандыру ұйымдарының тізілімін жүргізу тәртібі, Қазақстан Республикасының резиденттері емес қайта сақтандыру ұйымдарын тіркеу және тізілімнен алу қағидалары уәкілетті органның нормативтік құқықтық актісімен белгіленеді.</w:t>
      </w:r>
    </w:p>
    <w:p>
      <w:pPr>
        <w:spacing w:after="0"/>
        <w:ind w:left="0"/>
        <w:jc w:val="both"/>
      </w:pPr>
      <w:r>
        <w:rPr>
          <w:rFonts w:ascii="Times New Roman"/>
          <w:b w:val="false"/>
          <w:i w:val="false"/>
          <w:color w:val="000000"/>
          <w:sz w:val="28"/>
        </w:rPr>
        <w:t>
      12. Қазақстан Республикасының резиденті емес сақтандыру брокерінің Қазақстан Республикасында уәкілетті органның лицензиясы негізінде сақтандыру брокерінің қызметін жүзеге асыратын еншілес ұйымы болған жағдайда, сақтандыру (қайта сақтандыру) ұйымы сақтандыру тәуекелдерін қайта сақтандыруға Қазақстан Республикасының резиденті емес сақтандыру брокері филиалының делдалдығы арқылы бере алады. Уәкілетті органның лицензиясы негізінде сақтандыру брокерінің қызметін жүзеге асыратын Қазақстан Республикасының резиденті емес сақтандыру брокерінің еншілес ұйымы уәкілетті органға сақтандыру (қайта сақтандыру) ұйымы осы Қазақстан Республикасының резиденті емес сақтандыру брокерінің делдалдығы арқылы жасаған уәкілетті органның нормативтік құқықтық актісіне сәйкес қайта сақтандыру шарттары туралы есеп ұсынады.</w:t>
      </w:r>
    </w:p>
    <w:p>
      <w:pPr>
        <w:spacing w:after="0"/>
        <w:ind w:left="0"/>
        <w:jc w:val="both"/>
      </w:pPr>
      <w:r>
        <w:rPr>
          <w:rFonts w:ascii="Times New Roman"/>
          <w:b w:val="false"/>
          <w:i w:val="false"/>
          <w:color w:val="000000"/>
          <w:sz w:val="28"/>
        </w:rPr>
        <w:t>
      13. Сақтандыру ұйымын құру, оның қызметін лицензиялау, реттеу және тоқтату бөлігіндегі осы Заңның нормалары қайта сақтандыруды қызметтің ерекше түрі ретінде жүзеге асыратын қайта сақтандыру ұйымдарын құру, олардың қызметін лицензиялау, реттеу және тоқтату талаптарына қолданылады.";</w:t>
      </w:r>
    </w:p>
    <w:p>
      <w:pPr>
        <w:spacing w:after="0"/>
        <w:ind w:left="0"/>
        <w:jc w:val="both"/>
      </w:pPr>
      <w:r>
        <w:rPr>
          <w:rFonts w:ascii="Times New Roman"/>
          <w:b w:val="false"/>
          <w:i w:val="false"/>
          <w:color w:val="000000"/>
          <w:sz w:val="28"/>
        </w:rPr>
        <w:t>
      6) 10-бап мынадай мазмұндағы 11-1) және 11-2) тармақшалармен толықтырылсын:</w:t>
      </w:r>
    </w:p>
    <w:p>
      <w:pPr>
        <w:spacing w:after="0"/>
        <w:ind w:left="0"/>
        <w:jc w:val="both"/>
      </w:pPr>
      <w:r>
        <w:rPr>
          <w:rFonts w:ascii="Times New Roman"/>
          <w:b w:val="false"/>
          <w:i w:val="false"/>
          <w:color w:val="000000"/>
          <w:sz w:val="28"/>
        </w:rPr>
        <w:t>
      "11-1) сақтандыру төлемдерін жүзеге асыруға кепілдік беретін ұйым;</w:t>
      </w:r>
    </w:p>
    <w:p>
      <w:pPr>
        <w:spacing w:after="0"/>
        <w:ind w:left="0"/>
        <w:jc w:val="both"/>
      </w:pPr>
      <w:r>
        <w:rPr>
          <w:rFonts w:ascii="Times New Roman"/>
          <w:b w:val="false"/>
          <w:i w:val="false"/>
          <w:color w:val="000000"/>
          <w:sz w:val="28"/>
        </w:rPr>
        <w:t>
      11-2) дерекқорды қалыптастыру мен жүргізу жөніндегі ұйым;";</w:t>
      </w:r>
    </w:p>
    <w:p>
      <w:pPr>
        <w:spacing w:after="0"/>
        <w:ind w:left="0"/>
        <w:jc w:val="both"/>
      </w:pPr>
      <w:r>
        <w:rPr>
          <w:rFonts w:ascii="Times New Roman"/>
          <w:b w:val="false"/>
          <w:i w:val="false"/>
          <w:color w:val="000000"/>
          <w:sz w:val="28"/>
        </w:rPr>
        <w:t>
      7) 10-1-бап мынадай редакцияда жазылсын:</w:t>
      </w:r>
    </w:p>
    <w:p>
      <w:pPr>
        <w:spacing w:after="0"/>
        <w:ind w:left="0"/>
        <w:jc w:val="both"/>
      </w:pPr>
      <w:r>
        <w:rPr>
          <w:rFonts w:ascii="Times New Roman"/>
          <w:b w:val="false"/>
          <w:i w:val="false"/>
          <w:color w:val="000000"/>
          <w:sz w:val="28"/>
        </w:rPr>
        <w:t>
      "10-1-бап. Сақтандыру (қайта сақтандыру) ұйымдары мен сақтандыру брокерлері бірлестігінің өкілеттіктері</w:t>
      </w:r>
    </w:p>
    <w:p>
      <w:pPr>
        <w:spacing w:after="0"/>
        <w:ind w:left="0"/>
        <w:jc w:val="both"/>
      </w:pPr>
      <w:r>
        <w:rPr>
          <w:rFonts w:ascii="Times New Roman"/>
          <w:b w:val="false"/>
          <w:i w:val="false"/>
          <w:color w:val="000000"/>
          <w:sz w:val="28"/>
        </w:rPr>
        <w:t>
      1. Сақтандыру (қайта сақтандыру) ұйымдары мен сақтандыру брокерлері бірлестігінің өкілеттіктеріне:</w:t>
      </w:r>
    </w:p>
    <w:p>
      <w:pPr>
        <w:spacing w:after="0"/>
        <w:ind w:left="0"/>
        <w:jc w:val="both"/>
      </w:pPr>
      <w:r>
        <w:rPr>
          <w:rFonts w:ascii="Times New Roman"/>
          <w:b w:val="false"/>
          <w:i w:val="false"/>
          <w:color w:val="000000"/>
          <w:sz w:val="28"/>
        </w:rPr>
        <w:t>
      1) сақтандыру нарығында өз қызметін жүзеге асыру кезінде өз мүшелерінің өзара іс-әрекетін қамтамасыз ету;</w:t>
      </w:r>
    </w:p>
    <w:p>
      <w:pPr>
        <w:spacing w:after="0"/>
        <w:ind w:left="0"/>
        <w:jc w:val="both"/>
      </w:pPr>
      <w:r>
        <w:rPr>
          <w:rFonts w:ascii="Times New Roman"/>
          <w:b w:val="false"/>
          <w:i w:val="false"/>
          <w:color w:val="000000"/>
          <w:sz w:val="28"/>
        </w:rPr>
        <w:t>
      2) ішкі құжаттарды әзірлеу;</w:t>
      </w:r>
    </w:p>
    <w:p>
      <w:pPr>
        <w:spacing w:after="0"/>
        <w:ind w:left="0"/>
        <w:jc w:val="both"/>
      </w:pPr>
      <w:r>
        <w:rPr>
          <w:rFonts w:ascii="Times New Roman"/>
          <w:b w:val="false"/>
          <w:i w:val="false"/>
          <w:color w:val="000000"/>
          <w:sz w:val="28"/>
        </w:rPr>
        <w:t>
      3) сақтандыру нарығына қатысушыларды оқытуды өткізу;</w:t>
      </w:r>
    </w:p>
    <w:p>
      <w:pPr>
        <w:spacing w:after="0"/>
        <w:ind w:left="0"/>
        <w:jc w:val="both"/>
      </w:pPr>
      <w:r>
        <w:rPr>
          <w:rFonts w:ascii="Times New Roman"/>
          <w:b w:val="false"/>
          <w:i w:val="false"/>
          <w:color w:val="000000"/>
          <w:sz w:val="28"/>
        </w:rPr>
        <w:t>
      4) мүшелерінің арасында туындайтын дауларды қарау;</w:t>
      </w:r>
    </w:p>
    <w:p>
      <w:pPr>
        <w:spacing w:after="0"/>
        <w:ind w:left="0"/>
        <w:jc w:val="both"/>
      </w:pPr>
      <w:r>
        <w:rPr>
          <w:rFonts w:ascii="Times New Roman"/>
          <w:b w:val="false"/>
          <w:i w:val="false"/>
          <w:color w:val="000000"/>
          <w:sz w:val="28"/>
        </w:rPr>
        <w:t>
      5) өз мүшелерінің мүдделерін қорғауды қамтамасыз ету;</w:t>
      </w:r>
    </w:p>
    <w:p>
      <w:pPr>
        <w:spacing w:after="0"/>
        <w:ind w:left="0"/>
        <w:jc w:val="both"/>
      </w:pPr>
      <w:r>
        <w:rPr>
          <w:rFonts w:ascii="Times New Roman"/>
          <w:b w:val="false"/>
          <w:i w:val="false"/>
          <w:color w:val="000000"/>
          <w:sz w:val="28"/>
        </w:rPr>
        <w:t xml:space="preserve">
      6) Қазақстан Республикасының заңнамалық актілерінде белгіленген талаптарды сақтандыру нарығына кәсіби қатысушылардың ықтимал бұзушылықтары туралы мәліметтерді уәкілетті органға жіберу; </w:t>
      </w:r>
    </w:p>
    <w:p>
      <w:pPr>
        <w:spacing w:after="0"/>
        <w:ind w:left="0"/>
        <w:jc w:val="both"/>
      </w:pPr>
      <w:r>
        <w:rPr>
          <w:rFonts w:ascii="Times New Roman"/>
          <w:b w:val="false"/>
          <w:i w:val="false"/>
          <w:color w:val="000000"/>
          <w:sz w:val="28"/>
        </w:rPr>
        <w:t>
      7) құрылтай құжаттарында көзделген өзге де функцияларды жүзеге асыру жатады.</w:t>
      </w:r>
    </w:p>
    <w:p>
      <w:pPr>
        <w:spacing w:after="0"/>
        <w:ind w:left="0"/>
        <w:jc w:val="both"/>
      </w:pPr>
      <w:r>
        <w:rPr>
          <w:rFonts w:ascii="Times New Roman"/>
          <w:b w:val="false"/>
          <w:i w:val="false"/>
          <w:color w:val="000000"/>
          <w:sz w:val="28"/>
        </w:rPr>
        <w:t>
      2. Сақтандыру (қайта сақтандыру) ұйымдары мен сақтандыру брокерлері бірлестігі өз мүшелерінің кәсіби қызметінің мәселелері бойынша уәкілетті орган беретін ақпаратты өз мүшелерінің назарына жеткізуге міндетті.";</w:t>
      </w:r>
    </w:p>
    <w:p>
      <w:pPr>
        <w:spacing w:after="0"/>
        <w:ind w:left="0"/>
        <w:jc w:val="both"/>
      </w:pPr>
      <w:r>
        <w:rPr>
          <w:rFonts w:ascii="Times New Roman"/>
          <w:b w:val="false"/>
          <w:i w:val="false"/>
          <w:color w:val="000000"/>
          <w:sz w:val="28"/>
        </w:rPr>
        <w:t>
      8) 10-2-бап мынадай редакцияда жазылсын:</w:t>
      </w:r>
    </w:p>
    <w:p>
      <w:pPr>
        <w:spacing w:after="0"/>
        <w:ind w:left="0"/>
        <w:jc w:val="both"/>
      </w:pPr>
      <w:r>
        <w:rPr>
          <w:rFonts w:ascii="Times New Roman"/>
          <w:b w:val="false"/>
          <w:i w:val="false"/>
          <w:color w:val="000000"/>
          <w:sz w:val="28"/>
        </w:rPr>
        <w:t xml:space="preserve">
      "10-2-бап. Сақтандыру (қайта сақтандыру) ұйымдары мен сақтандыру брокерлері бірлестігінің ішкі құжаттары </w:t>
      </w:r>
    </w:p>
    <w:p>
      <w:pPr>
        <w:spacing w:after="0"/>
        <w:ind w:left="0"/>
        <w:jc w:val="both"/>
      </w:pPr>
      <w:r>
        <w:rPr>
          <w:rFonts w:ascii="Times New Roman"/>
          <w:b w:val="false"/>
          <w:i w:val="false"/>
          <w:color w:val="000000"/>
          <w:sz w:val="28"/>
        </w:rPr>
        <w:t xml:space="preserve">
      Сақтандыру (қайта сақтандыру) ұйымдары мен сақтандыру брокерлері бірлестігі мынадай ішкі құжаттарды: </w:t>
      </w:r>
    </w:p>
    <w:p>
      <w:pPr>
        <w:spacing w:after="0"/>
        <w:ind w:left="0"/>
        <w:jc w:val="both"/>
      </w:pPr>
      <w:r>
        <w:rPr>
          <w:rFonts w:ascii="Times New Roman"/>
          <w:b w:val="false"/>
          <w:i w:val="false"/>
          <w:color w:val="000000"/>
          <w:sz w:val="28"/>
        </w:rPr>
        <w:t>
      1) сақтандыру нарығындағы қызмет стандарттарын;</w:t>
      </w:r>
    </w:p>
    <w:p>
      <w:pPr>
        <w:spacing w:after="0"/>
        <w:ind w:left="0"/>
        <w:jc w:val="both"/>
      </w:pPr>
      <w:r>
        <w:rPr>
          <w:rFonts w:ascii="Times New Roman"/>
          <w:b w:val="false"/>
          <w:i w:val="false"/>
          <w:color w:val="000000"/>
          <w:sz w:val="28"/>
        </w:rPr>
        <w:t>
      2) кәсіби әдеп кодексін;</w:t>
      </w:r>
    </w:p>
    <w:p>
      <w:pPr>
        <w:spacing w:after="0"/>
        <w:ind w:left="0"/>
        <w:jc w:val="both"/>
      </w:pPr>
      <w:r>
        <w:rPr>
          <w:rFonts w:ascii="Times New Roman"/>
          <w:b w:val="false"/>
          <w:i w:val="false"/>
          <w:color w:val="000000"/>
          <w:sz w:val="28"/>
        </w:rPr>
        <w:t>
      3) дауларды шешу тәртібін;</w:t>
      </w:r>
    </w:p>
    <w:p>
      <w:pPr>
        <w:spacing w:after="0"/>
        <w:ind w:left="0"/>
        <w:jc w:val="both"/>
      </w:pPr>
      <w:r>
        <w:rPr>
          <w:rFonts w:ascii="Times New Roman"/>
          <w:b w:val="false"/>
          <w:i w:val="false"/>
          <w:color w:val="000000"/>
          <w:sz w:val="28"/>
        </w:rPr>
        <w:t>
      4) жарғыда көзделген өзге де құжаттарды қабылдайды.</w:t>
      </w:r>
    </w:p>
    <w:p>
      <w:pPr>
        <w:spacing w:after="0"/>
        <w:ind w:left="0"/>
        <w:jc w:val="both"/>
      </w:pPr>
      <w:r>
        <w:rPr>
          <w:rFonts w:ascii="Times New Roman"/>
          <w:b w:val="false"/>
          <w:i w:val="false"/>
          <w:color w:val="000000"/>
          <w:sz w:val="28"/>
        </w:rPr>
        <w:t>
      Ішкі құжаттарды сақтандыру (қайта сақтандыру) ұйымдары мен сақтандыру брокерлері бірлестіктерін басқарудың жоғарғы органы бекітеді және олар өз мүшелерінің орындауы үшін міндетті болып табылады.";</w:t>
      </w:r>
    </w:p>
    <w:p>
      <w:pPr>
        <w:spacing w:after="0"/>
        <w:ind w:left="0"/>
        <w:jc w:val="both"/>
      </w:pPr>
      <w:r>
        <w:rPr>
          <w:rFonts w:ascii="Times New Roman"/>
          <w:b w:val="false"/>
          <w:i w:val="false"/>
          <w:color w:val="000000"/>
          <w:sz w:val="28"/>
        </w:rPr>
        <w:t>
      9) мынадай мазмұндағы 10-3-баппен толықтырылсын:</w:t>
      </w:r>
    </w:p>
    <w:p>
      <w:pPr>
        <w:spacing w:after="0"/>
        <w:ind w:left="0"/>
        <w:jc w:val="both"/>
      </w:pPr>
      <w:r>
        <w:rPr>
          <w:rFonts w:ascii="Times New Roman"/>
          <w:b w:val="false"/>
          <w:i w:val="false"/>
          <w:color w:val="000000"/>
          <w:sz w:val="28"/>
        </w:rPr>
        <w:t>
      "10-3-бап. Актуарийлер бірлестігі</w:t>
      </w:r>
    </w:p>
    <w:p>
      <w:pPr>
        <w:spacing w:after="0"/>
        <w:ind w:left="0"/>
        <w:jc w:val="both"/>
      </w:pPr>
      <w:r>
        <w:rPr>
          <w:rFonts w:ascii="Times New Roman"/>
          <w:b w:val="false"/>
          <w:i w:val="false"/>
          <w:color w:val="000000"/>
          <w:sz w:val="28"/>
        </w:rPr>
        <w:t>
      1. Актуарийлер бірлестігі коммерциялық емес ұйым нысанында құрылады, оның қызметі осы Заңмен, "Өзін-өзі реттеу туралы" Қазақстан Республикасының Заңымен, бағалаушылар бірлестігінің құрылтай құжаттарымен реттеледі.</w:t>
      </w:r>
    </w:p>
    <w:p>
      <w:pPr>
        <w:spacing w:after="0"/>
        <w:ind w:left="0"/>
        <w:jc w:val="both"/>
      </w:pPr>
      <w:r>
        <w:rPr>
          <w:rFonts w:ascii="Times New Roman"/>
          <w:b w:val="false"/>
          <w:i w:val="false"/>
          <w:color w:val="000000"/>
          <w:sz w:val="28"/>
        </w:rPr>
        <w:t>
      2. Актуарийлер бірлестігінің мәртебесі оны Өзін-өзі реттейтін ұйымдардың тізілімін жүргізу қағидаларында көзделген тәртіппен өзін-өзі реттейтін ұйымдардың тізіліміне енгізген күннен бастап иеленеді.</w:t>
      </w:r>
    </w:p>
    <w:p>
      <w:pPr>
        <w:spacing w:after="0"/>
        <w:ind w:left="0"/>
        <w:jc w:val="both"/>
      </w:pPr>
      <w:r>
        <w:rPr>
          <w:rFonts w:ascii="Times New Roman"/>
          <w:b w:val="false"/>
          <w:i w:val="false"/>
          <w:color w:val="000000"/>
          <w:sz w:val="28"/>
        </w:rPr>
        <w:t>
      3. Актуарийлер бірлестігіндегі мүшелікке (қатысушыларға) қабылдау және мүшелігін (қатысуын) тоқтату талаптары мен тәртібі өзін-өзі реттейтін ұйымның жарғысында белгіленеді.</w:t>
      </w:r>
    </w:p>
    <w:p>
      <w:pPr>
        <w:spacing w:after="0"/>
        <w:ind w:left="0"/>
        <w:jc w:val="both"/>
      </w:pPr>
      <w:r>
        <w:rPr>
          <w:rFonts w:ascii="Times New Roman"/>
          <w:b w:val="false"/>
          <w:i w:val="false"/>
          <w:color w:val="000000"/>
          <w:sz w:val="28"/>
        </w:rPr>
        <w:t>
      Актуарийлер бірлестігі өз мүшелерінің тізілімін жүргізеді және оны өзінің ресми интернет-ресурсында орналастырады.</w:t>
      </w:r>
    </w:p>
    <w:p>
      <w:pPr>
        <w:spacing w:after="0"/>
        <w:ind w:left="0"/>
        <w:jc w:val="both"/>
      </w:pPr>
      <w:r>
        <w:rPr>
          <w:rFonts w:ascii="Times New Roman"/>
          <w:b w:val="false"/>
          <w:i w:val="false"/>
          <w:color w:val="000000"/>
          <w:sz w:val="28"/>
        </w:rPr>
        <w:t>
      4.Актуарийлер бірлестігі мынадай функцияларды жүзеге асырады:</w:t>
      </w:r>
    </w:p>
    <w:p>
      <w:pPr>
        <w:spacing w:after="0"/>
        <w:ind w:left="0"/>
        <w:jc w:val="both"/>
      </w:pPr>
      <w:r>
        <w:rPr>
          <w:rFonts w:ascii="Times New Roman"/>
          <w:b w:val="false"/>
          <w:i w:val="false"/>
          <w:color w:val="000000"/>
          <w:sz w:val="28"/>
        </w:rPr>
        <w:t>
      1) сақтандыру және сақтандыру қызметі саласында актуарлық зерттеулер, оның ішінде мазмұны мен талаптары Қазақстан Республикасының міндетті сақтандыру түрлері бойынша заңнамалық актілерімен айқындалатын сақтандыру сыныптары бойынша сақтандыру тарифтеріне актуарлық бағалау мен сараптаманы жүргізу;</w:t>
      </w:r>
    </w:p>
    <w:p>
      <w:pPr>
        <w:spacing w:after="0"/>
        <w:ind w:left="0"/>
        <w:jc w:val="both"/>
      </w:pPr>
      <w:r>
        <w:rPr>
          <w:rFonts w:ascii="Times New Roman"/>
          <w:b w:val="false"/>
          <w:i w:val="false"/>
          <w:color w:val="000000"/>
          <w:sz w:val="28"/>
        </w:rPr>
        <w:t>
      2) "Қазақстан Республикасында зейнетақымен қамсыздандыру туралы" және "Қызметкер еңбек (қызметтік) міндеттерін атқарған кезде оны жазатайым оқиғалардан міндетті сақтандыру туралы" Қазақстан Республикасының заңдары шеңберінде жасалған аннуитет шарттары бойынша талдау жүргізу және межелі жасқа жету көрсеткіштерін жаңарту;</w:t>
      </w:r>
    </w:p>
    <w:p>
      <w:pPr>
        <w:spacing w:after="0"/>
        <w:ind w:left="0"/>
        <w:jc w:val="both"/>
      </w:pPr>
      <w:r>
        <w:rPr>
          <w:rFonts w:ascii="Times New Roman"/>
          <w:b w:val="false"/>
          <w:i w:val="false"/>
          <w:color w:val="000000"/>
          <w:sz w:val="28"/>
        </w:rPr>
        <w:t>
      3) актуарийлерді ең қысқа міндетті оқыту бағдарламасы бойынша оқыту және емтихандар өткізу;</w:t>
      </w:r>
    </w:p>
    <w:p>
      <w:pPr>
        <w:spacing w:after="0"/>
        <w:ind w:left="0"/>
        <w:jc w:val="both"/>
      </w:pPr>
      <w:r>
        <w:rPr>
          <w:rFonts w:ascii="Times New Roman"/>
          <w:b w:val="false"/>
          <w:i w:val="false"/>
          <w:color w:val="000000"/>
          <w:sz w:val="28"/>
        </w:rPr>
        <w:t>
      4) ішкі құжаттарды әзірлеу;</w:t>
      </w:r>
    </w:p>
    <w:p>
      <w:pPr>
        <w:spacing w:after="0"/>
        <w:ind w:left="0"/>
        <w:jc w:val="both"/>
      </w:pPr>
      <w:r>
        <w:rPr>
          <w:rFonts w:ascii="Times New Roman"/>
          <w:b w:val="false"/>
          <w:i w:val="false"/>
          <w:color w:val="000000"/>
          <w:sz w:val="28"/>
        </w:rPr>
        <w:t>
      5) өз қызметін жүзеге асырған кезде өз мүшелерінің өзара іс-қимылын қамтамасыз ету;</w:t>
      </w:r>
    </w:p>
    <w:p>
      <w:pPr>
        <w:spacing w:after="0"/>
        <w:ind w:left="0"/>
        <w:jc w:val="both"/>
      </w:pPr>
      <w:r>
        <w:rPr>
          <w:rFonts w:ascii="Times New Roman"/>
          <w:b w:val="false"/>
          <w:i w:val="false"/>
          <w:color w:val="000000"/>
          <w:sz w:val="28"/>
        </w:rPr>
        <w:t>
      6) мүшелерінің арасында туындайтын дауларды қарау;</w:t>
      </w:r>
    </w:p>
    <w:p>
      <w:pPr>
        <w:spacing w:after="0"/>
        <w:ind w:left="0"/>
        <w:jc w:val="both"/>
      </w:pPr>
      <w:r>
        <w:rPr>
          <w:rFonts w:ascii="Times New Roman"/>
          <w:b w:val="false"/>
          <w:i w:val="false"/>
          <w:color w:val="000000"/>
          <w:sz w:val="28"/>
        </w:rPr>
        <w:t>
      7) өз мүшелерінің мүдделерін қорғауды қамтамасыз ету;</w:t>
      </w:r>
    </w:p>
    <w:p>
      <w:pPr>
        <w:spacing w:after="0"/>
        <w:ind w:left="0"/>
        <w:jc w:val="both"/>
      </w:pPr>
      <w:r>
        <w:rPr>
          <w:rFonts w:ascii="Times New Roman"/>
          <w:b w:val="false"/>
          <w:i w:val="false"/>
          <w:color w:val="000000"/>
          <w:sz w:val="28"/>
        </w:rPr>
        <w:t>
      8) Қазақстан Республикасының өзін-өзі реттеу туралы заңнамасының және уәкілетті органның нормативтік құқықтық актісінің талаптарына қайшы келмейтін өзге де функцияларды жүзеге асыру.</w:t>
      </w:r>
    </w:p>
    <w:p>
      <w:pPr>
        <w:spacing w:after="0"/>
        <w:ind w:left="0"/>
        <w:jc w:val="both"/>
      </w:pPr>
      <w:r>
        <w:rPr>
          <w:rFonts w:ascii="Times New Roman"/>
          <w:b w:val="false"/>
          <w:i w:val="false"/>
          <w:color w:val="000000"/>
          <w:sz w:val="28"/>
        </w:rPr>
        <w:t>
      5. Актуарийлер бірлестігінің қызметкерлері және мүшелері олардың өз функцияларын жүзеге асыру барысында алынған, қызметтік, коммерциялық құпияларды, сақтандыру құпиясын немесе Қазақстан Республикасының заңдарына сәйкес заңмен қорғалатын өзге де құпияны құрайтын мәліметтерді жария еткені үшін жауапты болады.</w:t>
      </w:r>
    </w:p>
    <w:p>
      <w:pPr>
        <w:spacing w:after="0"/>
        <w:ind w:left="0"/>
        <w:jc w:val="both"/>
      </w:pPr>
      <w:r>
        <w:rPr>
          <w:rFonts w:ascii="Times New Roman"/>
          <w:b w:val="false"/>
          <w:i w:val="false"/>
          <w:color w:val="000000"/>
          <w:sz w:val="28"/>
        </w:rPr>
        <w:t>
      6. Ықпал ету шараларын, оларды қолдану тәртібін және негіздерін, актуарийлер бірлестігі мүшелерінің кәсіби әдеп кодексін және кәсіби практика стандарттарын, мүшелікке қойылатын біліктілік және өзге де талаптарды бұзу туралы істерді қарау тәртібін әзірлеу және бекіту актуарийлер бірлестігінің жоғарғы органының құзыретіне жатады.";</w:t>
      </w:r>
    </w:p>
    <w:p>
      <w:pPr>
        <w:spacing w:after="0"/>
        <w:ind w:left="0"/>
        <w:jc w:val="both"/>
      </w:pPr>
      <w:r>
        <w:rPr>
          <w:rFonts w:ascii="Times New Roman"/>
          <w:b w:val="false"/>
          <w:i w:val="false"/>
          <w:color w:val="000000"/>
          <w:sz w:val="28"/>
        </w:rPr>
        <w:t>
      10) 11-1-бапта:</w:t>
      </w:r>
    </w:p>
    <w:p>
      <w:pPr>
        <w:spacing w:after="0"/>
        <w:ind w:left="0"/>
        <w:jc w:val="both"/>
      </w:pPr>
      <w:r>
        <w:rPr>
          <w:rFonts w:ascii="Times New Roman"/>
          <w:b w:val="false"/>
          <w:i w:val="false"/>
          <w:color w:val="000000"/>
          <w:sz w:val="28"/>
        </w:rPr>
        <w:t>
      мынадай мазмұндағы 1-2-тармақпен толықтырылсын:</w:t>
      </w:r>
    </w:p>
    <w:p>
      <w:pPr>
        <w:spacing w:after="0"/>
        <w:ind w:left="0"/>
        <w:jc w:val="both"/>
      </w:pPr>
      <w:r>
        <w:rPr>
          <w:rFonts w:ascii="Times New Roman"/>
          <w:b w:val="false"/>
          <w:i w:val="false"/>
          <w:color w:val="000000"/>
          <w:sz w:val="28"/>
        </w:rPr>
        <w:t>
      "1-2. Сақтандыру ұйымы сақтандыру қызметін жүзеге асыру құқығына лицензия алған күннен бастап күнтізбелік отыз күн ішінде сақтандыру омбудсманының өкілдері кеңесінің құрамына кіруге міндетті.";</w:t>
      </w:r>
    </w:p>
    <w:p>
      <w:pPr>
        <w:spacing w:after="0"/>
        <w:ind w:left="0"/>
        <w:jc w:val="both"/>
      </w:pPr>
      <w:r>
        <w:rPr>
          <w:rFonts w:ascii="Times New Roman"/>
          <w:b w:val="false"/>
          <w:i w:val="false"/>
          <w:color w:val="000000"/>
          <w:sz w:val="28"/>
        </w:rPr>
        <w:t>
      3 және 4-тармақтар мынадай редакцияда жазылсын:</w:t>
      </w:r>
    </w:p>
    <w:p>
      <w:pPr>
        <w:spacing w:after="0"/>
        <w:ind w:left="0"/>
        <w:jc w:val="both"/>
      </w:pPr>
      <w:r>
        <w:rPr>
          <w:rFonts w:ascii="Times New Roman"/>
          <w:b w:val="false"/>
          <w:i w:val="false"/>
          <w:color w:val="000000"/>
          <w:sz w:val="28"/>
        </w:rPr>
        <w:t xml:space="preserve">
      "3. Сақтандыру қағидаларын және сақтандыру (қайта сақтандыру) ұйымының ішкі қағидаларын директорлар кеңесі бекітеді. </w:t>
      </w:r>
    </w:p>
    <w:p>
      <w:pPr>
        <w:spacing w:after="0"/>
        <w:ind w:left="0"/>
        <w:jc w:val="both"/>
      </w:pPr>
      <w:r>
        <w:rPr>
          <w:rFonts w:ascii="Times New Roman"/>
          <w:b w:val="false"/>
          <w:i w:val="false"/>
          <w:color w:val="000000"/>
          <w:sz w:val="28"/>
        </w:rPr>
        <w:t>
      Сақтандыру ұйымы сақтандыру түрлері бойынша қолданыстағы сақтандыру қағидаларын орналастыруға міндетті, олар бойынша сақтандырушының ресми интернет-ресурсында сақтандыру шартын электрондық нысанда жасау мүмкіндігі көзделеді.</w:t>
      </w:r>
    </w:p>
    <w:p>
      <w:pPr>
        <w:spacing w:after="0"/>
        <w:ind w:left="0"/>
        <w:jc w:val="both"/>
      </w:pPr>
      <w:r>
        <w:rPr>
          <w:rFonts w:ascii="Times New Roman"/>
          <w:b w:val="false"/>
          <w:i w:val="false"/>
          <w:color w:val="000000"/>
          <w:sz w:val="28"/>
        </w:rPr>
        <w:t>
      Ерікті сақтандыру шарттарын тиісті келісім негізінде сақтандыру ұйымының әріптестері болып табылатын басқа ұйымдардың ресми интернет-ресурстарын пайдалана отырып, электрондық нысанда жасаған жағдайда, сақтандыру ұйымы қолданыстағы сақтандыру қағидаларын олардың ресми интернет-ресурстарында орналастыруды қамтамасыз етуге міндетті.</w:t>
      </w:r>
    </w:p>
    <w:p>
      <w:pPr>
        <w:spacing w:after="0"/>
        <w:ind w:left="0"/>
        <w:jc w:val="both"/>
      </w:pPr>
      <w:r>
        <w:rPr>
          <w:rFonts w:ascii="Times New Roman"/>
          <w:b w:val="false"/>
          <w:i w:val="false"/>
          <w:color w:val="000000"/>
          <w:sz w:val="28"/>
        </w:rPr>
        <w:t>
      4. Сақтандыру (қайта сақтандыру) ұйымы өз штатында сақтандыру нарығында актуарлық қызметті жүзеге асыруға уәкілетті орган берген лицензиясы бар  актуарийі болмаса, сақтандыру қызметін жүзеге асыруға құқылы емес.</w:t>
      </w:r>
    </w:p>
    <w:p>
      <w:pPr>
        <w:spacing w:after="0"/>
        <w:ind w:left="0"/>
        <w:jc w:val="both"/>
      </w:pPr>
      <w:r>
        <w:rPr>
          <w:rFonts w:ascii="Times New Roman"/>
          <w:b w:val="false"/>
          <w:i w:val="false"/>
          <w:color w:val="000000"/>
          <w:sz w:val="28"/>
        </w:rPr>
        <w:t>
      Тәуелсіз актуарий ретінде тартылатын жағдайларды қоспағанда, сақтандыру нарығында актуарлық қызметті жүзеге асыруға лицензиясы бар актуарий өз қызметін басқа сақтандыру (қайта сақтандыру) ұйымдарында қоса атқаруға құқылы емес.";</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Тәуелсіз актуарий мынадай талаптарға сай болуға тиіс:</w:t>
      </w:r>
    </w:p>
    <w:p>
      <w:pPr>
        <w:spacing w:after="0"/>
        <w:ind w:left="0"/>
        <w:jc w:val="both"/>
      </w:pPr>
      <w:r>
        <w:rPr>
          <w:rFonts w:ascii="Times New Roman"/>
          <w:b w:val="false"/>
          <w:i w:val="false"/>
          <w:color w:val="000000"/>
          <w:sz w:val="28"/>
        </w:rPr>
        <w:t xml:space="preserve">
      1) тексерілетін сақтандыру (қайта сақтандыру) ұйымының қызметкері болмауы; </w:t>
      </w:r>
    </w:p>
    <w:p>
      <w:pPr>
        <w:spacing w:after="0"/>
        <w:ind w:left="0"/>
        <w:jc w:val="both"/>
      </w:pPr>
      <w:r>
        <w:rPr>
          <w:rFonts w:ascii="Times New Roman"/>
          <w:b w:val="false"/>
          <w:i w:val="false"/>
          <w:color w:val="000000"/>
          <w:sz w:val="28"/>
        </w:rPr>
        <w:t xml:space="preserve">
      2) актуарлық қызметте кемінде үш жыл және тексерілетін сақтандыру (қайта сақтандыру) ұйымы қызметін жүзеге асыратын сақтандыру саласында кемінде екі жыл тәжірибесінің болуы және актуарийлер бірлестігінің мүшесі болып табылуы; </w:t>
      </w:r>
    </w:p>
    <w:p>
      <w:pPr>
        <w:spacing w:after="0"/>
        <w:ind w:left="0"/>
        <w:jc w:val="both"/>
      </w:pPr>
      <w:r>
        <w:rPr>
          <w:rFonts w:ascii="Times New Roman"/>
          <w:b w:val="false"/>
          <w:i w:val="false"/>
          <w:color w:val="000000"/>
          <w:sz w:val="28"/>
        </w:rPr>
        <w:t>
      3) уәкілетті органның актуарлық қызметке арналған лицензиясы болуы немесе тізбесі мен талаптарын уәкілетті орган белгілейтін актуарийлердің халықаралық қауымдастығының немесе актуарийлер бірлестігінің мүшесі болуы.";</w:t>
      </w:r>
    </w:p>
    <w:p>
      <w:pPr>
        <w:spacing w:after="0"/>
        <w:ind w:left="0"/>
        <w:jc w:val="both"/>
      </w:pPr>
      <w:r>
        <w:rPr>
          <w:rFonts w:ascii="Times New Roman"/>
          <w:b w:val="false"/>
          <w:i w:val="false"/>
          <w:color w:val="000000"/>
          <w:sz w:val="28"/>
        </w:rPr>
        <w:t>
      11) 13 және 14-баптар мынадай редакцияда жазылсын:</w:t>
      </w:r>
    </w:p>
    <w:p>
      <w:pPr>
        <w:spacing w:after="0"/>
        <w:ind w:left="0"/>
        <w:jc w:val="both"/>
      </w:pPr>
      <w:r>
        <w:rPr>
          <w:rFonts w:ascii="Times New Roman"/>
          <w:b w:val="false"/>
          <w:i w:val="false"/>
          <w:color w:val="000000"/>
          <w:sz w:val="28"/>
        </w:rPr>
        <w:t xml:space="preserve">
      "13-бап. Ортақ сақтандыру және бірлескен қайта сақтандыру жөніндегі қызмет </w:t>
      </w:r>
    </w:p>
    <w:p>
      <w:pPr>
        <w:spacing w:after="0"/>
        <w:ind w:left="0"/>
        <w:jc w:val="both"/>
      </w:pPr>
      <w:r>
        <w:rPr>
          <w:rFonts w:ascii="Times New Roman"/>
          <w:b w:val="false"/>
          <w:i w:val="false"/>
          <w:color w:val="000000"/>
          <w:sz w:val="28"/>
        </w:rPr>
        <w:t>
      1. Сақтандыру (қайта сақтандыру) пулын жасау арқылы тәуекелдерді сақтандыруды (қайта сақтандыруды) жүзеге асыру кезінде ортақ сақтандыру (қайта сақтандыру) шарты жетекші сақтандыру (қайта сақтандыру) ұйымының функциялары мен өкілеттіктерін өзіне қабылдайтын сақтандыру (қайта сақтандыру) ұйымының талаптары негізінде жасалады.</w:t>
      </w:r>
    </w:p>
    <w:p>
      <w:pPr>
        <w:spacing w:after="0"/>
        <w:ind w:left="0"/>
        <w:jc w:val="both"/>
      </w:pPr>
      <w:r>
        <w:rPr>
          <w:rFonts w:ascii="Times New Roman"/>
          <w:b w:val="false"/>
          <w:i w:val="false"/>
          <w:color w:val="000000"/>
          <w:sz w:val="28"/>
        </w:rPr>
        <w:t>
      2. Бірлескен қызмет туралы шартта мынадай ақпарат қамтылуға тиіс:</w:t>
      </w:r>
    </w:p>
    <w:p>
      <w:pPr>
        <w:spacing w:after="0"/>
        <w:ind w:left="0"/>
        <w:jc w:val="both"/>
      </w:pPr>
      <w:r>
        <w:rPr>
          <w:rFonts w:ascii="Times New Roman"/>
          <w:b w:val="false"/>
          <w:i w:val="false"/>
          <w:color w:val="000000"/>
          <w:sz w:val="28"/>
        </w:rPr>
        <w:t>
      1) пул қызметінде жетекші болып табылатын сақтандыру (қайта сақтандыру) ұйымының атауы;</w:t>
      </w:r>
    </w:p>
    <w:p>
      <w:pPr>
        <w:spacing w:after="0"/>
        <w:ind w:left="0"/>
        <w:jc w:val="both"/>
      </w:pPr>
      <w:r>
        <w:rPr>
          <w:rFonts w:ascii="Times New Roman"/>
          <w:b w:val="false"/>
          <w:i w:val="false"/>
          <w:color w:val="000000"/>
          <w:sz w:val="28"/>
        </w:rPr>
        <w:t>
      2) сақтандыру түрлері (сыныптары) және пул қызметінің мәні болып табылатын сақтандыру тәуекелдерінің тізбесі;</w:t>
      </w:r>
    </w:p>
    <w:p>
      <w:pPr>
        <w:spacing w:after="0"/>
        <w:ind w:left="0"/>
        <w:jc w:val="both"/>
      </w:pPr>
      <w:r>
        <w:rPr>
          <w:rFonts w:ascii="Times New Roman"/>
          <w:b w:val="false"/>
          <w:i w:val="false"/>
          <w:color w:val="000000"/>
          <w:sz w:val="28"/>
        </w:rPr>
        <w:t>
      3) ортақ сақтандырудың (бірлескен сақтандырудың) жеке шарты бойынша міндеттемелердің ең көп мөлшерін, қабылданатын тәуекелдер бойынша пулдың әрбір қатысушысы жауапкершілігінің ең көп үлесін қоса алғанда, пулдың және оның қатысушыларының жиынтық міндеттемелерінің ең көп мөлшері;</w:t>
      </w:r>
    </w:p>
    <w:p>
      <w:pPr>
        <w:spacing w:after="0"/>
        <w:ind w:left="0"/>
        <w:jc w:val="both"/>
      </w:pPr>
      <w:r>
        <w:rPr>
          <w:rFonts w:ascii="Times New Roman"/>
          <w:b w:val="false"/>
          <w:i w:val="false"/>
          <w:color w:val="000000"/>
          <w:sz w:val="28"/>
        </w:rPr>
        <w:t>
      4) ортақ сақтандыру (бірлескен сақтандыру) шарттарын жасасу мен орындау талаптары, тәртібі;</w:t>
      </w:r>
    </w:p>
    <w:p>
      <w:pPr>
        <w:spacing w:after="0"/>
        <w:ind w:left="0"/>
        <w:jc w:val="both"/>
      </w:pPr>
      <w:r>
        <w:rPr>
          <w:rFonts w:ascii="Times New Roman"/>
          <w:b w:val="false"/>
          <w:i w:val="false"/>
          <w:color w:val="000000"/>
          <w:sz w:val="28"/>
        </w:rPr>
        <w:t>
      5) шарттың қолданылу мерзімі;</w:t>
      </w:r>
    </w:p>
    <w:p>
      <w:pPr>
        <w:spacing w:after="0"/>
        <w:ind w:left="0"/>
        <w:jc w:val="both"/>
      </w:pPr>
      <w:r>
        <w:rPr>
          <w:rFonts w:ascii="Times New Roman"/>
          <w:b w:val="false"/>
          <w:i w:val="false"/>
          <w:color w:val="000000"/>
          <w:sz w:val="28"/>
        </w:rPr>
        <w:t>
      6) тараптардың құқықтары мен міндеттері;</w:t>
      </w:r>
    </w:p>
    <w:p>
      <w:pPr>
        <w:spacing w:after="0"/>
        <w:ind w:left="0"/>
        <w:jc w:val="both"/>
      </w:pPr>
      <w:r>
        <w:rPr>
          <w:rFonts w:ascii="Times New Roman"/>
          <w:b w:val="false"/>
          <w:i w:val="false"/>
          <w:color w:val="000000"/>
          <w:sz w:val="28"/>
        </w:rPr>
        <w:t>
      7) дауларды шешу тәртібі;</w:t>
      </w:r>
    </w:p>
    <w:p>
      <w:pPr>
        <w:spacing w:after="0"/>
        <w:ind w:left="0"/>
        <w:jc w:val="both"/>
      </w:pPr>
      <w:r>
        <w:rPr>
          <w:rFonts w:ascii="Times New Roman"/>
          <w:b w:val="false"/>
          <w:i w:val="false"/>
          <w:color w:val="000000"/>
          <w:sz w:val="28"/>
        </w:rPr>
        <w:t>
      8) тараптардың қолдары.</w:t>
      </w:r>
    </w:p>
    <w:p>
      <w:pPr>
        <w:spacing w:after="0"/>
        <w:ind w:left="0"/>
        <w:jc w:val="both"/>
      </w:pPr>
      <w:r>
        <w:rPr>
          <w:rFonts w:ascii="Times New Roman"/>
          <w:b w:val="false"/>
          <w:i w:val="false"/>
          <w:color w:val="000000"/>
          <w:sz w:val="28"/>
        </w:rPr>
        <w:t>
      Сақтандыру (қайта сақтандыру) ұйымы қатысатын бірлескен қызмет туралы шарт жасалған күннен бастап күнтізбелік он күн ішінде уәкілетті мемлекеттік органда тіркелуге тиіс.</w:t>
      </w:r>
    </w:p>
    <w:p>
      <w:pPr>
        <w:spacing w:after="0"/>
        <w:ind w:left="0"/>
        <w:jc w:val="both"/>
      </w:pPr>
      <w:r>
        <w:rPr>
          <w:rFonts w:ascii="Times New Roman"/>
          <w:b w:val="false"/>
          <w:i w:val="false"/>
          <w:color w:val="000000"/>
          <w:sz w:val="28"/>
        </w:rPr>
        <w:t>
      3. Ортақ сақтандыру (бірлескен сақтандыру) шарты Қазақстан Республикасының заңнамасында сақтандыру (қайта сақтандыру) шартына қойылатын талаптарға жауап беруге тиіс.</w:t>
      </w:r>
    </w:p>
    <w:p>
      <w:pPr>
        <w:spacing w:after="0"/>
        <w:ind w:left="0"/>
        <w:jc w:val="both"/>
      </w:pPr>
      <w:r>
        <w:rPr>
          <w:rFonts w:ascii="Times New Roman"/>
          <w:b w:val="false"/>
          <w:i w:val="false"/>
          <w:color w:val="000000"/>
          <w:sz w:val="28"/>
        </w:rPr>
        <w:t>
      4. Сақтандыру (қайта сақтандыру) пулы қызметінің шеңберінде жасалған ортақ сақтандыру (бірлескен қайта сақтандыру) шартында бірлескен қызмет туралы шарттың нөмірі мен жасасу күні, пулдың қатысушылары туралы мәліметтер, сондай-ақ пулдың қызметінде жетекші болып табылатын сақтандыру (қайта сақтандыру) ұйымының не сақтандыру (қайта сақтандыру) пулының қызметін басқару үшін тартылған сақтандыру брокерінің уәкілетті тұлғасының қолы болуға тиіс.</w:t>
      </w:r>
    </w:p>
    <w:p>
      <w:pPr>
        <w:spacing w:after="0"/>
        <w:ind w:left="0"/>
        <w:jc w:val="both"/>
      </w:pPr>
      <w:r>
        <w:rPr>
          <w:rFonts w:ascii="Times New Roman"/>
          <w:b w:val="false"/>
          <w:i w:val="false"/>
          <w:color w:val="000000"/>
          <w:sz w:val="28"/>
        </w:rPr>
        <w:t>
      5. Пулдың әрбір қатысушысы сақтандыру резервтерін қабылданған міндеттемелердің көлеміне сәйкес қалыптастырады.</w:t>
      </w:r>
    </w:p>
    <w:p>
      <w:pPr>
        <w:spacing w:after="0"/>
        <w:ind w:left="0"/>
        <w:jc w:val="both"/>
      </w:pPr>
      <w:r>
        <w:rPr>
          <w:rFonts w:ascii="Times New Roman"/>
          <w:b w:val="false"/>
          <w:i w:val="false"/>
          <w:color w:val="000000"/>
          <w:sz w:val="28"/>
        </w:rPr>
        <w:t>
      6. Лицензиясында сақтандырудың тиісті сыныбы көрсетілмеген сақтандыру ұйымының сақтандыру пулына қатысуға тыйым салынады.</w:t>
      </w:r>
    </w:p>
    <w:p>
      <w:pPr>
        <w:spacing w:after="0"/>
        <w:ind w:left="0"/>
        <w:jc w:val="both"/>
      </w:pPr>
      <w:r>
        <w:rPr>
          <w:rFonts w:ascii="Times New Roman"/>
          <w:b w:val="false"/>
          <w:i w:val="false"/>
          <w:color w:val="000000"/>
          <w:sz w:val="28"/>
        </w:rPr>
        <w:t>
      7. Сақтандырудың тиісті саласы бойынша қайта сақтандыру жөніндегі қызметті жүзеге асыруға лицензиясы жоқ сақтандыру (қайта сақтандыру) ұйымының қайта сақтандыру пулына қатысуына тыйым салынады.</w:t>
      </w:r>
    </w:p>
    <w:p>
      <w:pPr>
        <w:spacing w:after="0"/>
        <w:ind w:left="0"/>
        <w:jc w:val="both"/>
      </w:pPr>
      <w:r>
        <w:rPr>
          <w:rFonts w:ascii="Times New Roman"/>
          <w:b w:val="false"/>
          <w:i w:val="false"/>
          <w:color w:val="000000"/>
          <w:sz w:val="28"/>
        </w:rPr>
        <w:t>
      8. Сақтандыру (қайта сақтандыру) пулы пул қызметінің шеңберінен тыс туындаған оның қатысушыларының міндеттемелері бойынша жауап бермейді, сол сияқты сақтандыру (қайта сақтандыру) пулының қатысушылары пул қызметінің шеңберінен тыс туындаған басқа қатысушылардың міндеттемелері бойынша жауап бермейді.</w:t>
      </w:r>
    </w:p>
    <w:p>
      <w:pPr>
        <w:spacing w:after="0"/>
        <w:ind w:left="0"/>
        <w:jc w:val="both"/>
      </w:pPr>
      <w:r>
        <w:rPr>
          <w:rFonts w:ascii="Times New Roman"/>
          <w:b w:val="false"/>
          <w:i w:val="false"/>
          <w:color w:val="000000"/>
          <w:sz w:val="28"/>
        </w:rPr>
        <w:t>
      9. Қайта сақтандыру жөніндегі қызметті, сондай-ақ сақтандыру (қайта сақтандыру) пулын жүзеге асыру тәртібі мен ерекшеліктері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10. Пулдың қатысушылары мен сақтандыру брокерінің арасында келісім болған кезде, сақтандыру (қайта сақтандыру) пулының қызметін басқару үшін уәкілетті органның тиісті лицензиясы бар сақтандыру брокерлері тартыла алады.</w:t>
      </w:r>
    </w:p>
    <w:p>
      <w:pPr>
        <w:spacing w:after="0"/>
        <w:ind w:left="0"/>
        <w:jc w:val="both"/>
      </w:pPr>
      <w:r>
        <w:rPr>
          <w:rFonts w:ascii="Times New Roman"/>
          <w:b w:val="false"/>
          <w:i w:val="false"/>
          <w:color w:val="000000"/>
          <w:sz w:val="28"/>
        </w:rPr>
        <w:t>
      Бұл ретте сақтандыру брокеріне жетекші сақтандыру (қайта сақтандыру) ұйымының функциялары жүктеледі.</w:t>
      </w:r>
    </w:p>
    <w:p>
      <w:pPr>
        <w:spacing w:after="0"/>
        <w:ind w:left="0"/>
        <w:jc w:val="both"/>
      </w:pPr>
      <w:r>
        <w:rPr>
          <w:rFonts w:ascii="Times New Roman"/>
          <w:b w:val="false"/>
          <w:i w:val="false"/>
          <w:color w:val="000000"/>
          <w:sz w:val="28"/>
        </w:rPr>
        <w:t xml:space="preserve">
      14-бап. Лицензиясыз қызметке тыйым салу </w:t>
      </w:r>
    </w:p>
    <w:p>
      <w:pPr>
        <w:spacing w:after="0"/>
        <w:ind w:left="0"/>
        <w:jc w:val="both"/>
      </w:pPr>
      <w:r>
        <w:rPr>
          <w:rFonts w:ascii="Times New Roman"/>
          <w:b w:val="false"/>
          <w:i w:val="false"/>
          <w:color w:val="000000"/>
          <w:sz w:val="28"/>
        </w:rPr>
        <w:t xml:space="preserve">
      1. Уәкiлеттi органның тиiстi лицензиясы жоқ бiрде-бiр тұлғаның: </w:t>
      </w:r>
    </w:p>
    <w:p>
      <w:pPr>
        <w:spacing w:after="0"/>
        <w:ind w:left="0"/>
        <w:jc w:val="both"/>
      </w:pPr>
      <w:r>
        <w:rPr>
          <w:rFonts w:ascii="Times New Roman"/>
          <w:b w:val="false"/>
          <w:i w:val="false"/>
          <w:color w:val="000000"/>
          <w:sz w:val="28"/>
        </w:rPr>
        <w:t xml:space="preserve">
      1) өз атынан сақтандыру, қайта сақтандыру жөніндегі қызметтi жүзеге асыруға, негiзгi немесе қосымша қызмет түрi ретiнде осы Заңның 11-1-бабының 4 және 6-тармақтарында көзделген жағдайларда сақтандыру брокерiнiң, актуарийдің  қызметiн көрсетуге; </w:t>
      </w:r>
    </w:p>
    <w:p>
      <w:pPr>
        <w:spacing w:after="0"/>
        <w:ind w:left="0"/>
        <w:jc w:val="both"/>
      </w:pPr>
      <w:r>
        <w:rPr>
          <w:rFonts w:ascii="Times New Roman"/>
          <w:b w:val="false"/>
          <w:i w:val="false"/>
          <w:color w:val="000000"/>
          <w:sz w:val="28"/>
        </w:rPr>
        <w:t>
      2) өзiнiң атауында, құжаттарда, хабарландырулар мен жарнамада "сақтандыру", "қайта сақтандыру", "сақтандыру ұйымы", "қайта сақтандыру ұйымы", "сақтандыру брокерi" деген сөздердi немесе оның өз атынан сақтандыру немесе қайта сақтандыру операцияларын жүзеге асыруды бiлдiретiн не осы Заңның 11-1-бабының 4 және 6-тармақтарында көзделген жағдайларда сақтандыру брокерi, актуарий ретiнде көрiнетiн туынды сөздердi (сөз тiркестерiн) кез келген тілде пайдалануға құқығы жоқ.</w:t>
      </w:r>
    </w:p>
    <w:p>
      <w:pPr>
        <w:spacing w:after="0"/>
        <w:ind w:left="0"/>
        <w:jc w:val="both"/>
      </w:pPr>
      <w:r>
        <w:rPr>
          <w:rFonts w:ascii="Times New Roman"/>
          <w:b w:val="false"/>
          <w:i w:val="false"/>
          <w:color w:val="000000"/>
          <w:sz w:val="28"/>
        </w:rPr>
        <w:t>
      2. Қазақстан Республикасының өзара сақтандыру туралы заңнамалық актiсiнде белгiленген жағдайларды қоспағанда, уәкiлеттi органның лицензиясынсыз сақтандыру қызметiн жүзеге асыруға тыйым салынады.";</w:t>
      </w:r>
    </w:p>
    <w:p>
      <w:pPr>
        <w:spacing w:after="0"/>
        <w:ind w:left="0"/>
        <w:jc w:val="both"/>
      </w:pPr>
      <w:r>
        <w:rPr>
          <w:rFonts w:ascii="Times New Roman"/>
          <w:b w:val="false"/>
          <w:i w:val="false"/>
          <w:color w:val="000000"/>
          <w:sz w:val="28"/>
        </w:rPr>
        <w:t>
      12) 15-баптың 2-тармағы алып тасталсын;</w:t>
      </w:r>
    </w:p>
    <w:p>
      <w:pPr>
        <w:spacing w:after="0"/>
        <w:ind w:left="0"/>
        <w:jc w:val="both"/>
      </w:pPr>
      <w:r>
        <w:rPr>
          <w:rFonts w:ascii="Times New Roman"/>
          <w:b w:val="false"/>
          <w:i w:val="false"/>
          <w:color w:val="000000"/>
          <w:sz w:val="28"/>
        </w:rPr>
        <w:t>
      13) мынадай мазмұндағы 15-2-баппен толықтырылсын:</w:t>
      </w:r>
    </w:p>
    <w:p>
      <w:pPr>
        <w:spacing w:after="0"/>
        <w:ind w:left="0"/>
        <w:jc w:val="both"/>
      </w:pPr>
      <w:r>
        <w:rPr>
          <w:rFonts w:ascii="Times New Roman"/>
          <w:b w:val="false"/>
          <w:i w:val="false"/>
          <w:color w:val="000000"/>
          <w:sz w:val="28"/>
        </w:rPr>
        <w:t>
      "15-2. Сақтандыру шартын электрондық нысанда жасаған кезде сақтандыру ұйымына қойылатын талаптар</w:t>
      </w:r>
    </w:p>
    <w:p>
      <w:pPr>
        <w:spacing w:after="0"/>
        <w:ind w:left="0"/>
        <w:jc w:val="both"/>
      </w:pPr>
      <w:r>
        <w:rPr>
          <w:rFonts w:ascii="Times New Roman"/>
          <w:b w:val="false"/>
          <w:i w:val="false"/>
          <w:color w:val="000000"/>
          <w:sz w:val="28"/>
        </w:rPr>
        <w:t>
      1. Қазақстан Республикасының сақтандырудың міндетті түрлерін реттейтін заңнамалық актілерінде немесе сақтандыру қағидаларында көзделген жағдайларда, сақтандыру шарттары сақтанушы мен сақтандырушы арасында электрондық ақпараттық ресурстармен алмасу жолымен жасала алады.</w:t>
      </w:r>
    </w:p>
    <w:p>
      <w:pPr>
        <w:spacing w:after="0"/>
        <w:ind w:left="0"/>
        <w:jc w:val="both"/>
      </w:pPr>
      <w:r>
        <w:rPr>
          <w:rFonts w:ascii="Times New Roman"/>
          <w:b w:val="false"/>
          <w:i w:val="false"/>
          <w:color w:val="000000"/>
          <w:sz w:val="28"/>
        </w:rPr>
        <w:t>
      2. Сақтандыру ұйымының ресми интернет-ресурсы сақтанушы (сақтандырылушы, пайда алушы) және сақтандырушы арасындағы электрондық ақпараттық ресурстармен алмасу үшін пайдаланылады.</w:t>
      </w:r>
    </w:p>
    <w:p>
      <w:pPr>
        <w:spacing w:after="0"/>
        <w:ind w:left="0"/>
        <w:jc w:val="both"/>
      </w:pPr>
      <w:r>
        <w:rPr>
          <w:rFonts w:ascii="Times New Roman"/>
          <w:b w:val="false"/>
          <w:i w:val="false"/>
          <w:color w:val="000000"/>
          <w:sz w:val="28"/>
        </w:rPr>
        <w:t>
      Ерікті сақтандыру шарттары тиісті келісім негізінде сақтандырушының әріптестері болып табылатын басқа ұйымдардың ресми интернет-ресурстарын пайдалана отырып та жасала алады.</w:t>
      </w:r>
    </w:p>
    <w:p>
      <w:pPr>
        <w:spacing w:after="0"/>
        <w:ind w:left="0"/>
        <w:jc w:val="both"/>
      </w:pPr>
      <w:r>
        <w:rPr>
          <w:rFonts w:ascii="Times New Roman"/>
          <w:b w:val="false"/>
          <w:i w:val="false"/>
          <w:color w:val="000000"/>
          <w:sz w:val="28"/>
        </w:rPr>
        <w:t>
      3. Сақтанушы (сақтандырылған адам, пайда алушы) мен сақтандырушы арасындағы электрондық ақпараттық ресурстармен алмасу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4. Осы баптың 2-тармағына сәйкес сақтандырушының ресми интернет-ресурсын және (немесе) басқа ұйымдардың ресми интернет-ресурстарын пайдалана отырып, сақтандыру шартын жасаған кезде, сақтандыру ұйымы:</w:t>
      </w:r>
    </w:p>
    <w:p>
      <w:pPr>
        <w:spacing w:after="0"/>
        <w:ind w:left="0"/>
        <w:jc w:val="both"/>
      </w:pPr>
      <w:r>
        <w:rPr>
          <w:rFonts w:ascii="Times New Roman"/>
          <w:b w:val="false"/>
          <w:i w:val="false"/>
          <w:color w:val="000000"/>
          <w:sz w:val="28"/>
        </w:rPr>
        <w:t>
      1) сақтанушыға сақтандыру шартын жасау не оны жасаудан бас тарту (бас тарту себептерін көрсете отырып) туралы хабарламаны электрондық хабар түрінде дереу жіберуді;</w:t>
      </w:r>
    </w:p>
    <w:p>
      <w:pPr>
        <w:spacing w:after="0"/>
        <w:ind w:left="0"/>
        <w:jc w:val="both"/>
      </w:pPr>
      <w:r>
        <w:rPr>
          <w:rFonts w:ascii="Times New Roman"/>
          <w:b w:val="false"/>
          <w:i w:val="false"/>
          <w:color w:val="000000"/>
          <w:sz w:val="28"/>
        </w:rPr>
        <w:t>
      2) сақтанушының сақтандыру шарты бойынша ақпаратты ұйымның ақпараттық жүйесі арқылы тексеру мүмкіндігін;</w:t>
      </w:r>
    </w:p>
    <w:p>
      <w:pPr>
        <w:spacing w:after="0"/>
        <w:ind w:left="0"/>
        <w:jc w:val="both"/>
      </w:pPr>
      <w:r>
        <w:rPr>
          <w:rFonts w:ascii="Times New Roman"/>
          <w:b w:val="false"/>
          <w:i w:val="false"/>
          <w:color w:val="000000"/>
          <w:sz w:val="28"/>
        </w:rPr>
        <w:t>
      3) сақтанушының сақтандыру ұйымының интернет-ресурсына тәулік бойы кіруін қамтамасыз ете отырып, сақтандыру шартының электрондық нысанда сақталуын;</w:t>
      </w:r>
    </w:p>
    <w:p>
      <w:pPr>
        <w:spacing w:after="0"/>
        <w:ind w:left="0"/>
        <w:jc w:val="both"/>
      </w:pPr>
      <w:r>
        <w:rPr>
          <w:rFonts w:ascii="Times New Roman"/>
          <w:b w:val="false"/>
          <w:i w:val="false"/>
          <w:color w:val="000000"/>
          <w:sz w:val="28"/>
        </w:rPr>
        <w:t>
      4) сақтанушыға (сақтандырылған адамға, пайда алушыға) мыналар:</w:t>
      </w:r>
    </w:p>
    <w:p>
      <w:pPr>
        <w:spacing w:after="0"/>
        <w:ind w:left="0"/>
        <w:jc w:val="both"/>
      </w:pPr>
      <w:r>
        <w:rPr>
          <w:rFonts w:ascii="Times New Roman"/>
          <w:b w:val="false"/>
          <w:i w:val="false"/>
          <w:color w:val="000000"/>
          <w:sz w:val="28"/>
        </w:rPr>
        <w:t>
      мәліметтер өзгерту, сақтандыру шартын қайта ресімдеу;</w:t>
      </w:r>
    </w:p>
    <w:p>
      <w:pPr>
        <w:spacing w:after="0"/>
        <w:ind w:left="0"/>
        <w:jc w:val="both"/>
      </w:pPr>
      <w:r>
        <w:rPr>
          <w:rFonts w:ascii="Times New Roman"/>
          <w:b w:val="false"/>
          <w:i w:val="false"/>
          <w:color w:val="000000"/>
          <w:sz w:val="28"/>
        </w:rPr>
        <w:t>
      сақтандыру шартын мерзімінен бұрын тоқтату;</w:t>
      </w:r>
    </w:p>
    <w:p>
      <w:pPr>
        <w:spacing w:after="0"/>
        <w:ind w:left="0"/>
        <w:jc w:val="both"/>
      </w:pPr>
      <w:r>
        <w:rPr>
          <w:rFonts w:ascii="Times New Roman"/>
          <w:b w:val="false"/>
          <w:i w:val="false"/>
          <w:color w:val="000000"/>
          <w:sz w:val="28"/>
        </w:rPr>
        <w:t>
      сақтандыру оқиғасының басталуы туралы хабардар ету;</w:t>
      </w:r>
    </w:p>
    <w:p>
      <w:pPr>
        <w:spacing w:after="0"/>
        <w:ind w:left="0"/>
        <w:jc w:val="both"/>
      </w:pPr>
      <w:r>
        <w:rPr>
          <w:rFonts w:ascii="Times New Roman"/>
          <w:b w:val="false"/>
          <w:i w:val="false"/>
          <w:color w:val="000000"/>
          <w:sz w:val="28"/>
        </w:rPr>
        <w:t>
      келтірілген зиянның мөлшеріне бағалау жүргізу;</w:t>
      </w:r>
    </w:p>
    <w:p>
      <w:pPr>
        <w:spacing w:after="0"/>
        <w:ind w:left="0"/>
        <w:jc w:val="both"/>
      </w:pPr>
      <w:r>
        <w:rPr>
          <w:rFonts w:ascii="Times New Roman"/>
          <w:b w:val="false"/>
          <w:i w:val="false"/>
          <w:color w:val="000000"/>
          <w:sz w:val="28"/>
        </w:rPr>
        <w:t>
      сақтандыру төлемін алу үшін қажетті ақпаратты сақтандыру ұйымына электрондық нысанда (өтінішті, хабарламаны және (немесе) өзге құжаттарды, мәліметтерді) жасау және жіберу мүмкіндігін қамтамасыз етуге міндетті.</w:t>
      </w:r>
    </w:p>
    <w:p>
      <w:pPr>
        <w:spacing w:after="0"/>
        <w:ind w:left="0"/>
        <w:jc w:val="both"/>
      </w:pPr>
      <w:r>
        <w:rPr>
          <w:rFonts w:ascii="Times New Roman"/>
          <w:b w:val="false"/>
          <w:i w:val="false"/>
          <w:color w:val="000000"/>
          <w:sz w:val="28"/>
        </w:rPr>
        <w:t>
      Сақтандыру шартын жасау туралы хабарлама дерекқорды қалыптастыру мен жүргізу жөніндегі ұйымнан (бұдан әрі – ұйым) жіберіледі.</w:t>
      </w:r>
    </w:p>
    <w:p>
      <w:pPr>
        <w:spacing w:after="0"/>
        <w:ind w:left="0"/>
        <w:jc w:val="both"/>
      </w:pPr>
      <w:r>
        <w:rPr>
          <w:rFonts w:ascii="Times New Roman"/>
          <w:b w:val="false"/>
          <w:i w:val="false"/>
          <w:color w:val="000000"/>
          <w:sz w:val="28"/>
        </w:rPr>
        <w:t>
      Сақтандыру шартын жасау туралы хабарламаның тәртібіне және хабарламаның мазмұнына қойылатын талаптар уәкілетті органның нормативтік құқықтық актілерімен белгіленеді.</w:t>
      </w:r>
    </w:p>
    <w:p>
      <w:pPr>
        <w:spacing w:after="0"/>
        <w:ind w:left="0"/>
        <w:jc w:val="both"/>
      </w:pPr>
      <w:r>
        <w:rPr>
          <w:rFonts w:ascii="Times New Roman"/>
          <w:b w:val="false"/>
          <w:i w:val="false"/>
          <w:color w:val="000000"/>
          <w:sz w:val="28"/>
        </w:rPr>
        <w:t>
      5. Осы баптың 2-тармағына сәйкес сақтандырушының ресми интернет-ресурсын және (немесе) басқа ұйымдардың ресми интернет-ресурстарын пайдалана отырып, сақтандыру шартын жасаған кезде, осы сақтандыру шарты сақтандырушы сақтанушының сақтандыру сыйлықақысын (сақтандыру сыйлықақысы бөліп-бөліп төленген жағдайда, алғашқы сақтандыру жарнасын) төлеген күннен бастап ұсынған талаптармен сақтанушымен жасалды деп есептеледі.</w:t>
      </w:r>
    </w:p>
    <w:p>
      <w:pPr>
        <w:spacing w:after="0"/>
        <w:ind w:left="0"/>
        <w:jc w:val="both"/>
      </w:pPr>
      <w:r>
        <w:rPr>
          <w:rFonts w:ascii="Times New Roman"/>
          <w:b w:val="false"/>
          <w:i w:val="false"/>
          <w:color w:val="000000"/>
          <w:sz w:val="28"/>
        </w:rPr>
        <w:t>
      6. Осы баптың 2-тармағына сәйкес сақтандырушының ресми интернет-ресурсын және (немесе) басқа ұйымдардың ресми интернет-ресурстарын пайдалана отырып, сақтандыру шартын жасаған кезде, сақтанушы міндетті сақтандырудың тиісті түрі бойынша заңнамада көзделген сақтандырудың үлгілік талаптарымен не сақтандырушының сақтандыру қағидаларымен танысқаннан кейін сақтандыру сыйлықақысын (алғашқы сақтандыру жарнасын) төлейді, сол арқылы оған ұсынылған талаптармен осы қосылу шартын жасауға өз келісімін растайды.</w:t>
      </w:r>
    </w:p>
    <w:p>
      <w:pPr>
        <w:spacing w:after="0"/>
        <w:ind w:left="0"/>
        <w:jc w:val="both"/>
      </w:pPr>
      <w:r>
        <w:rPr>
          <w:rFonts w:ascii="Times New Roman"/>
          <w:b w:val="false"/>
          <w:i w:val="false"/>
          <w:color w:val="000000"/>
          <w:sz w:val="28"/>
        </w:rPr>
        <w:t>
      7. Сақтанушы мен сақтандыру ұйымы арасындағы ақпараттық өзара іс-қимыл арқылы сақтандыру шарттарын электрондық нысанда жасауға арналған сақтандыру ұйымдарының ақпараттық жүйелерін пайдалана отырып, сақтандыру шарттарын жасау жөніндегі сақтандыру агенттерінің қызметіне жол берілмейді.";</w:t>
      </w:r>
    </w:p>
    <w:p>
      <w:pPr>
        <w:spacing w:after="0"/>
        <w:ind w:left="0"/>
        <w:jc w:val="both"/>
      </w:pPr>
      <w:r>
        <w:rPr>
          <w:rFonts w:ascii="Times New Roman"/>
          <w:b w:val="false"/>
          <w:i w:val="false"/>
          <w:color w:val="000000"/>
          <w:sz w:val="28"/>
        </w:rPr>
        <w:t>
      14) 16-бап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"16-бап</w:t>
      </w:r>
      <w:r>
        <w:rPr>
          <w:rFonts w:ascii="Times New Roman"/>
          <w:b/>
          <w:i w:val="false"/>
          <w:color w:val="000000"/>
          <w:sz w:val="28"/>
        </w:rPr>
        <w:t>.</w:t>
      </w:r>
      <w:r>
        <w:rPr>
          <w:rFonts w:ascii="Times New Roman"/>
          <w:b w:val="false"/>
          <w:i w:val="false"/>
          <w:color w:val="000000"/>
          <w:sz w:val="28"/>
        </w:rPr>
        <w:t xml:space="preserve"> Сақтандыру ұйымына, сақтандыру брокеріне, Сақтандыру төлемдеріне кепілдік беру қорына, сақтандыру омбудсманына сақтанушыларға ақпарат беру жөнiнде қойылатын талаптар </w:t>
      </w:r>
    </w:p>
    <w:p>
      <w:pPr>
        <w:spacing w:after="0"/>
        <w:ind w:left="0"/>
        <w:jc w:val="both"/>
      </w:pPr>
      <w:r>
        <w:rPr>
          <w:rFonts w:ascii="Times New Roman"/>
          <w:b w:val="false"/>
          <w:i w:val="false"/>
          <w:color w:val="000000"/>
          <w:sz w:val="28"/>
        </w:rPr>
        <w:t>
      1. Сақтанушыларға (сақтандырылған адамдарға, пайда алушыларға), сақтандыру шартын жасауға ниетті адамдарға өз қызметі туралы ақпаратты жеткізу мақсатында сақтандыру ұйымының, Сақтандыру төлемдеріне кепілдік беру қорының, сақтандыру омбудсманының, дерекқорды қалыптастыру мен жүргізу жөніндегі ұйымның ресми интернет-ресурсы болуға тиіс.</w:t>
      </w:r>
    </w:p>
    <w:p>
      <w:pPr>
        <w:spacing w:after="0"/>
        <w:ind w:left="0"/>
        <w:jc w:val="both"/>
      </w:pPr>
      <w:r>
        <w:rPr>
          <w:rFonts w:ascii="Times New Roman"/>
          <w:b w:val="false"/>
          <w:i w:val="false"/>
          <w:color w:val="000000"/>
          <w:sz w:val="28"/>
        </w:rPr>
        <w:t>
      2. Сақтандыру ұйымының ресми интернет-ресурсында мынадай ақпарат орналастырылады, атап айтқанда:</w:t>
      </w:r>
    </w:p>
    <w:p>
      <w:pPr>
        <w:spacing w:after="0"/>
        <w:ind w:left="0"/>
        <w:jc w:val="both"/>
      </w:pPr>
      <w:r>
        <w:rPr>
          <w:rFonts w:ascii="Times New Roman"/>
          <w:b w:val="false"/>
          <w:i w:val="false"/>
          <w:color w:val="000000"/>
          <w:sz w:val="28"/>
        </w:rPr>
        <w:t>
      1) толық атауы, мекенжайы (орналасқан жері), телефон нөмірлері, жұмыс режімі, оның ішінде филиалдары мен өкілдіктерінің;</w:t>
      </w:r>
    </w:p>
    <w:p>
      <w:pPr>
        <w:spacing w:after="0"/>
        <w:ind w:left="0"/>
        <w:jc w:val="both"/>
      </w:pPr>
      <w:r>
        <w:rPr>
          <w:rFonts w:ascii="Times New Roman"/>
          <w:b w:val="false"/>
          <w:i w:val="false"/>
          <w:color w:val="000000"/>
          <w:sz w:val="28"/>
        </w:rPr>
        <w:t>
      2) акционерлер туралы мәліметтер;</w:t>
      </w:r>
    </w:p>
    <w:p>
      <w:pPr>
        <w:spacing w:after="0"/>
        <w:ind w:left="0"/>
        <w:jc w:val="both"/>
      </w:pPr>
      <w:r>
        <w:rPr>
          <w:rFonts w:ascii="Times New Roman"/>
          <w:b w:val="false"/>
          <w:i w:val="false"/>
          <w:color w:val="000000"/>
          <w:sz w:val="28"/>
        </w:rPr>
        <w:t>
      3) басшы қызметкерлер туралы мәліметтер;</w:t>
      </w:r>
    </w:p>
    <w:p>
      <w:pPr>
        <w:spacing w:after="0"/>
        <w:ind w:left="0"/>
        <w:jc w:val="both"/>
      </w:pPr>
      <w:r>
        <w:rPr>
          <w:rFonts w:ascii="Times New Roman"/>
          <w:b w:val="false"/>
          <w:i w:val="false"/>
          <w:color w:val="000000"/>
          <w:sz w:val="28"/>
        </w:rPr>
        <w:t>
      4) мемлекеттік тіркеу нөмірі және бизнес-сәйкестендіру нөмірі туралы мәліметтер;</w:t>
      </w:r>
    </w:p>
    <w:p>
      <w:pPr>
        <w:spacing w:after="0"/>
        <w:ind w:left="0"/>
        <w:jc w:val="both"/>
      </w:pPr>
      <w:r>
        <w:rPr>
          <w:rFonts w:ascii="Times New Roman"/>
          <w:b w:val="false"/>
          <w:i w:val="false"/>
          <w:color w:val="000000"/>
          <w:sz w:val="28"/>
        </w:rPr>
        <w:t>
      5) лицензия нөмірі, берілген күні туралы мәліметтер;</w:t>
      </w:r>
    </w:p>
    <w:p>
      <w:pPr>
        <w:spacing w:after="0"/>
        <w:ind w:left="0"/>
        <w:jc w:val="both"/>
      </w:pPr>
      <w:r>
        <w:rPr>
          <w:rFonts w:ascii="Times New Roman"/>
          <w:b w:val="false"/>
          <w:i w:val="false"/>
          <w:color w:val="000000"/>
          <w:sz w:val="28"/>
        </w:rPr>
        <w:t>
      6) жүзеге асырылатын қызмет түрлері туралы мәліметтер;</w:t>
      </w:r>
    </w:p>
    <w:p>
      <w:pPr>
        <w:spacing w:after="0"/>
        <w:ind w:left="0"/>
        <w:jc w:val="both"/>
      </w:pPr>
      <w:r>
        <w:rPr>
          <w:rFonts w:ascii="Times New Roman"/>
          <w:b w:val="false"/>
          <w:i w:val="false"/>
          <w:color w:val="000000"/>
          <w:sz w:val="28"/>
        </w:rPr>
        <w:t>
      7) аудиторлық ұйым растаған, алдыңғы үш есептік жыл үшін жылдық қаржылық есептілік;</w:t>
      </w:r>
    </w:p>
    <w:p>
      <w:pPr>
        <w:spacing w:after="0"/>
        <w:ind w:left="0"/>
        <w:jc w:val="both"/>
      </w:pPr>
      <w:r>
        <w:rPr>
          <w:rFonts w:ascii="Times New Roman"/>
          <w:b w:val="false"/>
          <w:i w:val="false"/>
          <w:color w:val="000000"/>
          <w:sz w:val="28"/>
        </w:rPr>
        <w:t>
      8) аудиторлық ұйым растаған, алдыңғы үш есептік жыл үшін (бар болса) жылдық шоғырландырылған қаржылық есептілік;</w:t>
      </w:r>
    </w:p>
    <w:p>
      <w:pPr>
        <w:spacing w:after="0"/>
        <w:ind w:left="0"/>
        <w:jc w:val="both"/>
      </w:pPr>
      <w:r>
        <w:rPr>
          <w:rFonts w:ascii="Times New Roman"/>
          <w:b w:val="false"/>
          <w:i w:val="false"/>
          <w:color w:val="000000"/>
          <w:sz w:val="28"/>
        </w:rPr>
        <w:t>
      9) алдыңғы үш есептік жыл үшін қызметінің қорытындылары туралы есептер;</w:t>
      </w:r>
    </w:p>
    <w:p>
      <w:pPr>
        <w:spacing w:after="0"/>
        <w:ind w:left="0"/>
        <w:jc w:val="both"/>
      </w:pPr>
      <w:r>
        <w:rPr>
          <w:rFonts w:ascii="Times New Roman"/>
          <w:b w:val="false"/>
          <w:i w:val="false"/>
          <w:color w:val="000000"/>
          <w:sz w:val="28"/>
        </w:rPr>
        <w:t>
      10) қауымдастықтарға (одақтарға), оның ішінде сақтандыру (қайта сақтандыру) ұйымдарының және сақтандыру брокерлерінің (бар болса) бірлестігіне қатысу туралы мәліметтер;</w:t>
      </w:r>
    </w:p>
    <w:p>
      <w:pPr>
        <w:spacing w:after="0"/>
        <w:ind w:left="0"/>
        <w:jc w:val="both"/>
      </w:pPr>
      <w:r>
        <w:rPr>
          <w:rFonts w:ascii="Times New Roman"/>
          <w:b w:val="false"/>
          <w:i w:val="false"/>
          <w:color w:val="000000"/>
          <w:sz w:val="28"/>
        </w:rPr>
        <w:t>
      11) сақтандыру ұйымына рейтингтік агенттіктер берген рейтингтер (берген жағдайда);</w:t>
      </w:r>
    </w:p>
    <w:p>
      <w:pPr>
        <w:spacing w:after="0"/>
        <w:ind w:left="0"/>
        <w:jc w:val="both"/>
      </w:pPr>
      <w:r>
        <w:rPr>
          <w:rFonts w:ascii="Times New Roman"/>
          <w:b w:val="false"/>
          <w:i w:val="false"/>
          <w:color w:val="000000"/>
          <w:sz w:val="28"/>
        </w:rPr>
        <w:t>
      12) құрылған сақтандыру (қайта сақтандыру) пулдары туралы мәліметтер (сақтандыру (қайта сақтандыру) ұйымы-сақтандыру (қайта сақтандыру) пулының көшбасшысы үшін);</w:t>
      </w:r>
    </w:p>
    <w:p>
      <w:pPr>
        <w:spacing w:after="0"/>
        <w:ind w:left="0"/>
        <w:jc w:val="both"/>
      </w:pPr>
      <w:r>
        <w:rPr>
          <w:rFonts w:ascii="Times New Roman"/>
          <w:b w:val="false"/>
          <w:i w:val="false"/>
          <w:color w:val="000000"/>
          <w:sz w:val="28"/>
        </w:rPr>
        <w:t>
      13) сақтандыру түрлері бойынша ерікті нысандағы қолданыстағы сақтандыру қағидалары, олар бойынша алдыңғы редакцияларды, енгізілген өзгерістер мен толықтыруларды қарап шығу мүмкіндігімен сақтандыру шартын электрондық нысанда жасау мүмкіндігі көзделеді;</w:t>
      </w:r>
    </w:p>
    <w:p>
      <w:pPr>
        <w:spacing w:after="0"/>
        <w:ind w:left="0"/>
        <w:jc w:val="both"/>
      </w:pPr>
      <w:r>
        <w:rPr>
          <w:rFonts w:ascii="Times New Roman"/>
          <w:b w:val="false"/>
          <w:i w:val="false"/>
          <w:color w:val="000000"/>
          <w:sz w:val="28"/>
        </w:rPr>
        <w:t>
      14) уәкілетті органның нормативтік құқықтық актісіне сәйкес сақтандыру түрлері бойынша сақтандыру тарифтерінің (сақтандыру сыйлықақыларының, жарналардың) мөлшері туралы ақпарат. Сақтандыру (қайта сақтандыру) ұйымдарының сақтандыру сыныптары (түрлері) бойынша сақтандыру тарифтерін бағалау әдістеріне және есептеу қағидаттарына қойылатын талаптар жөніндегі нұсқаулық уәкілетті органның нормативтік құқықтық актісімен бекітіледі.</w:t>
      </w:r>
    </w:p>
    <w:p>
      <w:pPr>
        <w:spacing w:after="0"/>
        <w:ind w:left="0"/>
        <w:jc w:val="both"/>
      </w:pPr>
      <w:r>
        <w:rPr>
          <w:rFonts w:ascii="Times New Roman"/>
          <w:b w:val="false"/>
          <w:i w:val="false"/>
          <w:color w:val="000000"/>
          <w:sz w:val="28"/>
        </w:rPr>
        <w:t>
      3. Сақтандыру брокерінің ресми интернет-ресурсында мынадай ақпарат орналастырылады:</w:t>
      </w:r>
    </w:p>
    <w:p>
      <w:pPr>
        <w:spacing w:after="0"/>
        <w:ind w:left="0"/>
        <w:jc w:val="both"/>
      </w:pPr>
      <w:r>
        <w:rPr>
          <w:rFonts w:ascii="Times New Roman"/>
          <w:b w:val="false"/>
          <w:i w:val="false"/>
          <w:color w:val="000000"/>
          <w:sz w:val="28"/>
        </w:rPr>
        <w:t>
      1) осы баптың 2-тармағының 1), 3), 4), 5), 6), 7), 8) және 9) тармақшаларында көрсетілген ақпарат;</w:t>
      </w:r>
    </w:p>
    <w:p>
      <w:pPr>
        <w:spacing w:after="0"/>
        <w:ind w:left="0"/>
        <w:jc w:val="both"/>
      </w:pPr>
      <w:r>
        <w:rPr>
          <w:rFonts w:ascii="Times New Roman"/>
          <w:b w:val="false"/>
          <w:i w:val="false"/>
          <w:color w:val="000000"/>
          <w:sz w:val="28"/>
        </w:rPr>
        <w:t>
      2) акционерлер (қатысушылар) туралы мәліметтер;</w:t>
      </w:r>
    </w:p>
    <w:p>
      <w:pPr>
        <w:spacing w:after="0"/>
        <w:ind w:left="0"/>
        <w:jc w:val="both"/>
      </w:pPr>
      <w:r>
        <w:rPr>
          <w:rFonts w:ascii="Times New Roman"/>
          <w:b w:val="false"/>
          <w:i w:val="false"/>
          <w:color w:val="000000"/>
          <w:sz w:val="28"/>
        </w:rPr>
        <w:t>
      3) шарттың нөмірін және жасалған күнін, сақтандырушының атауын, сақтандыру объектісін және шартты жасау нысаны болып табылатын тәуекелдер тізбесін, оның қолданылу кезеңін және шарт бойынша сақтандыру сомасын қоса алғанда, сақтандыру брокерінің үшінші тұлғалар алдындағы азаматтық-құқықтық жауапкершілігін сақтандырудың қолданыстағы шарты туралы мәліметтер.</w:t>
      </w:r>
    </w:p>
    <w:p>
      <w:pPr>
        <w:spacing w:after="0"/>
        <w:ind w:left="0"/>
        <w:jc w:val="both"/>
      </w:pPr>
      <w:r>
        <w:rPr>
          <w:rFonts w:ascii="Times New Roman"/>
          <w:b w:val="false"/>
          <w:i w:val="false"/>
          <w:color w:val="000000"/>
          <w:sz w:val="28"/>
        </w:rPr>
        <w:t>
      4. Сақтандыру төлемдеріне кепілдік беру қорының ресми интернет-ресурсында мынадай ақпарат орналастырылады:</w:t>
      </w:r>
    </w:p>
    <w:p>
      <w:pPr>
        <w:spacing w:after="0"/>
        <w:ind w:left="0"/>
        <w:jc w:val="both"/>
      </w:pPr>
      <w:r>
        <w:rPr>
          <w:rFonts w:ascii="Times New Roman"/>
          <w:b w:val="false"/>
          <w:i w:val="false"/>
          <w:color w:val="000000"/>
          <w:sz w:val="28"/>
        </w:rPr>
        <w:t>
      1) осы баптың 2-тармағының 1), 2), 3), 4), 6), 7), 9) және 10) тармақшаларында көрсетілген ақпарат;</w:t>
      </w:r>
    </w:p>
    <w:p>
      <w:pPr>
        <w:spacing w:after="0"/>
        <w:ind w:left="0"/>
        <w:jc w:val="both"/>
      </w:pPr>
      <w:r>
        <w:rPr>
          <w:rFonts w:ascii="Times New Roman"/>
          <w:b w:val="false"/>
          <w:i w:val="false"/>
          <w:color w:val="000000"/>
          <w:sz w:val="28"/>
        </w:rPr>
        <w:t>
      2) қатысушы сақтандыру ұйымдары туралы мәліметтер;</w:t>
      </w:r>
    </w:p>
    <w:p>
      <w:pPr>
        <w:spacing w:after="0"/>
        <w:ind w:left="0"/>
        <w:jc w:val="both"/>
      </w:pPr>
      <w:r>
        <w:rPr>
          <w:rFonts w:ascii="Times New Roman"/>
          <w:b w:val="false"/>
          <w:i w:val="false"/>
          <w:color w:val="000000"/>
          <w:sz w:val="28"/>
        </w:rPr>
        <w:t>
      5. Сақтандыру омбудсманының ресми интернет-ресурсында мынадай ақпарат орналастырылады:</w:t>
      </w:r>
    </w:p>
    <w:p>
      <w:pPr>
        <w:spacing w:after="0"/>
        <w:ind w:left="0"/>
        <w:jc w:val="both"/>
      </w:pPr>
      <w:r>
        <w:rPr>
          <w:rFonts w:ascii="Times New Roman"/>
          <w:b w:val="false"/>
          <w:i w:val="false"/>
          <w:color w:val="000000"/>
          <w:sz w:val="28"/>
        </w:rPr>
        <w:t>
      1) осы баптың 2-тармағының 1), 6), 9), 10) тармақшаларында көрсетілген ақпарат;</w:t>
      </w:r>
    </w:p>
    <w:p>
      <w:pPr>
        <w:spacing w:after="0"/>
        <w:ind w:left="0"/>
        <w:jc w:val="both"/>
      </w:pPr>
      <w:r>
        <w:rPr>
          <w:rFonts w:ascii="Times New Roman"/>
          <w:b w:val="false"/>
          <w:i w:val="false"/>
          <w:color w:val="000000"/>
          <w:sz w:val="28"/>
        </w:rPr>
        <w:t>
      2) сақтандыру омбудсманын сайлау туралы ақпарат;</w:t>
      </w:r>
    </w:p>
    <w:p>
      <w:pPr>
        <w:spacing w:after="0"/>
        <w:ind w:left="0"/>
        <w:jc w:val="both"/>
      </w:pPr>
      <w:r>
        <w:rPr>
          <w:rFonts w:ascii="Times New Roman"/>
          <w:b w:val="false"/>
          <w:i w:val="false"/>
          <w:color w:val="000000"/>
          <w:sz w:val="28"/>
        </w:rPr>
        <w:t>
      3) сақтандыру омбудсманының өкілдері кеңесінің құрамына кіретін сақтандыру ұйымдарының тізбесі;</w:t>
      </w:r>
    </w:p>
    <w:p>
      <w:pPr>
        <w:spacing w:after="0"/>
        <w:ind w:left="0"/>
        <w:jc w:val="both"/>
      </w:pPr>
      <w:r>
        <w:rPr>
          <w:rFonts w:ascii="Times New Roman"/>
          <w:b w:val="false"/>
          <w:i w:val="false"/>
          <w:color w:val="000000"/>
          <w:sz w:val="28"/>
        </w:rPr>
        <w:t>
      4) сақтандыру омбудсманының қызметін регламенттейтін ішкі қағидалар, оның ішінде дауларды шешу және шешімдер қабылдау бойынша өтініштерді қарау тәртібі мен мерзімдері, сондай-ақ сақтандыру нарығының қатысушыларымен жасалған меморандумдар.</w:t>
      </w:r>
    </w:p>
    <w:p>
      <w:pPr>
        <w:spacing w:after="0"/>
        <w:ind w:left="0"/>
        <w:jc w:val="both"/>
      </w:pPr>
      <w:r>
        <w:rPr>
          <w:rFonts w:ascii="Times New Roman"/>
          <w:b w:val="false"/>
          <w:i w:val="false"/>
          <w:color w:val="000000"/>
          <w:sz w:val="28"/>
        </w:rPr>
        <w:t>
      6. Дерекқорды қалыптастыру мен жүргізу жөніндегі ұйымның ресми интернет-ресурсында мынадай ақпарат орналастырылады:</w:t>
      </w:r>
    </w:p>
    <w:p>
      <w:pPr>
        <w:spacing w:after="0"/>
        <w:ind w:left="0"/>
        <w:jc w:val="both"/>
      </w:pPr>
      <w:r>
        <w:rPr>
          <w:rFonts w:ascii="Times New Roman"/>
          <w:b w:val="false"/>
          <w:i w:val="false"/>
          <w:color w:val="000000"/>
          <w:sz w:val="28"/>
        </w:rPr>
        <w:t>
      1) осы баптың 2-тармағының 1), 4), 6), 9), 10) тармақшаларында көрсетілген ақпарат;</w:t>
      </w:r>
    </w:p>
    <w:p>
      <w:pPr>
        <w:spacing w:after="0"/>
        <w:ind w:left="0"/>
        <w:jc w:val="both"/>
      </w:pPr>
      <w:r>
        <w:rPr>
          <w:rFonts w:ascii="Times New Roman"/>
          <w:b w:val="false"/>
          <w:i w:val="false"/>
          <w:color w:val="000000"/>
          <w:sz w:val="28"/>
        </w:rPr>
        <w:t>
      2) басшылар туралы мәліметтер;</w:t>
      </w:r>
    </w:p>
    <w:p>
      <w:pPr>
        <w:spacing w:after="0"/>
        <w:ind w:left="0"/>
        <w:jc w:val="both"/>
      </w:pPr>
      <w:r>
        <w:rPr>
          <w:rFonts w:ascii="Times New Roman"/>
          <w:b w:val="false"/>
          <w:i w:val="false"/>
          <w:color w:val="000000"/>
          <w:sz w:val="28"/>
        </w:rPr>
        <w:t>
      3) акционерлер (қатысушылар) туралы мәліметтер.</w:t>
      </w:r>
    </w:p>
    <w:p>
      <w:pPr>
        <w:spacing w:after="0"/>
        <w:ind w:left="0"/>
        <w:jc w:val="both"/>
      </w:pPr>
      <w:r>
        <w:rPr>
          <w:rFonts w:ascii="Times New Roman"/>
          <w:b w:val="false"/>
          <w:i w:val="false"/>
          <w:color w:val="000000"/>
          <w:sz w:val="28"/>
        </w:rPr>
        <w:t>
      7. Сақтандыру ұйымының, сақтандыру брокерінің, Сақтандыру төлемдеріне кепілдік беру қорының, сақтандыру омбудсманының ресми интернет-ресурсында ақпаратты орналастыру тәртібін уәкілетті орган белгілейді.</w:t>
      </w:r>
    </w:p>
    <w:p>
      <w:pPr>
        <w:spacing w:after="0"/>
        <w:ind w:left="0"/>
        <w:jc w:val="both"/>
      </w:pPr>
      <w:r>
        <w:rPr>
          <w:rFonts w:ascii="Times New Roman"/>
          <w:b w:val="false"/>
          <w:i w:val="false"/>
          <w:color w:val="000000"/>
          <w:sz w:val="28"/>
        </w:rPr>
        <w:t xml:space="preserve">
      8. Тұрақты жұмыс iстейтiн органының орналасқан жерi өзгерген, атауы өзгерген жағдайда, сақтандыру ұйымы, сақтандыру брокері бұл жөнiнде өзiнiң сақтанушыларына республикалық екi газетте бiр айдан кешiктiрмей хабарландыру жариялау арқылы немесе сақтандырушының ресми интернет-ресурсында он жұмыс күні ішінде хабарлауға мiндеттi. </w:t>
      </w:r>
    </w:p>
    <w:p>
      <w:pPr>
        <w:spacing w:after="0"/>
        <w:ind w:left="0"/>
        <w:jc w:val="both"/>
      </w:pPr>
      <w:r>
        <w:rPr>
          <w:rFonts w:ascii="Times New Roman"/>
          <w:b w:val="false"/>
          <w:i w:val="false"/>
          <w:color w:val="000000"/>
          <w:sz w:val="28"/>
        </w:rPr>
        <w:t xml:space="preserve">
      Өзiнiң оқшауланған бөлiмшесiнiң орналасқан жерi өзгерген жағдайда, сақтандыру ұйымы, сақтандыру брокері бұл жөнiнде өзiнiң сақтанушыларына республикалық екi газетте бiр айдан кешiктiрмей хабарландыру жариялау арқылы немесе өзінің ресми интернет-ресурсында он жұмыс күні ішінде хабарлауға мiндеттi. </w:t>
      </w:r>
    </w:p>
    <w:p>
      <w:pPr>
        <w:spacing w:after="0"/>
        <w:ind w:left="0"/>
        <w:jc w:val="both"/>
      </w:pPr>
      <w:r>
        <w:rPr>
          <w:rFonts w:ascii="Times New Roman"/>
          <w:b w:val="false"/>
          <w:i w:val="false"/>
          <w:color w:val="000000"/>
          <w:sz w:val="28"/>
        </w:rPr>
        <w:t>
      9. Сақтанушы исламдық сақтандыру шартын жасасқан кезде исламдық сақтандыру ұйымынан сақтандыру қағидаларының осы Заңның 6-1-тарауында көрсетілген талаптарға сәйкестігін растайтын, исламдық қаржыландыру қағидаттары жөніндегі кеңестің қорытындысын сұратуға құқылы.";</w:t>
      </w:r>
    </w:p>
    <w:p>
      <w:pPr>
        <w:spacing w:after="0"/>
        <w:ind w:left="0"/>
        <w:jc w:val="both"/>
      </w:pPr>
      <w:r>
        <w:rPr>
          <w:rFonts w:ascii="Times New Roman"/>
          <w:b w:val="false"/>
          <w:i w:val="false"/>
          <w:color w:val="000000"/>
          <w:sz w:val="28"/>
        </w:rPr>
        <w:t>
      15) 17 және 18-баптар мынадай редакцияда жазылсын:</w:t>
      </w:r>
    </w:p>
    <w:p>
      <w:pPr>
        <w:spacing w:after="0"/>
        <w:ind w:left="0"/>
        <w:jc w:val="both"/>
      </w:pPr>
      <w:r>
        <w:rPr>
          <w:rFonts w:ascii="Times New Roman"/>
          <w:b w:val="false"/>
          <w:i w:val="false"/>
          <w:color w:val="000000"/>
          <w:sz w:val="28"/>
        </w:rPr>
        <w:t>
      "17-бап. Сақтандыру брокерінің қызметі және оған қойылатын талаптар</w:t>
      </w:r>
    </w:p>
    <w:p>
      <w:pPr>
        <w:spacing w:after="0"/>
        <w:ind w:left="0"/>
        <w:jc w:val="both"/>
      </w:pPr>
      <w:r>
        <w:rPr>
          <w:rFonts w:ascii="Times New Roman"/>
          <w:b w:val="false"/>
          <w:i w:val="false"/>
          <w:color w:val="000000"/>
          <w:sz w:val="28"/>
        </w:rPr>
        <w:t>
      1. Сақтандыру брокерінің қызметі ерекше қызмет түрі болып табылады және уәкілетті органның лицензиялауына жатады.</w:t>
      </w:r>
    </w:p>
    <w:p>
      <w:pPr>
        <w:spacing w:after="0"/>
        <w:ind w:left="0"/>
        <w:jc w:val="both"/>
      </w:pPr>
      <w:r>
        <w:rPr>
          <w:rFonts w:ascii="Times New Roman"/>
          <w:b w:val="false"/>
          <w:i w:val="false"/>
          <w:color w:val="000000"/>
          <w:sz w:val="28"/>
        </w:rPr>
        <w:t xml:space="preserve">
      Сақтандыру брокерінің сақтандыру агенті қызметін жүзеге асыруына және сақтандыру шарттарын жасауға байланысты қызметтерді көрсету бойынша мемлекеттік сатып алу конкурстарына қатысуына тыйым салынады. </w:t>
      </w:r>
    </w:p>
    <w:p>
      <w:pPr>
        <w:spacing w:after="0"/>
        <w:ind w:left="0"/>
        <w:jc w:val="both"/>
      </w:pPr>
      <w:r>
        <w:rPr>
          <w:rFonts w:ascii="Times New Roman"/>
          <w:b w:val="false"/>
          <w:i w:val="false"/>
          <w:color w:val="000000"/>
          <w:sz w:val="28"/>
        </w:rPr>
        <w:t>
      2. Сақтандыру брокері мынадай брокерлік қызмет түрлерін:</w:t>
      </w:r>
    </w:p>
    <w:p>
      <w:pPr>
        <w:spacing w:after="0"/>
        <w:ind w:left="0"/>
        <w:jc w:val="both"/>
      </w:pPr>
      <w:r>
        <w:rPr>
          <w:rFonts w:ascii="Times New Roman"/>
          <w:b w:val="false"/>
          <w:i w:val="false"/>
          <w:color w:val="000000"/>
          <w:sz w:val="28"/>
        </w:rPr>
        <w:t>
      1) өз атынан және сақтанушының тапсырмасы бойынша сақтандыру шарттарын жасасу жөніндегі делдалдық қызметті;</w:t>
      </w:r>
    </w:p>
    <w:p>
      <w:pPr>
        <w:spacing w:after="0"/>
        <w:ind w:left="0"/>
        <w:jc w:val="both"/>
      </w:pPr>
      <w:r>
        <w:rPr>
          <w:rFonts w:ascii="Times New Roman"/>
          <w:b w:val="false"/>
          <w:i w:val="false"/>
          <w:color w:val="000000"/>
          <w:sz w:val="28"/>
        </w:rPr>
        <w:t xml:space="preserve">
      2) өз атынан және цеденттің тапсырмасы бойынша қайта сақтандыру шарттарын жасасу жөніндегі делдалдық қызметті жүзеге асырады. </w:t>
      </w:r>
    </w:p>
    <w:p>
      <w:pPr>
        <w:spacing w:after="0"/>
        <w:ind w:left="0"/>
        <w:jc w:val="both"/>
      </w:pPr>
      <w:r>
        <w:rPr>
          <w:rFonts w:ascii="Times New Roman"/>
          <w:b w:val="false"/>
          <w:i w:val="false"/>
          <w:color w:val="000000"/>
          <w:sz w:val="28"/>
        </w:rPr>
        <w:t>
      3. Сақтандыру брокерінің қызметі мынадай брокерлік қызмет түрлерін жүзеге асыруды қамтуы мүмкін:</w:t>
      </w:r>
    </w:p>
    <w:p>
      <w:pPr>
        <w:spacing w:after="0"/>
        <w:ind w:left="0"/>
        <w:jc w:val="both"/>
      </w:pPr>
      <w:r>
        <w:rPr>
          <w:rFonts w:ascii="Times New Roman"/>
          <w:b w:val="false"/>
          <w:i w:val="false"/>
          <w:color w:val="000000"/>
          <w:sz w:val="28"/>
        </w:rPr>
        <w:t>
      1) сақтандыру (қайта сақтандыру) мәселелері бойынша консультация беру қызметі;</w:t>
      </w:r>
    </w:p>
    <w:p>
      <w:pPr>
        <w:spacing w:after="0"/>
        <w:ind w:left="0"/>
        <w:jc w:val="both"/>
      </w:pPr>
      <w:r>
        <w:rPr>
          <w:rFonts w:ascii="Times New Roman"/>
          <w:b w:val="false"/>
          <w:i w:val="false"/>
          <w:color w:val="000000"/>
          <w:sz w:val="28"/>
        </w:rPr>
        <w:t>
      2) сақтандыру (қайта сақтандыру) үшін жеке және заңды тұлғаларды іздестіру және тарту;</w:t>
      </w:r>
    </w:p>
    <w:p>
      <w:pPr>
        <w:spacing w:after="0"/>
        <w:ind w:left="0"/>
        <w:jc w:val="both"/>
      </w:pPr>
      <w:r>
        <w:rPr>
          <w:rFonts w:ascii="Times New Roman"/>
          <w:b w:val="false"/>
          <w:i w:val="false"/>
          <w:color w:val="000000"/>
          <w:sz w:val="28"/>
        </w:rPr>
        <w:t>
      3) сақтандыру (қайта сақтандыру) ұйымдары көрсететін қызметтерге және қаржылық жағдайына салыстырма талдау жасау;</w:t>
      </w:r>
    </w:p>
    <w:p>
      <w:pPr>
        <w:spacing w:after="0"/>
        <w:ind w:left="0"/>
        <w:jc w:val="both"/>
      </w:pPr>
      <w:r>
        <w:rPr>
          <w:rFonts w:ascii="Times New Roman"/>
          <w:b w:val="false"/>
          <w:i w:val="false"/>
          <w:color w:val="000000"/>
          <w:sz w:val="28"/>
        </w:rPr>
        <w:t>
      4) сақтандыру (қайта сақтандыру) ұйымдары көрсететін қызметтерге салыстырма талдау жасау мақсатында сақтандыру объектілері туралы ақпарат жинау;</w:t>
      </w:r>
    </w:p>
    <w:p>
      <w:pPr>
        <w:spacing w:after="0"/>
        <w:ind w:left="0"/>
        <w:jc w:val="both"/>
      </w:pPr>
      <w:r>
        <w:rPr>
          <w:rFonts w:ascii="Times New Roman"/>
          <w:b w:val="false"/>
          <w:i w:val="false"/>
          <w:color w:val="000000"/>
          <w:sz w:val="28"/>
        </w:rPr>
        <w:t>
      5) клиенттердің тапсырмасы бойынша сақтандыру (қайта сақтандыру) талаптарын, сақтандырушыларды (қайта сақтандырушыларды) таңдау өлшемшарттарын әзірлеу, сақтандыру тәуекелдерін анықтау бойынша сараптамалық қызметтер көрсету;</w:t>
      </w:r>
    </w:p>
    <w:p>
      <w:pPr>
        <w:spacing w:after="0"/>
        <w:ind w:left="0"/>
        <w:jc w:val="both"/>
      </w:pPr>
      <w:r>
        <w:rPr>
          <w:rFonts w:ascii="Times New Roman"/>
          <w:b w:val="false"/>
          <w:i w:val="false"/>
          <w:color w:val="000000"/>
          <w:sz w:val="28"/>
        </w:rPr>
        <w:t>
      6) сақтанушының (цеденттің) тапсырмасы бойынша сақтандыру (қайта сақтандыру) шартын жасасуға қажетті құжаттарды дайындау және (немесе) ресімдеу, сақтандыру мәселелері бойынша ақпарат жинау;</w:t>
      </w:r>
    </w:p>
    <w:p>
      <w:pPr>
        <w:spacing w:after="0"/>
        <w:ind w:left="0"/>
        <w:jc w:val="both"/>
      </w:pPr>
      <w:r>
        <w:rPr>
          <w:rFonts w:ascii="Times New Roman"/>
          <w:b w:val="false"/>
          <w:i w:val="false"/>
          <w:color w:val="000000"/>
          <w:sz w:val="28"/>
        </w:rPr>
        <w:t>
      7) сақтанушының (цеденттің) тапсырмасы бойынша сақтандыру (қайта сақтандыру) шартын ресімдеу;</w:t>
      </w:r>
    </w:p>
    <w:p>
      <w:pPr>
        <w:spacing w:after="0"/>
        <w:ind w:left="0"/>
        <w:jc w:val="both"/>
      </w:pPr>
      <w:r>
        <w:rPr>
          <w:rFonts w:ascii="Times New Roman"/>
          <w:b w:val="false"/>
          <w:i w:val="false"/>
          <w:color w:val="000000"/>
          <w:sz w:val="28"/>
        </w:rPr>
        <w:t>
      8) сақтанушымен (цедентпен) тиісті келісім болған кезде сақтандыру (қайта сақтандыру) шарттары бойынша сақтанушылардан (цеденттерден) сақтандыру сыйлықақыларын кейіннен сақтандыру (қайта сақтандыру) ұйымдарына аудару үшін жинау;</w:t>
      </w:r>
    </w:p>
    <w:p>
      <w:pPr>
        <w:spacing w:after="0"/>
        <w:ind w:left="0"/>
        <w:jc w:val="both"/>
      </w:pPr>
      <w:r>
        <w:rPr>
          <w:rFonts w:ascii="Times New Roman"/>
          <w:b w:val="false"/>
          <w:i w:val="false"/>
          <w:color w:val="000000"/>
          <w:sz w:val="28"/>
        </w:rPr>
        <w:t>
      9) клиенттердің тапсырмасы бойынша сақтандыру (қайта сақтандыру) немесе ортақ сақтандыру бірлескен қайта сақтандыру шарттары бойынша сақтандыру тәуекелдерін орналастыру;</w:t>
      </w:r>
    </w:p>
    <w:p>
      <w:pPr>
        <w:spacing w:after="0"/>
        <w:ind w:left="0"/>
        <w:jc w:val="both"/>
      </w:pPr>
      <w:r>
        <w:rPr>
          <w:rFonts w:ascii="Times New Roman"/>
          <w:b w:val="false"/>
          <w:i w:val="false"/>
          <w:color w:val="000000"/>
          <w:sz w:val="28"/>
        </w:rPr>
        <w:t>
      10) сақтандыру (қайта сақтандыру) шартын жасасу, сақтандыру төлемдерін жүзеге асыру, сақтандыру жағдайы басталғанда кінәрат-талаптарды шағымдарды қарау кезінде құжаттардың, сондай-ақ сақтандыру (қайта сақтандыру) шарттарын жасасуға байланысты басқа да құжаттардың дұрыс және уақтылы ресімделуін қамтамасыз ету;</w:t>
      </w:r>
    </w:p>
    <w:p>
      <w:pPr>
        <w:spacing w:after="0"/>
        <w:ind w:left="0"/>
        <w:jc w:val="both"/>
      </w:pPr>
      <w:r>
        <w:rPr>
          <w:rFonts w:ascii="Times New Roman"/>
          <w:b w:val="false"/>
          <w:i w:val="false"/>
          <w:color w:val="000000"/>
          <w:sz w:val="28"/>
        </w:rPr>
        <w:t>
      11) консультация өткізуді және сақтандыру жағдайы басталған кезде сақтанушының (цеденттің), пайда алушының сақтандыру төлемін алуына жәрдемдесу;</w:t>
      </w:r>
    </w:p>
    <w:p>
      <w:pPr>
        <w:spacing w:after="0"/>
        <w:ind w:left="0"/>
        <w:jc w:val="both"/>
      </w:pPr>
      <w:r>
        <w:rPr>
          <w:rFonts w:ascii="Times New Roman"/>
          <w:b w:val="false"/>
          <w:i w:val="false"/>
          <w:color w:val="000000"/>
          <w:sz w:val="28"/>
        </w:rPr>
        <w:t>
      12) берілген өкілеттіктерге сәйкес сақтандыру төлемін алуға қажетті құжаттарды ресімдеу;</w:t>
      </w:r>
    </w:p>
    <w:p>
      <w:pPr>
        <w:spacing w:after="0"/>
        <w:ind w:left="0"/>
        <w:jc w:val="both"/>
      </w:pPr>
      <w:r>
        <w:rPr>
          <w:rFonts w:ascii="Times New Roman"/>
          <w:b w:val="false"/>
          <w:i w:val="false"/>
          <w:color w:val="000000"/>
          <w:sz w:val="28"/>
        </w:rPr>
        <w:t>
      13) сақтанушының (цеденттің) тапсырмасы бойынша сақтандыру (қайта сақтандыру) ұйымдарынан сақтандыру төлемдерін оларды кейіннен сақтанушыға (цедентке), пайда алушыға беру үшін жинау;</w:t>
      </w:r>
    </w:p>
    <w:p>
      <w:pPr>
        <w:spacing w:after="0"/>
        <w:ind w:left="0"/>
        <w:jc w:val="both"/>
      </w:pPr>
      <w:r>
        <w:rPr>
          <w:rFonts w:ascii="Times New Roman"/>
          <w:b w:val="false"/>
          <w:i w:val="false"/>
          <w:color w:val="000000"/>
          <w:sz w:val="28"/>
        </w:rPr>
        <w:t>
      14) сақтандыру жағдайы басталған кезде мүдделі тұлғалардың тапсырмасы бойынша шығындарды қарау және реттеу жөніндегі құжаттарды дайындау;</w:t>
      </w:r>
    </w:p>
    <w:p>
      <w:pPr>
        <w:spacing w:after="0"/>
        <w:ind w:left="0"/>
        <w:jc w:val="both"/>
      </w:pPr>
      <w:r>
        <w:rPr>
          <w:rFonts w:ascii="Times New Roman"/>
          <w:b w:val="false"/>
          <w:i w:val="false"/>
          <w:color w:val="000000"/>
          <w:sz w:val="28"/>
        </w:rPr>
        <w:t>
      15) залалды бағалау және сақтандыру төлемінің мөлшерін айқындау бойынша сарапшылар көрсететін қызметтерді ұйымдастыру;</w:t>
      </w:r>
    </w:p>
    <w:p>
      <w:pPr>
        <w:spacing w:after="0"/>
        <w:ind w:left="0"/>
        <w:jc w:val="both"/>
      </w:pPr>
      <w:r>
        <w:rPr>
          <w:rFonts w:ascii="Times New Roman"/>
          <w:b w:val="false"/>
          <w:i w:val="false"/>
          <w:color w:val="000000"/>
          <w:sz w:val="28"/>
        </w:rPr>
        <w:t>
      16) осы Заңның 15-бабының 4-тармағында көрсетілген қызмет;</w:t>
      </w:r>
    </w:p>
    <w:p>
      <w:pPr>
        <w:spacing w:after="0"/>
        <w:ind w:left="0"/>
        <w:jc w:val="both"/>
      </w:pPr>
      <w:r>
        <w:rPr>
          <w:rFonts w:ascii="Times New Roman"/>
          <w:b w:val="false"/>
          <w:i w:val="false"/>
          <w:color w:val="000000"/>
          <w:sz w:val="28"/>
        </w:rPr>
        <w:t xml:space="preserve">
      17) сақтандыру (қайта сақтандыру) пулының қызметін оның қатысушыларымен жасалған келісімнің негізінде басқару. </w:t>
      </w:r>
    </w:p>
    <w:p>
      <w:pPr>
        <w:spacing w:after="0"/>
        <w:ind w:left="0"/>
        <w:jc w:val="both"/>
      </w:pPr>
      <w:r>
        <w:rPr>
          <w:rFonts w:ascii="Times New Roman"/>
          <w:b w:val="false"/>
          <w:i w:val="false"/>
          <w:color w:val="000000"/>
          <w:sz w:val="28"/>
        </w:rPr>
        <w:t>
      4. Сақтандыру брокеріне сақтанушыдан (цеденттен) немесе сақтандырушыдан (қайта сақтандырушыдан) алынған сақтандыру сыйлықақыларының немесе сақтандыру төлемдерінің сомаларын орналастыру бойынша инвестициялық қызметті жүзеге асыруға тыйым салынады.</w:t>
      </w:r>
    </w:p>
    <w:p>
      <w:pPr>
        <w:spacing w:after="0"/>
        <w:ind w:left="0"/>
        <w:jc w:val="both"/>
      </w:pPr>
      <w:r>
        <w:rPr>
          <w:rFonts w:ascii="Times New Roman"/>
          <w:b w:val="false"/>
          <w:i w:val="false"/>
          <w:color w:val="000000"/>
          <w:sz w:val="28"/>
        </w:rPr>
        <w:t>
      Сақтандыру брокері меншікті қаражатын Қазақстан Республикасының екінші деңгейдегі банктеріндегі депозиттерге орналастыруға құқылы.</w:t>
      </w:r>
    </w:p>
    <w:p>
      <w:pPr>
        <w:spacing w:after="0"/>
        <w:ind w:left="0"/>
        <w:jc w:val="both"/>
      </w:pPr>
      <w:r>
        <w:rPr>
          <w:rFonts w:ascii="Times New Roman"/>
          <w:b w:val="false"/>
          <w:i w:val="false"/>
          <w:color w:val="000000"/>
          <w:sz w:val="28"/>
        </w:rPr>
        <w:t>
      18-бап. Сақтандыру агентiнiң делдалдық қызметi және оған қойылатын талаптар</w:t>
      </w:r>
    </w:p>
    <w:p>
      <w:pPr>
        <w:spacing w:after="0"/>
        <w:ind w:left="0"/>
        <w:jc w:val="both"/>
      </w:pPr>
      <w:r>
        <w:rPr>
          <w:rFonts w:ascii="Times New Roman"/>
          <w:b w:val="false"/>
          <w:i w:val="false"/>
          <w:color w:val="000000"/>
          <w:sz w:val="28"/>
        </w:rPr>
        <w:t>
      1. Сақтандыру агентiнiң сақтандыру нарығында делдалдық қызметтi жүзеге асыруға өкiлеттiгi осы Заңның және уәкілетті органның нормативтік құқықтық актілерінің талаптары ескеріле отырып, тапсырма шартында айқындалады.</w:t>
      </w:r>
    </w:p>
    <w:p>
      <w:pPr>
        <w:spacing w:after="0"/>
        <w:ind w:left="0"/>
        <w:jc w:val="both"/>
      </w:pPr>
      <w:r>
        <w:rPr>
          <w:rFonts w:ascii="Times New Roman"/>
          <w:b w:val="false"/>
          <w:i w:val="false"/>
          <w:color w:val="000000"/>
          <w:sz w:val="28"/>
        </w:rPr>
        <w:t>
      Сақтандыру ұйымы мен сақтандыру агентінің арасында жасалатын тапсырма шартына қойылатын талаптар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Сақтандыру агентi сақтандыру ұйымы өкілеттік берген әрекеттерді өзі жасайды және оларды жасауды өзге адамға қайта сенім білдіріп тапсыруға құқылы емес.</w:t>
      </w:r>
    </w:p>
    <w:p>
      <w:pPr>
        <w:spacing w:after="0"/>
        <w:ind w:left="0"/>
        <w:jc w:val="both"/>
      </w:pPr>
      <w:r>
        <w:rPr>
          <w:rFonts w:ascii="Times New Roman"/>
          <w:b w:val="false"/>
          <w:i w:val="false"/>
          <w:color w:val="000000"/>
          <w:sz w:val="28"/>
        </w:rPr>
        <w:t>
      Сақтандыру агентінде өкiлеттiктер болмаған жағдайда оның сақтандыру агентi ретіндегі қызметiне жол берiлмейдi.</w:t>
      </w:r>
    </w:p>
    <w:p>
      <w:pPr>
        <w:spacing w:after="0"/>
        <w:ind w:left="0"/>
        <w:jc w:val="both"/>
      </w:pPr>
      <w:r>
        <w:rPr>
          <w:rFonts w:ascii="Times New Roman"/>
          <w:b w:val="false"/>
          <w:i w:val="false"/>
          <w:color w:val="000000"/>
          <w:sz w:val="28"/>
        </w:rPr>
        <w:t>
      2. Сақтандыру ұйымы өзiнiң атынан және оның тапсырысы бойынша сақтандыру агентi жасасқан сақтандыру шарты бойынша мiндеттемелердi орындауға міндетті.</w:t>
      </w:r>
    </w:p>
    <w:p>
      <w:pPr>
        <w:spacing w:after="0"/>
        <w:ind w:left="0"/>
        <w:jc w:val="both"/>
      </w:pPr>
      <w:r>
        <w:rPr>
          <w:rFonts w:ascii="Times New Roman"/>
          <w:b w:val="false"/>
          <w:i w:val="false"/>
          <w:color w:val="000000"/>
          <w:sz w:val="28"/>
        </w:rPr>
        <w:t>
      Сақтандыру ұйымы сақтандыру агентiнің мынадай әрекеттерді:</w:t>
      </w:r>
    </w:p>
    <w:p>
      <w:pPr>
        <w:spacing w:after="0"/>
        <w:ind w:left="0"/>
        <w:jc w:val="both"/>
      </w:pPr>
      <w:r>
        <w:rPr>
          <w:rFonts w:ascii="Times New Roman"/>
          <w:b w:val="false"/>
          <w:i w:val="false"/>
          <w:color w:val="000000"/>
          <w:sz w:val="28"/>
        </w:rPr>
        <w:t xml:space="preserve">
      1) сақтандыру шарттарын жасасқаны, сондай-ақ сақтандыру агентінің белгіленген өкілеттіктерден тыс әрекеттер жасағаны; </w:t>
      </w:r>
    </w:p>
    <w:p>
      <w:pPr>
        <w:spacing w:after="0"/>
        <w:ind w:left="0"/>
        <w:jc w:val="both"/>
      </w:pPr>
      <w:r>
        <w:rPr>
          <w:rFonts w:ascii="Times New Roman"/>
          <w:b w:val="false"/>
          <w:i w:val="false"/>
          <w:color w:val="000000"/>
          <w:sz w:val="28"/>
        </w:rPr>
        <w:t>
      2) уәкілетті органның лицензиясы жоқ сақтандыру ұйымының сақтандыру сыныптары мен түрлері бойынша сақтандыру шарттарын жасасқаны;</w:t>
      </w:r>
    </w:p>
    <w:p>
      <w:pPr>
        <w:spacing w:after="0"/>
        <w:ind w:left="0"/>
        <w:jc w:val="both"/>
      </w:pPr>
      <w:r>
        <w:rPr>
          <w:rFonts w:ascii="Times New Roman"/>
          <w:b w:val="false"/>
          <w:i w:val="false"/>
          <w:color w:val="000000"/>
          <w:sz w:val="28"/>
        </w:rPr>
        <w:t xml:space="preserve">
      3) сақтандыру шартын жасасу талаптары бойынша сақтанушыны әдейі шатастырғаны; </w:t>
      </w:r>
    </w:p>
    <w:p>
      <w:pPr>
        <w:spacing w:after="0"/>
        <w:ind w:left="0"/>
        <w:jc w:val="both"/>
      </w:pPr>
      <w:r>
        <w:rPr>
          <w:rFonts w:ascii="Times New Roman"/>
          <w:b w:val="false"/>
          <w:i w:val="false"/>
          <w:color w:val="000000"/>
          <w:sz w:val="28"/>
        </w:rPr>
        <w:t xml:space="preserve">
      4) Қазақстан Республикасының сақтандыру шартын және олардың негізінде сақтандыру шарты жасалатын құжаттарды ресімдеу жөніндегі заңнамасында көзделген талаптарды сақтамағаны; </w:t>
      </w:r>
    </w:p>
    <w:p>
      <w:pPr>
        <w:spacing w:after="0"/>
        <w:ind w:left="0"/>
        <w:jc w:val="both"/>
      </w:pPr>
      <w:r>
        <w:rPr>
          <w:rFonts w:ascii="Times New Roman"/>
          <w:b w:val="false"/>
          <w:i w:val="false"/>
          <w:color w:val="000000"/>
          <w:sz w:val="28"/>
        </w:rPr>
        <w:t>
      5) Қазақстан Республикасының сақтандыру және сақтандыру қызметі туралы заңнамасының талаптарын өзге де бұзушылықтары үшін жауаптылықта болады.</w:t>
      </w:r>
    </w:p>
    <w:p>
      <w:pPr>
        <w:spacing w:after="0"/>
        <w:ind w:left="0"/>
        <w:jc w:val="both"/>
      </w:pPr>
      <w:r>
        <w:rPr>
          <w:rFonts w:ascii="Times New Roman"/>
          <w:b w:val="false"/>
          <w:i w:val="false"/>
          <w:color w:val="000000"/>
          <w:sz w:val="28"/>
        </w:rPr>
        <w:t>
      Сақтандыру ұйымы сақтандыру агентiнің Қазақстан Республикасының сақтандыру және сақтандыру қызметі туралы заңнамасында көзделген делдалдық қызметті жүзеге асыруына байланысты емес әрекеттері үшін жауаптылықта болмайды.</w:t>
      </w:r>
    </w:p>
    <w:p>
      <w:pPr>
        <w:spacing w:after="0"/>
        <w:ind w:left="0"/>
        <w:jc w:val="both"/>
      </w:pPr>
      <w:r>
        <w:rPr>
          <w:rFonts w:ascii="Times New Roman"/>
          <w:b w:val="false"/>
          <w:i w:val="false"/>
          <w:color w:val="000000"/>
          <w:sz w:val="28"/>
        </w:rPr>
        <w:t>
      3. Сақтандыру агентi сақтауға мiндеттi шарттар, оның iшiнде сақтандыру есептілігі бланкiлерiнiң есебiн жүргiзу мен сақтау, қолма-қол ақшамен жұмыс істеу мәселелерi жөніндегі шарттар Қазақстан Республикасы заңнамасының талаптары ескерiле отырып, сақтандыру ұйымының iшкi құжаттарында белгiленедi.</w:t>
      </w:r>
    </w:p>
    <w:p>
      <w:pPr>
        <w:spacing w:after="0"/>
        <w:ind w:left="0"/>
        <w:jc w:val="both"/>
      </w:pPr>
      <w:r>
        <w:rPr>
          <w:rFonts w:ascii="Times New Roman"/>
          <w:b w:val="false"/>
          <w:i w:val="false"/>
          <w:color w:val="000000"/>
          <w:sz w:val="28"/>
        </w:rPr>
        <w:t>
      4. Сақтандыру агентiне сақтандыру ұйымының атынан және оның тапсырмасы бойынша сақтандыру шарттарын жасасу кезінде сақтандыру сыйлықақысын төлеуге заңды тұлға болып табылатын сақтанушыдан төлемді қолма-қол ақшамен қабылдауға тыйым салынады.</w:t>
      </w:r>
    </w:p>
    <w:p>
      <w:pPr>
        <w:spacing w:after="0"/>
        <w:ind w:left="0"/>
        <w:jc w:val="both"/>
      </w:pPr>
      <w:r>
        <w:rPr>
          <w:rFonts w:ascii="Times New Roman"/>
          <w:b w:val="false"/>
          <w:i w:val="false"/>
          <w:color w:val="000000"/>
          <w:sz w:val="28"/>
        </w:rPr>
        <w:t>
      Осы шектеу сақтандыру агентiнің Қазақстан Республикасының аумағына уақытша келетін адамдардан Қазақстан Республикасының Мемлекеттік шекарасы арқылы өткізу бекеттерінде сақтандыру шарты бойынша сақтандыру сыйлықақысын төлеуге төлемді қолма-қол ақшамен қабылдауына қолданылмайды.</w:t>
      </w:r>
    </w:p>
    <w:p>
      <w:pPr>
        <w:spacing w:after="0"/>
        <w:ind w:left="0"/>
        <w:jc w:val="both"/>
      </w:pPr>
      <w:r>
        <w:rPr>
          <w:rFonts w:ascii="Times New Roman"/>
          <w:b w:val="false"/>
          <w:i w:val="false"/>
          <w:color w:val="000000"/>
          <w:sz w:val="28"/>
        </w:rPr>
        <w:t>
      Сақтандыру агенті алған сақтандыру сыйлықақылары (сақтандыру жарналары) сақтандыру ұйымының  банк шотына аудару немесе кассасына салу арқылы толық көлемде сақтандыру ұйымына тапсырылады.</w:t>
      </w:r>
    </w:p>
    <w:p>
      <w:pPr>
        <w:spacing w:after="0"/>
        <w:ind w:left="0"/>
        <w:jc w:val="both"/>
      </w:pPr>
      <w:r>
        <w:rPr>
          <w:rFonts w:ascii="Times New Roman"/>
          <w:b w:val="false"/>
          <w:i w:val="false"/>
          <w:color w:val="000000"/>
          <w:sz w:val="28"/>
        </w:rPr>
        <w:t>
      Сақтандыру ұйымының сақтандыру агентіне комиссиялық сыйақы төлеуді сақтандыру ұйымы тиісті сақтандыру шарты бойынша сақтанушы төлеген сақтандыру сыйлықақысын (сақтандыру жарнасын) толық көлемде алғаннан кейін жүзеге асырады.</w:t>
      </w:r>
    </w:p>
    <w:p>
      <w:pPr>
        <w:spacing w:after="0"/>
        <w:ind w:left="0"/>
        <w:jc w:val="both"/>
      </w:pPr>
      <w:r>
        <w:rPr>
          <w:rFonts w:ascii="Times New Roman"/>
          <w:b w:val="false"/>
          <w:i w:val="false"/>
          <w:color w:val="000000"/>
          <w:sz w:val="28"/>
        </w:rPr>
        <w:t>
      5. Сақтандыру агентiне тапсырма шарты бойынша оған тиесілі сыйақыны сақтанушылардан алған сақтандыру сыйлықақыларынан ұстап қалуына тыйым салынады.</w:t>
      </w:r>
    </w:p>
    <w:p>
      <w:pPr>
        <w:spacing w:after="0"/>
        <w:ind w:left="0"/>
        <w:jc w:val="both"/>
      </w:pPr>
      <w:r>
        <w:rPr>
          <w:rFonts w:ascii="Times New Roman"/>
          <w:b w:val="false"/>
          <w:i w:val="false"/>
          <w:color w:val="000000"/>
          <w:sz w:val="28"/>
        </w:rPr>
        <w:t>
      6. Осы Заңның 18-2-бабында көзделген өкілеттіктер шегінде бір сақтандыру шарты бойынша екі немесе одан да көп сақтандыру агентінің делдалдық қызметті жүзеге асыруына жол берілмейді.</w:t>
      </w:r>
    </w:p>
    <w:p>
      <w:pPr>
        <w:spacing w:after="0"/>
        <w:ind w:left="0"/>
        <w:jc w:val="both"/>
      </w:pPr>
      <w:r>
        <w:rPr>
          <w:rFonts w:ascii="Times New Roman"/>
          <w:b w:val="false"/>
          <w:i w:val="false"/>
          <w:color w:val="000000"/>
          <w:sz w:val="28"/>
        </w:rPr>
        <w:t>
      Сақтандыру агенттерінің:</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Заңына сәйкес жасалатын зейнетақы аннуитеті шарттары бойынша;</w:t>
      </w:r>
    </w:p>
    <w:p>
      <w:pPr>
        <w:spacing w:after="0"/>
        <w:ind w:left="0"/>
        <w:jc w:val="both"/>
      </w:pPr>
      <w:r>
        <w:rPr>
          <w:rFonts w:ascii="Times New Roman"/>
          <w:b w:val="false"/>
          <w:i w:val="false"/>
          <w:color w:val="000000"/>
          <w:sz w:val="28"/>
        </w:rPr>
        <w:t>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жасалатын зейнетақы аннуитеті шарттары бойынша;</w:t>
      </w:r>
    </w:p>
    <w:p>
      <w:pPr>
        <w:spacing w:after="0"/>
        <w:ind w:left="0"/>
        <w:jc w:val="both"/>
      </w:pPr>
      <w:r>
        <w:rPr>
          <w:rFonts w:ascii="Times New Roman"/>
          <w:b w:val="false"/>
          <w:i w:val="false"/>
          <w:color w:val="000000"/>
          <w:sz w:val="28"/>
        </w:rPr>
        <w:t>
      "Мемлекеттік сатып алу туралы" Қазақстан Республикасының Заңына сәйкес мемлекеттік сатып алу шеңберінде жасалатын сақтандыру шарттары бойынша;</w:t>
      </w:r>
    </w:p>
    <w:p>
      <w:pPr>
        <w:spacing w:after="0"/>
        <w:ind w:left="0"/>
        <w:jc w:val="both"/>
      </w:pPr>
      <w:r>
        <w:rPr>
          <w:rFonts w:ascii="Times New Roman"/>
          <w:b w:val="false"/>
          <w:i w:val="false"/>
          <w:color w:val="000000"/>
          <w:sz w:val="28"/>
        </w:rPr>
        <w:t>
      сақтанушылар ұлттық басқарушы холдинг, ұлттық холдингтер, ұлттық басқарушы компаниялар, ұлттық компаниялар, Қазақстан Республикасының Ұлттық Банкі болып табылатын  сақтандыру шарттары бойынша делдалдық қызметті жүзеге асыруына жол берілмейді.</w:t>
      </w:r>
    </w:p>
    <w:p>
      <w:pPr>
        <w:spacing w:after="0"/>
        <w:ind w:left="0"/>
        <w:jc w:val="both"/>
      </w:pPr>
      <w:r>
        <w:rPr>
          <w:rFonts w:ascii="Times New Roman"/>
          <w:b w:val="false"/>
          <w:i w:val="false"/>
          <w:color w:val="000000"/>
          <w:sz w:val="28"/>
        </w:rPr>
        <w:t>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да көп пайызы мемлекетке тиесiлi заңды тұлғалар және олармен үлестес заңды тұлғалар сақтандыру агенттерінің делдалдығы кезінде сақтандыру шарттарын жасауға құқылы емес.</w:t>
      </w:r>
    </w:p>
    <w:p>
      <w:pPr>
        <w:spacing w:after="0"/>
        <w:ind w:left="0"/>
        <w:jc w:val="both"/>
      </w:pPr>
      <w:r>
        <w:rPr>
          <w:rFonts w:ascii="Times New Roman"/>
          <w:b w:val="false"/>
          <w:i w:val="false"/>
          <w:color w:val="000000"/>
          <w:sz w:val="28"/>
        </w:rPr>
        <w:t>
      7.  Комиссиялық сыйақының құрамына сақтандыру (қайта сақтандыру) ұйымының сақтандыру шартын жасау бойынша делдалдық қызметті жүзеге асырған сақтандыру агентіне қатысты шығыстарының барлық түрлері, оның ішінде жалға алуға ақы төлеу жөніндегі шығыстары, сыйақылардың кез келген түрлері, сондай-ақ кез келген мүлікті немесе материалдық пайданы беру кіреді.";</w:t>
      </w:r>
    </w:p>
    <w:p>
      <w:pPr>
        <w:spacing w:after="0"/>
        <w:ind w:left="0"/>
        <w:jc w:val="both"/>
      </w:pPr>
      <w:r>
        <w:rPr>
          <w:rFonts w:ascii="Times New Roman"/>
          <w:b w:val="false"/>
          <w:i w:val="false"/>
          <w:color w:val="000000"/>
          <w:sz w:val="28"/>
        </w:rPr>
        <w:t xml:space="preserve">
      16) 18-1-баптың 5-тармағының бірінші бөлігінде: </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уәкілетті орган сақтандыру ұйымына сақтандыру агенті жасаған Қазақстан Республикасының заңнамасын бұзушылықтардың анықталуы бойынша қолданған шектеулі ықпал ету шаралары және (немесе) санкция;";</w:t>
      </w:r>
    </w:p>
    <w:p>
      <w:pPr>
        <w:spacing w:after="0"/>
        <w:ind w:left="0"/>
        <w:jc w:val="both"/>
      </w:pPr>
      <w:r>
        <w:rPr>
          <w:rFonts w:ascii="Times New Roman"/>
          <w:b w:val="false"/>
          <w:i w:val="false"/>
          <w:color w:val="000000"/>
          <w:sz w:val="28"/>
        </w:rPr>
        <w:t>
      4) тармақшадағы "тоқтату негіз болып табылады." деген сөздер "тоқтату;" деген сөзбен ауыстырылып, мынадай мазмұндағы 5) тармақшамен толықтырылсын:</w:t>
      </w:r>
    </w:p>
    <w:p>
      <w:pPr>
        <w:spacing w:after="0"/>
        <w:ind w:left="0"/>
        <w:jc w:val="both"/>
      </w:pPr>
      <w:r>
        <w:rPr>
          <w:rFonts w:ascii="Times New Roman"/>
          <w:b w:val="false"/>
          <w:i w:val="false"/>
          <w:color w:val="000000"/>
          <w:sz w:val="28"/>
        </w:rPr>
        <w:t>
      "5) сақтандыру агентінің соңғы екі жыл ішінде сақтандыру шарттарын жасау бойынша делдалдық қызметті жүзеге асырмауы негіз болып табылады.";</w:t>
      </w:r>
    </w:p>
    <w:p>
      <w:pPr>
        <w:spacing w:after="0"/>
        <w:ind w:left="0"/>
        <w:jc w:val="both"/>
      </w:pPr>
      <w:r>
        <w:rPr>
          <w:rFonts w:ascii="Times New Roman"/>
          <w:b w:val="false"/>
          <w:i w:val="false"/>
          <w:color w:val="000000"/>
          <w:sz w:val="28"/>
        </w:rPr>
        <w:t>
      17) 18-2-бапта:</w:t>
      </w:r>
    </w:p>
    <w:p>
      <w:pPr>
        <w:spacing w:after="0"/>
        <w:ind w:left="0"/>
        <w:jc w:val="both"/>
      </w:pPr>
      <w:r>
        <w:rPr>
          <w:rFonts w:ascii="Times New Roman"/>
          <w:b w:val="false"/>
          <w:i w:val="false"/>
          <w:color w:val="000000"/>
          <w:sz w:val="28"/>
        </w:rPr>
        <w:t>
      1-тармақтың 1) тармақшасы мынадай редакцияда жазылсын:</w:t>
      </w:r>
    </w:p>
    <w:p>
      <w:pPr>
        <w:spacing w:after="0"/>
        <w:ind w:left="0"/>
        <w:jc w:val="both"/>
      </w:pPr>
      <w:r>
        <w:rPr>
          <w:rFonts w:ascii="Times New Roman"/>
          <w:b w:val="false"/>
          <w:i w:val="false"/>
          <w:color w:val="000000"/>
          <w:sz w:val="28"/>
        </w:rPr>
        <w:t>
      "1) жеке тұлға бола отырып, осы Заңның 18 және 18-1-баптарында көзделген шектеулерді ескере отырып, "өмірді сақтандыру" саласы бойынша қызметті жүзеге асыратын бір сақтандыру ұйымының және (немесе) "жалпы сақтандыру" саласы бойынша қызметті жүзеге асыратын бір сақтандыру ұйымының атынан және оның тапсырмасы бойынша делдалдық қызметті жүзеге асыруға;";</w:t>
      </w:r>
    </w:p>
    <w:p>
      <w:pPr>
        <w:spacing w:after="0"/>
        <w:ind w:left="0"/>
        <w:jc w:val="both"/>
      </w:pPr>
      <w:r>
        <w:rPr>
          <w:rFonts w:ascii="Times New Roman"/>
          <w:b w:val="false"/>
          <w:i w:val="false"/>
          <w:color w:val="000000"/>
          <w:sz w:val="28"/>
        </w:rPr>
        <w:t>
      2-тармақтың 6) тармақшасындағы "қамтамасыз етуге міндетті." деген сөздер "қамтамасыз етуге;" деген сөздермен аустырылып, мынадай мазмұндағы 7) тармақшамен толықтырылсын:</w:t>
      </w:r>
    </w:p>
    <w:p>
      <w:pPr>
        <w:spacing w:after="0"/>
        <w:ind w:left="0"/>
        <w:jc w:val="both"/>
      </w:pPr>
      <w:r>
        <w:rPr>
          <w:rFonts w:ascii="Times New Roman"/>
          <w:b w:val="false"/>
          <w:i w:val="false"/>
          <w:color w:val="000000"/>
          <w:sz w:val="28"/>
        </w:rPr>
        <w:t>
      "7) өзі сақтанушылардан алған сақтандыру сыйлықақыларын (сақтандыру жарналарын) толық көлемде сақтандыру ұйымына аударуға міндетті.";</w:t>
      </w:r>
    </w:p>
    <w:p>
      <w:pPr>
        <w:spacing w:after="0"/>
        <w:ind w:left="0"/>
        <w:jc w:val="both"/>
      </w:pPr>
      <w:r>
        <w:rPr>
          <w:rFonts w:ascii="Times New Roman"/>
          <w:b w:val="false"/>
          <w:i w:val="false"/>
          <w:color w:val="000000"/>
          <w:sz w:val="28"/>
        </w:rPr>
        <w:t>
      18) 19-бапта:</w:t>
      </w:r>
    </w:p>
    <w:p>
      <w:pPr>
        <w:spacing w:after="0"/>
        <w:ind w:left="0"/>
        <w:jc w:val="both"/>
      </w:pPr>
      <w:r>
        <w:rPr>
          <w:rFonts w:ascii="Times New Roman"/>
          <w:b w:val="false"/>
          <w:i w:val="false"/>
          <w:color w:val="000000"/>
          <w:sz w:val="28"/>
        </w:rPr>
        <w:t>
      1-тармақ алып тасталсын;</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Актуарийлiк қызмет:</w:t>
      </w:r>
    </w:p>
    <w:p>
      <w:pPr>
        <w:spacing w:after="0"/>
        <w:ind w:left="0"/>
        <w:jc w:val="both"/>
      </w:pPr>
      <w:r>
        <w:rPr>
          <w:rFonts w:ascii="Times New Roman"/>
          <w:b w:val="false"/>
          <w:i w:val="false"/>
          <w:color w:val="000000"/>
          <w:sz w:val="28"/>
        </w:rPr>
        <w:t>
      1) сақтандыру және қайта сақтандыру шарттары бойынша міндеттемелер мөлшерін есептеу;</w:t>
      </w:r>
    </w:p>
    <w:p>
      <w:pPr>
        <w:spacing w:after="0"/>
        <w:ind w:left="0"/>
        <w:jc w:val="both"/>
      </w:pPr>
      <w:r>
        <w:rPr>
          <w:rFonts w:ascii="Times New Roman"/>
          <w:b w:val="false"/>
          <w:i w:val="false"/>
          <w:color w:val="000000"/>
          <w:sz w:val="28"/>
        </w:rPr>
        <w:t>
      2) сақтанушыларға жинақтаушы сақтандыру шарттары бойынша берілетін қарыздар мөлшерін айқындау;</w:t>
      </w:r>
    </w:p>
    <w:p>
      <w:pPr>
        <w:spacing w:after="0"/>
        <w:ind w:left="0"/>
        <w:jc w:val="both"/>
      </w:pPr>
      <w:r>
        <w:rPr>
          <w:rFonts w:ascii="Times New Roman"/>
          <w:b w:val="false"/>
          <w:i w:val="false"/>
          <w:color w:val="000000"/>
          <w:sz w:val="28"/>
        </w:rPr>
        <w:t>
      3) сақтандыру және қайта сақтандыру шарттары бойынша ірі мәміленің жасалғаны туралы актуарийлiк қорытынды жасау;</w:t>
      </w:r>
    </w:p>
    <w:p>
      <w:pPr>
        <w:spacing w:after="0"/>
        <w:ind w:left="0"/>
        <w:jc w:val="both"/>
      </w:pPr>
      <w:r>
        <w:rPr>
          <w:rFonts w:ascii="Times New Roman"/>
          <w:b w:val="false"/>
          <w:i w:val="false"/>
          <w:color w:val="000000"/>
          <w:sz w:val="28"/>
        </w:rPr>
        <w:t>
      4) сақтандыру тарифтерін есептеу методологиясын және экономикалық негіздеуді әзірлеу, сондай-ақ сақтандыру және қайта сақтандыру шарттары сақтандыру сыйлықақыларының мөлшерлемесін есептеу;</w:t>
      </w:r>
    </w:p>
    <w:p>
      <w:pPr>
        <w:spacing w:after="0"/>
        <w:ind w:left="0"/>
        <w:jc w:val="both"/>
      </w:pPr>
      <w:r>
        <w:rPr>
          <w:rFonts w:ascii="Times New Roman"/>
          <w:b w:val="false"/>
          <w:i w:val="false"/>
          <w:color w:val="000000"/>
          <w:sz w:val="28"/>
        </w:rPr>
        <w:t>
      5) аннуитеттік сақтандыру және өмірді сақтандыру шарттары бойынша сақтандыру сыйлықақыларын және сақтандыру резервтерін бағалау үшін өмірінің соңына дейінгі көрсеткіштерді талдау және жаңарту;</w:t>
      </w:r>
    </w:p>
    <w:p>
      <w:pPr>
        <w:spacing w:after="0"/>
        <w:ind w:left="0"/>
        <w:jc w:val="both"/>
      </w:pPr>
      <w:r>
        <w:rPr>
          <w:rFonts w:ascii="Times New Roman"/>
          <w:b w:val="false"/>
          <w:i w:val="false"/>
          <w:color w:val="000000"/>
          <w:sz w:val="28"/>
        </w:rPr>
        <w:t>
      6) актуарийлiк есептеулер мәселелері бойынша консультациялық қызметтер көрсету және ұсынымдар беру;</w:t>
      </w:r>
    </w:p>
    <w:p>
      <w:pPr>
        <w:spacing w:after="0"/>
        <w:ind w:left="0"/>
        <w:jc w:val="both"/>
      </w:pPr>
      <w:r>
        <w:rPr>
          <w:rFonts w:ascii="Times New Roman"/>
          <w:b w:val="false"/>
          <w:i w:val="false"/>
          <w:color w:val="000000"/>
          <w:sz w:val="28"/>
        </w:rPr>
        <w:t>
      7) сақтандыру (қайта сақтандыру) ұйымының қаржылық тұрақтылығын және төлем қабілеттілігін бағалауға байланысты мәселелер;</w:t>
      </w:r>
    </w:p>
    <w:p>
      <w:pPr>
        <w:spacing w:after="0"/>
        <w:ind w:left="0"/>
        <w:jc w:val="both"/>
      </w:pPr>
      <w:r>
        <w:rPr>
          <w:rFonts w:ascii="Times New Roman"/>
          <w:b w:val="false"/>
          <w:i w:val="false"/>
          <w:color w:val="000000"/>
          <w:sz w:val="28"/>
        </w:rPr>
        <w:t>
      8) тәуекелдерді және (немесе) тәуекелдердің болуымен негізделген қаржылық міндеттемелерді талдау және сандық, қаржылық тұрғыдан бағалау, сондай-ақ қаржылық тәуекелдерді басқару әдістерін әзірлеу және тиімділігін бағалау бойынша қызметтер көрсетуді қамтиды.";</w:t>
      </w:r>
    </w:p>
    <w:p>
      <w:pPr>
        <w:spacing w:after="0"/>
        <w:ind w:left="0"/>
        <w:jc w:val="both"/>
      </w:pPr>
      <w:r>
        <w:rPr>
          <w:rFonts w:ascii="Times New Roman"/>
          <w:b w:val="false"/>
          <w:i w:val="false"/>
          <w:color w:val="000000"/>
          <w:sz w:val="28"/>
        </w:rPr>
        <w:t>
      19) 20-бапта: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Сақтандыру (қайта сақтандыру) ұйымының және сақтандыру брокерінің аудитін Қазақстан Республикасының аудиторлық қызмет туралы заңнамасына сәйкес аудит жүргізуге құқығы бар аудиторлық ұйым жүргізеді.";</w:t>
      </w:r>
    </w:p>
    <w:p>
      <w:pPr>
        <w:spacing w:after="0"/>
        <w:ind w:left="0"/>
        <w:jc w:val="both"/>
      </w:pPr>
      <w:r>
        <w:rPr>
          <w:rFonts w:ascii="Times New Roman"/>
          <w:b w:val="false"/>
          <w:i w:val="false"/>
          <w:color w:val="000000"/>
          <w:sz w:val="28"/>
        </w:rPr>
        <w:t>
      2-тармақтың бірінші бөлігі мынадай редакцияда жазылсын:</w:t>
      </w:r>
    </w:p>
    <w:p>
      <w:pPr>
        <w:spacing w:after="0"/>
        <w:ind w:left="0"/>
        <w:jc w:val="both"/>
      </w:pPr>
      <w:r>
        <w:rPr>
          <w:rFonts w:ascii="Times New Roman"/>
          <w:b w:val="false"/>
          <w:i w:val="false"/>
          <w:color w:val="000000"/>
          <w:sz w:val="28"/>
        </w:rPr>
        <w:t>
      "2. Сақтандыру (қайта сақтандыру) ұйымы, сақтандыру брокері, сақтандыру холдингі және сақтандыру (қайта сақтандыру) ұйымы және (немесе) сақтандыру холдингі ірі қатысушылары болып табылатын ұйымдар, сондай-ақ сақтандыру тобына кіретін ұйымдар өз қызметiнiң аудитiн қатарынан жетi жылдан астам – бiр аудиторлық ұйымда не қатарынан бес жылдан астам аудиторлық ұйымда жұмыс iстейтiн аудиторда жүргiзуге құқылы емес.";</w:t>
      </w:r>
    </w:p>
    <w:p>
      <w:pPr>
        <w:spacing w:after="0"/>
        <w:ind w:left="0"/>
        <w:jc w:val="both"/>
      </w:pPr>
      <w:r>
        <w:rPr>
          <w:rFonts w:ascii="Times New Roman"/>
          <w:b w:val="false"/>
          <w:i w:val="false"/>
          <w:color w:val="000000"/>
          <w:sz w:val="28"/>
        </w:rPr>
        <w:t>
      9-тармақтың бірінші бөлігі мынадай редакцияда жазылсын:</w:t>
      </w:r>
    </w:p>
    <w:p>
      <w:pPr>
        <w:spacing w:after="0"/>
        <w:ind w:left="0"/>
        <w:jc w:val="both"/>
      </w:pPr>
      <w:r>
        <w:rPr>
          <w:rFonts w:ascii="Times New Roman"/>
          <w:b w:val="false"/>
          <w:i w:val="false"/>
          <w:color w:val="000000"/>
          <w:sz w:val="28"/>
        </w:rPr>
        <w:t>
       "9. Өзі орналасқан елде шоғырландырылған қадағалауға жататын, Қазақстан Республикасының резиденті емес сақтандыру холдингі аудиторлық есептің көшірмесін және аудиторлық ұйымның ұсынымдарын өзі осы құжаттарды мемлекеттік тілде немесе орыс тілінде алған күннен бастап күнтізбелік отыз күн ішінде уәкілетті органға табыс етеді.";</w:t>
      </w:r>
    </w:p>
    <w:p>
      <w:pPr>
        <w:spacing w:after="0"/>
        <w:ind w:left="0"/>
        <w:jc w:val="both"/>
      </w:pPr>
      <w:r>
        <w:rPr>
          <w:rFonts w:ascii="Times New Roman"/>
          <w:b w:val="false"/>
          <w:i w:val="false"/>
          <w:color w:val="000000"/>
          <w:sz w:val="28"/>
        </w:rPr>
        <w:t>
      10-тармақ мынадай редакцияда жазылсын:</w:t>
      </w:r>
    </w:p>
    <w:p>
      <w:pPr>
        <w:spacing w:after="0"/>
        <w:ind w:left="0"/>
        <w:jc w:val="both"/>
      </w:pPr>
      <w:r>
        <w:rPr>
          <w:rFonts w:ascii="Times New Roman"/>
          <w:b w:val="false"/>
          <w:i w:val="false"/>
          <w:color w:val="000000"/>
          <w:sz w:val="28"/>
        </w:rPr>
        <w:t>
      "10. Сақтандыру (қайта сақтандыру) ұйымы, сақтандыру брокері, сақтандыру холдингі және сақтандыру тобының құрамына кіретін ұйым аудиторлық есепте көрсетілген сақтандыру (қайта сақтандыру) ұйымының сақтандыру брокерінің, сақтандыру тобының қаржылық жағдайына әсер ететін бұзушылықтарды аталған тұлғалар аудиторлық есепті алған күннен бастап үш ай ішінде жоймаған жағдайда, уәкілетті орган бұзушылықтар жойылғанға дейін:</w:t>
      </w:r>
    </w:p>
    <w:p>
      <w:pPr>
        <w:spacing w:after="0"/>
        <w:ind w:left="0"/>
        <w:jc w:val="both"/>
      </w:pPr>
      <w:r>
        <w:rPr>
          <w:rFonts w:ascii="Times New Roman"/>
          <w:b w:val="false"/>
          <w:i w:val="false"/>
          <w:color w:val="000000"/>
          <w:sz w:val="28"/>
        </w:rPr>
        <w:t>
      сақтандыру (қайта сақтандыру) ұйымына және сақтандыру брокеріне қатысты – осы Заңның 54-бабы 1-тармағының 8-1) тармақшасы негізінде сақтандыру (қайта сақтандыру) ұйымының және сақтандыру брокерінің лицензиясының қолданысын тоқтата тұруға;</w:t>
      </w:r>
    </w:p>
    <w:p>
      <w:pPr>
        <w:spacing w:after="0"/>
        <w:ind w:left="0"/>
        <w:jc w:val="both"/>
      </w:pPr>
      <w:r>
        <w:rPr>
          <w:rFonts w:ascii="Times New Roman"/>
          <w:b w:val="false"/>
          <w:i w:val="false"/>
          <w:color w:val="000000"/>
          <w:sz w:val="28"/>
        </w:rPr>
        <w:t>
      сақтандыру холдингіне, сақтандыру холдингінің құрамына кіретін ұйымға қатысты – осы Заңның 53-1-бабының 2-тармағында көзделген шараларды қолдануға құқылы.</w:t>
      </w:r>
    </w:p>
    <w:p>
      <w:pPr>
        <w:spacing w:after="0"/>
        <w:ind w:left="0"/>
        <w:jc w:val="both"/>
      </w:pPr>
      <w:r>
        <w:rPr>
          <w:rFonts w:ascii="Times New Roman"/>
          <w:b w:val="false"/>
          <w:i w:val="false"/>
          <w:color w:val="000000"/>
          <w:sz w:val="28"/>
        </w:rPr>
        <w:t>
      Осы есепті алған күннен бастап бір жыл ішінде бұзушылықтар жойылмаған жағдайда, уәкілетті орган:</w:t>
      </w:r>
    </w:p>
    <w:p>
      <w:pPr>
        <w:spacing w:after="0"/>
        <w:ind w:left="0"/>
        <w:jc w:val="both"/>
      </w:pPr>
      <w:r>
        <w:rPr>
          <w:rFonts w:ascii="Times New Roman"/>
          <w:b w:val="false"/>
          <w:i w:val="false"/>
          <w:color w:val="000000"/>
          <w:sz w:val="28"/>
        </w:rPr>
        <w:t>
      сақтандыру (қайта сақтандыру) ұйымына және сақтандыру брокеріне қатысты – осы Заңның 55-бабы 1-тармағының 1) тармақшасы негізінде сақтандыру (қайта сақтандыру) ұйымын және сақтандыру брокерін лицензиядан айыруға;</w:t>
      </w:r>
    </w:p>
    <w:p>
      <w:pPr>
        <w:spacing w:after="0"/>
        <w:ind w:left="0"/>
        <w:jc w:val="both"/>
      </w:pPr>
      <w:r>
        <w:rPr>
          <w:rFonts w:ascii="Times New Roman"/>
          <w:b w:val="false"/>
          <w:i w:val="false"/>
          <w:color w:val="000000"/>
          <w:sz w:val="28"/>
        </w:rPr>
        <w:t>
      сақтандыру холдингіне қатысты – осы Заңның 53-1-бабының 3-тармағында көзделген шараларды қолдануға құқылы.";</w:t>
      </w:r>
    </w:p>
    <w:p>
      <w:pPr>
        <w:spacing w:after="0"/>
        <w:ind w:left="0"/>
        <w:jc w:val="both"/>
      </w:pPr>
      <w:r>
        <w:rPr>
          <w:rFonts w:ascii="Times New Roman"/>
          <w:b w:val="false"/>
          <w:i w:val="false"/>
          <w:color w:val="000000"/>
          <w:sz w:val="28"/>
        </w:rPr>
        <w:t>
      20) 26-бапта:</w:t>
      </w:r>
    </w:p>
    <w:p>
      <w:pPr>
        <w:spacing w:after="0"/>
        <w:ind w:left="0"/>
        <w:jc w:val="both"/>
      </w:pPr>
      <w:r>
        <w:rPr>
          <w:rFonts w:ascii="Times New Roman"/>
          <w:b w:val="false"/>
          <w:i w:val="false"/>
          <w:color w:val="000000"/>
          <w:sz w:val="28"/>
        </w:rPr>
        <w:t>
      18-тармақтың екінші бөлігі мынадай редакцияда жазылсын:</w:t>
      </w:r>
    </w:p>
    <w:p>
      <w:pPr>
        <w:spacing w:after="0"/>
        <w:ind w:left="0"/>
        <w:jc w:val="both"/>
      </w:pPr>
      <w:r>
        <w:rPr>
          <w:rFonts w:ascii="Times New Roman"/>
          <w:b w:val="false"/>
          <w:i w:val="false"/>
          <w:color w:val="000000"/>
          <w:sz w:val="28"/>
        </w:rPr>
        <w:t>
      "Сақтандыру (қайта сақтандыру) ұйымына ірі қатысушыға, сақтандыру холдингіне тиесілі сақтандыру (қайта сақтандыру) ұйымы акцияларының саны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санына және (немесе) дауыс беретін акцияларының санына қатысты ұлғаю жағына (пайыздық немесе абсолюттік мәнде) өзгерген жағдайда, сақтандыру (қайта сақтандыру) ұйымына ірі қатысушы, сақтандыру холдингі уәкілетті органға сақтандыру (қайта сақтандыру) ұйымының акцияларын сатып алу үшін пайдаланылатын қаражат көзін растайтын құжаттардың көшірмелерін ұсынуға тиіс. Сақтандыру (қайта сақтандыру) ұйымына ірі қатысушылар - жеке тұлғалар сақтандыру (қайта сақтандыру) ұйымының акцияларын сатып алу үшін пайдаланатын қаражат көздері осы баптың 6-тармағының 1) тармақшасында айқындалған.";</w:t>
      </w:r>
    </w:p>
    <w:p>
      <w:pPr>
        <w:spacing w:after="0"/>
        <w:ind w:left="0"/>
        <w:jc w:val="both"/>
      </w:pPr>
      <w:r>
        <w:rPr>
          <w:rFonts w:ascii="Times New Roman"/>
          <w:b w:val="false"/>
          <w:i w:val="false"/>
          <w:color w:val="000000"/>
          <w:sz w:val="28"/>
        </w:rPr>
        <w:t>
      19-тармақ алып тасталсын;</w:t>
      </w:r>
    </w:p>
    <w:p>
      <w:pPr>
        <w:spacing w:after="0"/>
        <w:ind w:left="0"/>
        <w:jc w:val="both"/>
      </w:pPr>
      <w:r>
        <w:rPr>
          <w:rFonts w:ascii="Times New Roman"/>
          <w:b w:val="false"/>
          <w:i w:val="false"/>
          <w:color w:val="000000"/>
          <w:sz w:val="28"/>
        </w:rPr>
        <w:t>
      21) 26-1-бапта: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табыс етілген құжаттардың осы Заңның 26-бабында көрсетілген талаптарға сәйкес болмауы не уәкілетті органның табыс етілген құжаттар бойынша ескертулерін ол белгілеген мерзімде жоймау;";</w:t>
      </w:r>
    </w:p>
    <w:p>
      <w:pPr>
        <w:spacing w:after="0"/>
        <w:ind w:left="0"/>
        <w:jc w:val="both"/>
      </w:pPr>
      <w:r>
        <w:rPr>
          <w:rFonts w:ascii="Times New Roman"/>
          <w:b w:val="false"/>
          <w:i w:val="false"/>
          <w:color w:val="000000"/>
          <w:sz w:val="28"/>
        </w:rPr>
        <w:t>
      13) тармақшадағы "болмауы негіз болып табылады." деген сөздер "болмауы;" деген сөзбен ауыстырылып, мынадай мазмұндағы 14) тармақшамен толықтырылсын:</w:t>
      </w:r>
    </w:p>
    <w:p>
      <w:pPr>
        <w:spacing w:after="0"/>
        <w:ind w:left="0"/>
        <w:jc w:val="both"/>
      </w:pPr>
      <w:r>
        <w:rPr>
          <w:rFonts w:ascii="Times New Roman"/>
          <w:b w:val="false"/>
          <w:i w:val="false"/>
          <w:color w:val="000000"/>
          <w:sz w:val="28"/>
        </w:rPr>
        <w:t>
      "14) еншілес ұйымды құруға (сатып алуға) не ұйымның капиталына қомақты қатысуға осы Заңның 32-бабының 6-тармағында көрсетілген негіздер бойынша рұқсат беруден бас тарту негіз болып табылады.";</w:t>
      </w:r>
    </w:p>
    <w:p>
      <w:pPr>
        <w:spacing w:after="0"/>
        <w:ind w:left="0"/>
        <w:jc w:val="both"/>
      </w:pPr>
      <w:r>
        <w:rPr>
          <w:rFonts w:ascii="Times New Roman"/>
          <w:b w:val="false"/>
          <w:i w:val="false"/>
          <w:color w:val="000000"/>
          <w:sz w:val="28"/>
        </w:rPr>
        <w:t>
      2-тармақтың бірінші абзацы мынадай редакцияда жазылсын:</w:t>
      </w:r>
    </w:p>
    <w:p>
      <w:pPr>
        <w:spacing w:after="0"/>
        <w:ind w:left="0"/>
        <w:jc w:val="both"/>
      </w:pPr>
      <w:r>
        <w:rPr>
          <w:rFonts w:ascii="Times New Roman"/>
          <w:b w:val="false"/>
          <w:i w:val="false"/>
          <w:color w:val="000000"/>
          <w:sz w:val="28"/>
        </w:rPr>
        <w:t xml:space="preserve">
      "7) сақтандыру (қайта сақтандыру) ұйымына және (немесе) оның клиенттеріне нұқсан келтіру мүмкіндігін куәландыратын өзге де негіздер өтініш берушінің қаржылық жағдайы тұрақсыздығының белгісі болып табылады."; </w:t>
      </w:r>
    </w:p>
    <w:p>
      <w:pPr>
        <w:spacing w:after="0"/>
        <w:ind w:left="0"/>
        <w:jc w:val="both"/>
      </w:pPr>
      <w:r>
        <w:rPr>
          <w:rFonts w:ascii="Times New Roman"/>
          <w:b w:val="false"/>
          <w:i w:val="false"/>
          <w:color w:val="000000"/>
          <w:sz w:val="28"/>
        </w:rPr>
        <w:t>
      22) 27-баптың 1-тармағында: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нотариат куәландырған және заңнамада белгiленген тәртiппен ресiмделген құрылтай құжаттарының (жарғы, құрылтай шарты) көшірмелері;";</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құрылтайшылар құжаттарға қол қоюға уәкілеттік берген тұлға бекіткен, сақтандыру нарығында актуарийлік қызметті жүзеге асыруға лицензиясы бар актуарий растаған және "жалпы сақтандыру" саласында құрылатын сақтандыру (қайта сақтандыру) ұйымдары үшін – таяудағы үш жылға және "өмірді сақтандыру" саласында құрылатын сақтандыру (қайта сақтандыру) ұйымдары үшін бес жылға арналып әзірленген бизнес-жоспар. Бизнес-жоспарда мынадай мәселелер: сақтандыру (қайта сақтандыру) ұйымын құрудың мақсаттары, негізгі қызмет бағыттарының қысқаша сипаттамасы және құрылатын сақтандыру (қайта сақтандыру) ұйымы бағдарланатын нарық сегменті, құрылатын сақтандыру (қайта сақтандыру) ұйымы туралы және нарықтағы үлесі туралы ақпарат, өнімдер мен көрсетілетін қызмет түрлері, оларды сату тәсілдері, маркетингтік зерттеулер, сақтандыру андеррайтингі, баға стратегиясы, соның ішінде сақтандыру тарифтерін есептеу тәртібі және олардың экономикалық негіздемесі, өнімдерді жылжыту стратегиясы, сақтандыру өнімдерін бөлу, қаржы жоспары, соның ішінде шығындылық коэффициенттерінің болжамы, құрылатын сақтандыру (қайта сақтандыру) ұйымы жүргізуге ниет етіп отырған инвестициялық саясат пен қайта сақтандыру саясаты, құрылатын сақтандыру (қайта сақтандыру) ұйымының ұйымдық құрылымы, директорлар кеңесі, мамандардың болжамды білім деңгейі, уәкілетті органның тиісті талаптарына сәйкес келетін тәуекелдерді басқару ұйымы көрсетілуге тиіс;";</w:t>
      </w:r>
    </w:p>
    <w:p>
      <w:pPr>
        <w:spacing w:after="0"/>
        <w:ind w:left="0"/>
        <w:jc w:val="both"/>
      </w:pPr>
      <w:r>
        <w:rPr>
          <w:rFonts w:ascii="Times New Roman"/>
          <w:b w:val="false"/>
          <w:i w:val="false"/>
          <w:color w:val="000000"/>
          <w:sz w:val="28"/>
        </w:rPr>
        <w:t>
      23) 28-баптың 1-тармағының 1) тармақшасы мынадай редакцияда жазылсын:</w:t>
      </w:r>
    </w:p>
    <w:p>
      <w:pPr>
        <w:spacing w:after="0"/>
        <w:ind w:left="0"/>
        <w:jc w:val="both"/>
      </w:pPr>
      <w:r>
        <w:rPr>
          <w:rFonts w:ascii="Times New Roman"/>
          <w:b w:val="false"/>
          <w:i w:val="false"/>
          <w:color w:val="000000"/>
          <w:sz w:val="28"/>
        </w:rPr>
        <w:t>
      "1) ұсынылған құжаттардың осы Заңның 27-бабының 1, 2 және 3-тармақтарында көрсетілген талаптарға сәйкес болмауы не уәкілетті органның табыс етілген құжаттар бойынша ескертулерін ол белгілеген мерзімде жоймау;";</w:t>
      </w:r>
    </w:p>
    <w:p>
      <w:pPr>
        <w:spacing w:after="0"/>
        <w:ind w:left="0"/>
        <w:jc w:val="both"/>
      </w:pPr>
      <w:r>
        <w:rPr>
          <w:rFonts w:ascii="Times New Roman"/>
          <w:b w:val="false"/>
          <w:i w:val="false"/>
          <w:color w:val="000000"/>
          <w:sz w:val="28"/>
        </w:rPr>
        <w:t>
      24) 32-баптың 6-тармағының 1) тармақшасы мынадай редакцияда жазылсын:</w:t>
      </w:r>
    </w:p>
    <w:p>
      <w:pPr>
        <w:spacing w:after="0"/>
        <w:ind w:left="0"/>
        <w:jc w:val="both"/>
      </w:pPr>
      <w:r>
        <w:rPr>
          <w:rFonts w:ascii="Times New Roman"/>
          <w:b w:val="false"/>
          <w:i w:val="false"/>
          <w:color w:val="000000"/>
          <w:sz w:val="28"/>
        </w:rPr>
        <w:t>
      "1) ұсынылған құжаттардың Заңның осы бабында аталған талаптарға сәйкес болмауы не уәкілетті органның табыс етілген құжаттар бойынша ескертулерін ол белгілеген мерзімде жоймау;";</w:t>
      </w:r>
    </w:p>
    <w:p>
      <w:pPr>
        <w:spacing w:after="0"/>
        <w:ind w:left="0"/>
        <w:jc w:val="both"/>
      </w:pPr>
      <w:r>
        <w:rPr>
          <w:rFonts w:ascii="Times New Roman"/>
          <w:b w:val="false"/>
          <w:i w:val="false"/>
          <w:color w:val="000000"/>
          <w:sz w:val="28"/>
        </w:rPr>
        <w:t>
      25) 33-бап мынадай редакцияда жазылсын:</w:t>
      </w:r>
    </w:p>
    <w:p>
      <w:pPr>
        <w:spacing w:after="0"/>
        <w:ind w:left="0"/>
        <w:jc w:val="both"/>
      </w:pPr>
      <w:r>
        <w:rPr>
          <w:rFonts w:ascii="Times New Roman"/>
          <w:b w:val="false"/>
          <w:i w:val="false"/>
          <w:color w:val="000000"/>
          <w:sz w:val="28"/>
        </w:rPr>
        <w:t>
      "33-бап. Сақтандыру (қайта сақтандыру) ұйымының және сақтандыру брокерінің филиалдары мен өкілдіктерін құру, жабу</w:t>
      </w:r>
    </w:p>
    <w:p>
      <w:pPr>
        <w:spacing w:after="0"/>
        <w:ind w:left="0"/>
        <w:jc w:val="both"/>
      </w:pPr>
      <w:r>
        <w:rPr>
          <w:rFonts w:ascii="Times New Roman"/>
          <w:b w:val="false"/>
          <w:i w:val="false"/>
          <w:color w:val="000000"/>
          <w:sz w:val="28"/>
        </w:rPr>
        <w:t>
      1. Қазақстан Республикасының резиденті-сақтандыру (қайта сақтандыру) ұйымы – сақтандыру (қайта сақтандыру) ұйымының директорлар кеңесінің шелімі негізінде, Қазақстан Республикасының резиденті-сақтандыру брокері уәкілетті органның келісімінсіз, қатысушылардың жалпы жиналысының не акционерлердің жалпы жиналысының шешімі негізінде Қазақстан Республикасының аумағында да, одан тыс жерде де өзінің оқшауланған бөлімшелерін - филиалдарын және өкілдіктерін ашуға құқылы.</w:t>
      </w:r>
    </w:p>
    <w:p>
      <w:pPr>
        <w:spacing w:after="0"/>
        <w:ind w:left="0"/>
        <w:jc w:val="both"/>
      </w:pPr>
      <w:r>
        <w:rPr>
          <w:rFonts w:ascii="Times New Roman"/>
          <w:b w:val="false"/>
          <w:i w:val="false"/>
          <w:color w:val="000000"/>
          <w:sz w:val="28"/>
        </w:rPr>
        <w:t>
      2. Сақтандыру (қайта сақтандыру) ұйымы, сақтандыру брокері өз филиалының немесе өкілдігінің әділет органдарында есептік тіркелген күнінен бастап отыз жұмыс күні ішінде:</w:t>
      </w:r>
    </w:p>
    <w:p>
      <w:pPr>
        <w:spacing w:after="0"/>
        <w:ind w:left="0"/>
        <w:jc w:val="both"/>
      </w:pPr>
      <w:r>
        <w:rPr>
          <w:rFonts w:ascii="Times New Roman"/>
          <w:b w:val="false"/>
          <w:i w:val="false"/>
          <w:color w:val="000000"/>
          <w:sz w:val="28"/>
        </w:rPr>
        <w:t>
      1) тіркеген әділет органының белгісі мен мөрі қойылған филиал немесе өкілдік туралы ереженің нотариат куәландырған көшірмесін;</w:t>
      </w:r>
    </w:p>
    <w:p>
      <w:pPr>
        <w:spacing w:after="0"/>
        <w:ind w:left="0"/>
        <w:jc w:val="both"/>
      </w:pPr>
      <w:r>
        <w:rPr>
          <w:rFonts w:ascii="Times New Roman"/>
          <w:b w:val="false"/>
          <w:i w:val="false"/>
          <w:color w:val="000000"/>
          <w:sz w:val="28"/>
        </w:rPr>
        <w:t>
      2) филиалдың немесе өкілдіктің бірінші басшысына берілген сенімхаттың нотариат куәландырған көшірмесін қоса тіркей отырып, олардың ашылғаны жөнінде уәкілетті органды хабардар етуге міндетті.</w:t>
      </w:r>
    </w:p>
    <w:p>
      <w:pPr>
        <w:spacing w:after="0"/>
        <w:ind w:left="0"/>
        <w:jc w:val="both"/>
      </w:pPr>
      <w:r>
        <w:rPr>
          <w:rFonts w:ascii="Times New Roman"/>
          <w:b w:val="false"/>
          <w:i w:val="false"/>
          <w:color w:val="000000"/>
          <w:sz w:val="28"/>
        </w:rPr>
        <w:t>
      3. Сақтандыру (қайта сақтандыру) ұйымының филиалы - сақтандыру (қайта сақтандыру) ұйымының заңды тұлға болып табылмайтын, сақтандыру (қайта сақтандыру) ұйымы орналасқан жерден тыс орналасқан, сақтандыру (қайта сақтандыру) ұйымының атынан сақтандыру қызметін жүзеге асыратын және оған сақтандыру (қайта сақтандыру) ұйымы берген өкілеттіктер шегінде әрекет ететін оқшауланған бөлімшесі. Сақтандыру (қайта сақтандыру) ұйымы филиалының сақтандыру (қайта сақтандыру) ұйымымен бірыңғай балансы, сондай-ақ сақтандыру (қайта сақтандыру) ұйымының атауымен толық сәйкес келетін атауы болады.</w:t>
      </w:r>
    </w:p>
    <w:p>
      <w:pPr>
        <w:spacing w:after="0"/>
        <w:ind w:left="0"/>
        <w:jc w:val="both"/>
      </w:pPr>
      <w:r>
        <w:rPr>
          <w:rFonts w:ascii="Times New Roman"/>
          <w:b w:val="false"/>
          <w:i w:val="false"/>
          <w:color w:val="000000"/>
          <w:sz w:val="28"/>
        </w:rPr>
        <w:t>
      4. Сақтандыру брокерінің филиалы - сақтандыру брокерінің заңды тұлға болып табылмайтын, сақтандыру брокері орналасқан жерден тыс орналасқан, өзінің қызметін сақтандыру брокерінің атынан жүзеге асыратын және оған сақтандыру брокері берген өкілеттіктер шегінде әрекет ететін оқшауланған бөлімшесі. Сақтандыру брокері филиалының сақтандыру брокерімен бірыңғай балансы, сондай-ақ сақтандыру брокерінің атауымен толық сәйкес келетін атауы болады.</w:t>
      </w:r>
    </w:p>
    <w:p>
      <w:pPr>
        <w:spacing w:after="0"/>
        <w:ind w:left="0"/>
        <w:jc w:val="both"/>
      </w:pPr>
      <w:r>
        <w:rPr>
          <w:rFonts w:ascii="Times New Roman"/>
          <w:b w:val="false"/>
          <w:i w:val="false"/>
          <w:color w:val="000000"/>
          <w:sz w:val="28"/>
        </w:rPr>
        <w:t>
      5. Сақтандыру (қайта сақтандыру) ұйымының өкілдігі - сақтандыру (қайта сақтандыру) ұйымының заңды тұлға болып табылмайтын, сақтандыру (қайта сақтандыру) ұйымы орналасқан жерден тыс орналасқан, сақтандыру (қайта сақтандыру) ұйымының атынан және оның тапсырмасы бойынша әрекет ететін және сақтандыру қызметін жүзеге асырмайтын оқшауланған бөлімшесі.</w:t>
      </w:r>
    </w:p>
    <w:p>
      <w:pPr>
        <w:spacing w:after="0"/>
        <w:ind w:left="0"/>
        <w:jc w:val="both"/>
      </w:pPr>
      <w:r>
        <w:rPr>
          <w:rFonts w:ascii="Times New Roman"/>
          <w:b w:val="false"/>
          <w:i w:val="false"/>
          <w:color w:val="000000"/>
          <w:sz w:val="28"/>
        </w:rPr>
        <w:t>
      6. Сақтандыру брокерінің өкілдігі – сақтандыру брокерінің заңды тұлға болып табылмайтын, сақтандыру брокері орналасқан жерден тыс орналасқан, сақтандыру брокерінің атынан және оның тапсырмасы бойынша әрекет ететін және сақтандыру брокерінің сақтандыру (қайта сақтандыру) шарттарын жасау жөніндегі делдалдық қызметін жүзеге асырмайтын оқшауланған бөлімшесі.</w:t>
      </w:r>
    </w:p>
    <w:p>
      <w:pPr>
        <w:spacing w:after="0"/>
        <w:ind w:left="0"/>
        <w:jc w:val="both"/>
      </w:pPr>
      <w:r>
        <w:rPr>
          <w:rFonts w:ascii="Times New Roman"/>
          <w:b w:val="false"/>
          <w:i w:val="false"/>
          <w:color w:val="000000"/>
          <w:sz w:val="28"/>
        </w:rPr>
        <w:t>
      7. Сақтандыру қызметін, сақтандыру брокерінің қызметін жүзеге асыру құқығына арналған лицензияның қолданылуын тоқтата тұру түріндегі қолданыстағы санкцияның болмауы, сақтандыру брокерінің уәкілетті органның нормативтік құқықтық актісімен белгіленген меншікті капиталдың ең төменгі мөлшерінің талаптарын сақтамауы, сондай-ақ филиалды әділет органдарында есептік тіркеу үшін құжаттар берілген күні Қазақстан Республикасы Әкімшілік құқық бұзушылық туралы кодексінің 228-бабының бесінші, он екінші бөліктерінде, 229-бабының бірінші бөлігінде, 230-бабының бірінші, үшінші және төртінші бөліктерінде, 239-бабының төртінші бөлігінде көзделген әкімшілік құқық бұзушылық үшін әкімшілік жаза қолдану түрінде уәкілетті орган қолданған қолданыстағы санкциялардың болмауы сақтандыру (қайта сақтандыру) ұйымының, сақтандыру брокерінің филиалдарын ашудың міндетті шарттары болып табылады.</w:t>
      </w:r>
    </w:p>
    <w:p>
      <w:pPr>
        <w:spacing w:after="0"/>
        <w:ind w:left="0"/>
        <w:jc w:val="both"/>
      </w:pPr>
      <w:r>
        <w:rPr>
          <w:rFonts w:ascii="Times New Roman"/>
          <w:b w:val="false"/>
          <w:i w:val="false"/>
          <w:color w:val="000000"/>
          <w:sz w:val="28"/>
        </w:rPr>
        <w:t>
      8. Қазақстан Республикасының резиденті-сақтандыру (қайта сақтандыру) ұйымы, Қазақстан Республикасының резиденті-сақтандыру брокері аяқталған соңғы қаржы жылының қорытындылары бойынша сақтандыру (қайта сақтандыру) ұйымының, сақтандыру брокерінің залал шекпеген қызметі жағдайында өкілдік ашуға құқылы.</w:t>
      </w:r>
    </w:p>
    <w:p>
      <w:pPr>
        <w:spacing w:after="0"/>
        <w:ind w:left="0"/>
        <w:jc w:val="both"/>
      </w:pPr>
      <w:r>
        <w:rPr>
          <w:rFonts w:ascii="Times New Roman"/>
          <w:b w:val="false"/>
          <w:i w:val="false"/>
          <w:color w:val="000000"/>
          <w:sz w:val="28"/>
        </w:rPr>
        <w:t>
      9. Филиал, өкілдік туралы ережеге әділет органдарында есептік қайта тіркеуді талап ететін өзгерістер және (немесе) толықтырулар енгізген кезде Қазақстан Республикасының резиденттері болып табылатын сақтандыру (қайта сақтандыру) ұйымы, сақтандыру брокері әділет органдарында есептік қайта тіркелген күннен бастап отыз жұмыс күні ішінде филиал, өкілдік туралы ережеге өзгерістердің және (немесе) толықтырулардың нотариат куәландырған көшірмесін тіркеген әділет органының белгісін және мөрін қоя отырып, уәкілетті органға ұсынуға міндетті.</w:t>
      </w:r>
    </w:p>
    <w:p>
      <w:pPr>
        <w:spacing w:after="0"/>
        <w:ind w:left="0"/>
        <w:jc w:val="both"/>
      </w:pPr>
      <w:r>
        <w:rPr>
          <w:rFonts w:ascii="Times New Roman"/>
          <w:b w:val="false"/>
          <w:i w:val="false"/>
          <w:color w:val="000000"/>
          <w:sz w:val="28"/>
        </w:rPr>
        <w:t>
      Сақтандыру (қайта сақтандыру) ұйымы, сақтандыру брокері филиал, өкілдік туралы ережеге әділет органдарында есептік қайта тіркеуді талап етпейтін өзгерістер және (немесе) толықтырулар енгізген кезде сақтандыру (қайта сақтандыру) ұйымы, сақтандыру брокері енгізілген өзгерістер туралы хабарламаны қабылдауға уәкілетті орган сақтандыру (қайта сақтандыру) ұйымының, сақтандыру брокерінің құжаттарын қабылдаған күннен бастап отыз жұмыс күні ішінде уәкілетті органға олардың қабылданғанын растайтын құжатты, филиал, өкілдік туралы ережеге өзгерістердің және (немесе) толықтырулардың нотариат куәландырған көшірмелерін табыс етуге міндетті.</w:t>
      </w:r>
    </w:p>
    <w:p>
      <w:pPr>
        <w:spacing w:after="0"/>
        <w:ind w:left="0"/>
        <w:jc w:val="both"/>
      </w:pPr>
      <w:r>
        <w:rPr>
          <w:rFonts w:ascii="Times New Roman"/>
          <w:b w:val="false"/>
          <w:i w:val="false"/>
          <w:color w:val="000000"/>
          <w:sz w:val="28"/>
        </w:rPr>
        <w:t>
      10. Қазақстан Республикасының резиденті-сақтандыру (қайта сақтандыру) ұйымы, сақтандыру брокері Қазақстан Республикасынан тыс жерде филиалдар мен өкілдіктер ашқан жағдайда, мемлекеттің тиісті органында тіркелген күннен бастап күнтізбелік отыз күн ішінде мемлекеттің тиісті органындағы тіркеуді растайтын құжаттарды қоса тіркей отырып, олардың ашылғаны жөнінде уәкілетті органды жазбаша хабардар етуге міндетті.</w:t>
      </w:r>
    </w:p>
    <w:p>
      <w:pPr>
        <w:spacing w:after="0"/>
        <w:ind w:left="0"/>
        <w:jc w:val="both"/>
      </w:pPr>
      <w:r>
        <w:rPr>
          <w:rFonts w:ascii="Times New Roman"/>
          <w:b w:val="false"/>
          <w:i w:val="false"/>
          <w:color w:val="000000"/>
          <w:sz w:val="28"/>
        </w:rPr>
        <w:t>
      11. Қазақстан Республикасының резиденті емес болып табылатын сақтандыру (қайта сақтандыру) ұйымы, сақтандыру брокері өз өкілдігін уәкілетті органның келісімін алмай ашуға құқылы.</w:t>
      </w:r>
    </w:p>
    <w:p>
      <w:pPr>
        <w:spacing w:after="0"/>
        <w:ind w:left="0"/>
        <w:jc w:val="both"/>
      </w:pPr>
      <w:r>
        <w:rPr>
          <w:rFonts w:ascii="Times New Roman"/>
          <w:b w:val="false"/>
          <w:i w:val="false"/>
          <w:color w:val="000000"/>
          <w:sz w:val="28"/>
        </w:rPr>
        <w:t>
      12. Қазақстан Республикасының резиденті емес сақтандыру (қайта сақтандыру) ұйымының, Қазақстан Республикасының резиденті емес сақтандыру брокерінің өкілдігі әділет органдарында есептік тіркелген күннен бастап отыз жұмыс күні ішінде:</w:t>
      </w:r>
    </w:p>
    <w:p>
      <w:pPr>
        <w:spacing w:after="0"/>
        <w:ind w:left="0"/>
        <w:jc w:val="both"/>
      </w:pPr>
      <w:r>
        <w:rPr>
          <w:rFonts w:ascii="Times New Roman"/>
          <w:b w:val="false"/>
          <w:i w:val="false"/>
          <w:color w:val="000000"/>
          <w:sz w:val="28"/>
        </w:rPr>
        <w:t>
      1) тіркеген әділет органының белгісі мен мөрі қойылған өкілдік туралы ереженің нотариат куәландырған көшірмесін;</w:t>
      </w:r>
    </w:p>
    <w:p>
      <w:pPr>
        <w:spacing w:after="0"/>
        <w:ind w:left="0"/>
        <w:jc w:val="both"/>
      </w:pPr>
      <w:r>
        <w:rPr>
          <w:rFonts w:ascii="Times New Roman"/>
          <w:b w:val="false"/>
          <w:i w:val="false"/>
          <w:color w:val="000000"/>
          <w:sz w:val="28"/>
        </w:rPr>
        <w:t>
      2) тиісті мемлекеттің сақтандыруды қадағалау органының Қазақстан Республикасының резиденті емес сақтандыру (қайта сақтандыру) ұйымының сақтандыру қызметіне қолданылып жүрген лицензиясы бар екені туралы жазбаша растауын не сақтандыруды қадағалау органының жазбаша растау беру Қазақстан Республикасының резиденті емес сақтандыру (қайта сақтандыру) ұйымы шыққан елдің заңнамасында көзделмегені туралы мәлімдемесін;</w:t>
      </w:r>
    </w:p>
    <w:p>
      <w:pPr>
        <w:spacing w:after="0"/>
        <w:ind w:left="0"/>
        <w:jc w:val="both"/>
      </w:pPr>
      <w:r>
        <w:rPr>
          <w:rFonts w:ascii="Times New Roman"/>
          <w:b w:val="false"/>
          <w:i w:val="false"/>
          <w:color w:val="000000"/>
          <w:sz w:val="28"/>
        </w:rPr>
        <w:t>
      3) тиісті мемлекеттің сақтандыруды қадағалау органының Қазақстан Республикасының резиденті емес сақтандыру брокерінің сақтандыру брокері қызметін жүзеге асыруға қолданылып жүрген лицензиясы бар екені туралы жазбаша растауын немесе, егер сақтандыру брокерінің тиісті мемлекеттегі қызметі қызметтің лицензияланатын түрі болып табылмаса, тіркеу нөмірін көрсете отырып электрондық растауын не сақтандыруды қадағалау органының жазбаша растау беру Қазақстан Республикасының резиденті емес сақтандыру брокері шыққан елдің заңнамасында көзделмегені туралы мәлімдемесін;</w:t>
      </w:r>
    </w:p>
    <w:p>
      <w:pPr>
        <w:spacing w:after="0"/>
        <w:ind w:left="0"/>
        <w:jc w:val="both"/>
      </w:pPr>
      <w:r>
        <w:rPr>
          <w:rFonts w:ascii="Times New Roman"/>
          <w:b w:val="false"/>
          <w:i w:val="false"/>
          <w:color w:val="000000"/>
          <w:sz w:val="28"/>
        </w:rPr>
        <w:t>
      4) тиісті мемлекеттің сақтандыруды қадағалау органының Қазақстан Республикасы аумағында Қазақстан Республикасының резиденті емес сақтандыру (қайта сақтандыру) ұйымының, Қазақстан Республикасының резиденті емес сақтандыру брокерінің өкілдігін ашуға қарсылық білдірмейтіні туралы жазбаша хабарламасын не тиісті мемлекеттің сақтандыруды қадағалау органының немесе беделді заң қызметінің Қазақстан Республикасының резиденті емес сақтандыру (қайта сақтандыру) ұйымы, Қазақстан Республикасының резиденті емес сақтандыру брокері мемлекетінің заңнамасы бойынша мұндай рұқсат талап етілмейтіні туралы мәлімдемесін;</w:t>
      </w:r>
    </w:p>
    <w:p>
      <w:pPr>
        <w:spacing w:after="0"/>
        <w:ind w:left="0"/>
        <w:jc w:val="both"/>
      </w:pPr>
      <w:r>
        <w:rPr>
          <w:rFonts w:ascii="Times New Roman"/>
          <w:b w:val="false"/>
          <w:i w:val="false"/>
          <w:color w:val="000000"/>
          <w:sz w:val="28"/>
        </w:rPr>
        <w:t>
      5) сақтандыру ұйымының, сақтандыру брокерінің өкілдігі басшысының атына нотариат куәландырған сенімхатты қоса тіркей отырып, өзінің ашылуы жөнінде уәкілетті органды жазбаша хабардар етуге тиіс.</w:t>
      </w:r>
    </w:p>
    <w:p>
      <w:pPr>
        <w:spacing w:after="0"/>
        <w:ind w:left="0"/>
        <w:jc w:val="both"/>
      </w:pPr>
      <w:r>
        <w:rPr>
          <w:rFonts w:ascii="Times New Roman"/>
          <w:b w:val="false"/>
          <w:i w:val="false"/>
          <w:color w:val="000000"/>
          <w:sz w:val="28"/>
        </w:rPr>
        <w:t>
      13. Қазақстан Республикасының заңнамалық актілерінде көзделген жағдайларды қоспағанда, Қазақстан Республикасында Қазақстан Республикасының резидент емес сақтандыру (қайта сақтандыру) ұйымдарының филиалдарын ашуға тыйым салынады.</w:t>
      </w:r>
    </w:p>
    <w:p>
      <w:pPr>
        <w:spacing w:after="0"/>
        <w:ind w:left="0"/>
        <w:jc w:val="both"/>
      </w:pPr>
      <w:r>
        <w:rPr>
          <w:rFonts w:ascii="Times New Roman"/>
          <w:b w:val="false"/>
          <w:i w:val="false"/>
          <w:color w:val="000000"/>
          <w:sz w:val="28"/>
        </w:rPr>
        <w:t>
      14. Қазақстан Республикасының резиденті емес сақтандыру (қайта сақтандыру) ұйымының, Қазақстан Республикасының резиденті емес сақтандыру брокерінің өкілдігі әділет органдарында есептік тіркелген (қайта тіркелген) күннен бастап отыз жұмыс күні ішінде өкілдік туралы ережеге өзгерістер және (немесе) толықтырулар енгізілгені туралы, осы құжаттардың нотариат куәландырған көшірмелерін қоса тіркей отырып, уәкілетті органды хабардар етуге міндетті.</w:t>
      </w:r>
    </w:p>
    <w:p>
      <w:pPr>
        <w:spacing w:after="0"/>
        <w:ind w:left="0"/>
        <w:jc w:val="both"/>
      </w:pPr>
      <w:r>
        <w:rPr>
          <w:rFonts w:ascii="Times New Roman"/>
          <w:b w:val="false"/>
          <w:i w:val="false"/>
          <w:color w:val="000000"/>
          <w:sz w:val="28"/>
        </w:rPr>
        <w:t>
      Өкілдік туралы ережеге есептік қайта тіркеуді талап етпейтін өзгерістер және (немесе) толықтырулар енгізген жағдайда, Қазақстан Республикасының резиденті емес сақтандыру (қайта сақтандыру) ұйымының, Қазақстан Республикасының резиденті емес сақтандыру брокерінің өкілдігі енгізілген өзгерістер туралы хабарламаны қабылдауға уәкілетті орган Қазақстан Республикасының резиденті емес сақтандыру (қайта сақтандыру) ұйымы, Қазақстан Республикасының резиденті емес сақтандыру брокері өкілдігінің құжаттарын қабылдаған күннен бастап отыз жұмыс күні ішінде уәкілетті органға олардың қабылданғанын растайтын құжатты, филиал, өкілдік туралы ережеге өзгерістердің және (немесе) толықтырулардың нотариат куәландырған көшірмелерін табыс етуге міндетті.</w:t>
      </w:r>
    </w:p>
    <w:p>
      <w:pPr>
        <w:spacing w:after="0"/>
        <w:ind w:left="0"/>
        <w:jc w:val="both"/>
      </w:pPr>
      <w:r>
        <w:rPr>
          <w:rFonts w:ascii="Times New Roman"/>
          <w:b w:val="false"/>
          <w:i w:val="false"/>
          <w:color w:val="000000"/>
          <w:sz w:val="28"/>
        </w:rPr>
        <w:t>
      15. Сақтандыру (қайта сақтандыру) ұйымы, сақтандыру брокері өзінің филиалын және (немесе) өкілдігін әділет органдарында (филиалдың немесе өкілдіктің қызметі Қазақстан Республикасынан тыс жерде тоқтаған кезде мемлекеттің тиісті тіркеу органында) есептік тіркеуден шығарған күннен бастап отыз жұмыс күні ішінде әділет органының сақтандыру (қайта сақтандыру) ұйымының, сақтандыру брокерінің филиалын және (немесе) өкілдігін есептік тіркеуден шығарғанын растайтын құжаттың нотариат куәландырған көшірмесін қоса тіркей отырып, олардың қызметі тоқтатылғаны туралы уәкілетті органды жазбаша хабардар етуге тиіс.</w:t>
      </w:r>
    </w:p>
    <w:p>
      <w:pPr>
        <w:spacing w:after="0"/>
        <w:ind w:left="0"/>
        <w:jc w:val="both"/>
      </w:pPr>
      <w:r>
        <w:rPr>
          <w:rFonts w:ascii="Times New Roman"/>
          <w:b w:val="false"/>
          <w:i w:val="false"/>
          <w:color w:val="000000"/>
          <w:sz w:val="28"/>
        </w:rPr>
        <w:t>
      16. Осы баптың 5, 6 және 11-тармақтарының талаптары орындалмаған жағдайда, уәкілетті орган Қазақстан Республикасы резидент-сақтандыру (қайта сақтандыру) ұйымының, резидент-сақтандыру брокерінің филиалын және (немесе) өкілдігін және Қазақстан Республикасының резиденті емес сақтандыру (қайта сақтандыру) ұйымының, резиденті емес сақтандыру брокерінің өкілдігін жабуды талап етеді.</w:t>
      </w:r>
    </w:p>
    <w:p>
      <w:pPr>
        <w:spacing w:after="0"/>
        <w:ind w:left="0"/>
        <w:jc w:val="both"/>
      </w:pPr>
      <w:r>
        <w:rPr>
          <w:rFonts w:ascii="Times New Roman"/>
          <w:b w:val="false"/>
          <w:i w:val="false"/>
          <w:color w:val="000000"/>
          <w:sz w:val="28"/>
        </w:rPr>
        <w:t>
      Осы баптың 2, 7, 8, 10, 12 және 13-тармақтарының талаптары орындалмаған жағдайда, уәкілетті орган сақтандыру (қайта сақтандыру) ұйымына, сақтандыру брокеріне Қазақстан Республикасының заңдарында көзделген шектеулі ықпал ету шараларының және (немесе) санкциялардың бірін қолданады.";</w:t>
      </w:r>
    </w:p>
    <w:p>
      <w:pPr>
        <w:spacing w:after="0"/>
        <w:ind w:left="0"/>
        <w:jc w:val="both"/>
      </w:pPr>
      <w:r>
        <w:rPr>
          <w:rFonts w:ascii="Times New Roman"/>
          <w:b w:val="false"/>
          <w:i w:val="false"/>
          <w:color w:val="000000"/>
          <w:sz w:val="28"/>
        </w:rPr>
        <w:t>
      26) 37-бапта:</w:t>
      </w:r>
    </w:p>
    <w:p>
      <w:pPr>
        <w:spacing w:after="0"/>
        <w:ind w:left="0"/>
        <w:jc w:val="both"/>
      </w:pPr>
      <w:r>
        <w:rPr>
          <w:rFonts w:ascii="Times New Roman"/>
          <w:b w:val="false"/>
          <w:i w:val="false"/>
          <w:color w:val="000000"/>
          <w:sz w:val="28"/>
        </w:rPr>
        <w:t xml:space="preserve">
      1-тармақтың бірінші бөлігінде: </w:t>
      </w:r>
    </w:p>
    <w:p>
      <w:pPr>
        <w:spacing w:after="0"/>
        <w:ind w:left="0"/>
        <w:jc w:val="both"/>
      </w:pPr>
      <w:r>
        <w:rPr>
          <w:rFonts w:ascii="Times New Roman"/>
          <w:b w:val="false"/>
          <w:i w:val="false"/>
          <w:color w:val="000000"/>
          <w:sz w:val="28"/>
        </w:rPr>
        <w:t>
      8) тармақша алып тасталсын;</w:t>
      </w:r>
    </w:p>
    <w:p>
      <w:pPr>
        <w:spacing w:after="0"/>
        <w:ind w:left="0"/>
        <w:jc w:val="both"/>
      </w:pPr>
      <w:r>
        <w:rPr>
          <w:rFonts w:ascii="Times New Roman"/>
          <w:b w:val="false"/>
          <w:i w:val="false"/>
          <w:color w:val="000000"/>
          <w:sz w:val="28"/>
        </w:rPr>
        <w:t>
      9) және 11) тармақшалар мынадай редакцияда жазылсын:</w:t>
      </w:r>
    </w:p>
    <w:p>
      <w:pPr>
        <w:spacing w:after="0"/>
        <w:ind w:left="0"/>
        <w:jc w:val="both"/>
      </w:pPr>
      <w:r>
        <w:rPr>
          <w:rFonts w:ascii="Times New Roman"/>
          <w:b w:val="false"/>
          <w:i w:val="false"/>
          <w:color w:val="000000"/>
          <w:sz w:val="28"/>
        </w:rPr>
        <w:t>
      "9)  өтініш берушінің штатында сақтандыру нарығында актуарийлік қызметті жүзеге асыруға лицензиясы бар актуарийдің болуы туралы мәліметтерді;";</w:t>
      </w:r>
    </w:p>
    <w:p>
      <w:pPr>
        <w:spacing w:after="0"/>
        <w:ind w:left="0"/>
        <w:jc w:val="both"/>
      </w:pPr>
      <w:r>
        <w:rPr>
          <w:rFonts w:ascii="Times New Roman"/>
          <w:b w:val="false"/>
          <w:i w:val="false"/>
          <w:color w:val="000000"/>
          <w:sz w:val="28"/>
        </w:rPr>
        <w:t>
      "11) сақтандыру ұйымын мәжбүрлеп тарату кезінде сақтандыру шарттары бойынша сақтанушыларға (сақтандырылушыларға, пайда алушыларға) сақтандыру төлемдерін жүзеге асыруға кепілдік беретін ұйымға қатысу шартының, егер Қазақстан Республикасының заңнамалық актілерінде сақтандыру ұйымының мұндай ұйымға міндетті қатысуы белгіленген болса, нотариат куәландырған көшірмесін;";</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2) және 3) тармақшалар мынадай редакцияда жазылсын:</w:t>
      </w:r>
    </w:p>
    <w:p>
      <w:pPr>
        <w:spacing w:after="0"/>
        <w:ind w:left="0"/>
        <w:jc w:val="both"/>
      </w:pPr>
      <w:r>
        <w:rPr>
          <w:rFonts w:ascii="Times New Roman"/>
          <w:b w:val="false"/>
          <w:i w:val="false"/>
          <w:color w:val="000000"/>
          <w:sz w:val="28"/>
        </w:rPr>
        <w:t>
      "2) сақтандыру нарығында актуарийлік қызметті жүзеге асыруға лицензиясы бар актуарий қол қойған, сақтандыру сыныбы (сыныптары) бойынша бизнес-жоспарды;</w:t>
      </w:r>
    </w:p>
    <w:p>
      <w:pPr>
        <w:spacing w:after="0"/>
        <w:ind w:left="0"/>
        <w:jc w:val="both"/>
      </w:pPr>
      <w:r>
        <w:rPr>
          <w:rFonts w:ascii="Times New Roman"/>
          <w:b w:val="false"/>
          <w:i w:val="false"/>
          <w:color w:val="000000"/>
          <w:sz w:val="28"/>
        </w:rPr>
        <w:t>
      3) сақтандыру ұйымдарын мәжбүрлеп тарату кезінде сақтанушыларға (сақтандырылушыларға, пайда алушыларға) сақтандыру төлемдерін жүзеге асыруға кепілдік беретін ұйымға қатысу шартының, егер Қазақстан Республикасының заңнамалық актілерінде сақтандыру ұйымының мұндай ұйымға міндетті қатысуы белгіленген болса, нотариат куәландырған көшірмесін;";</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xml:space="preserve">
      "5. Лицензиядан сақтандырудың жекелеген сыныптары алып тасталған жағдайда, сондай-ақ лицензиаттың орналасқан жерінің өзгеруін қоспағанда, Қазақстан Республикасының рұқсаттар және хабарламалар туралы заңнамасында көзделген жағдайларда, лицензия сақтандырудың осы сыныптары алып тастала отырып, қайта ресімделуге жатады."; </w:t>
      </w:r>
    </w:p>
    <w:p>
      <w:pPr>
        <w:spacing w:after="0"/>
        <w:ind w:left="0"/>
        <w:jc w:val="both"/>
      </w:pPr>
      <w:r>
        <w:rPr>
          <w:rFonts w:ascii="Times New Roman"/>
          <w:b w:val="false"/>
          <w:i w:val="false"/>
          <w:color w:val="000000"/>
          <w:sz w:val="28"/>
        </w:rPr>
        <w:t>
      мынадай мазмұндағы 5-1-тармақпен толықтырылсын:</w:t>
      </w:r>
    </w:p>
    <w:p>
      <w:pPr>
        <w:spacing w:after="0"/>
        <w:ind w:left="0"/>
        <w:jc w:val="both"/>
      </w:pPr>
      <w:r>
        <w:rPr>
          <w:rFonts w:ascii="Times New Roman"/>
          <w:b w:val="false"/>
          <w:i w:val="false"/>
          <w:color w:val="000000"/>
          <w:sz w:val="28"/>
        </w:rPr>
        <w:t xml:space="preserve">
      "5-1. </w:t>
      </w:r>
      <w:r>
        <w:rPr>
          <w:rFonts w:ascii="Times New Roman"/>
          <w:b/>
          <w:i w:val="false"/>
          <w:color w:val="000000"/>
          <w:sz w:val="28"/>
        </w:rPr>
        <w:t>Лицензиядан сақтандырудың жекелеген сыныптарын алып тастау қолданыстағы сақтандыру (қайта сақтандыру) шарттарын ұзартуды және олардың сақтандыру сыйлықақыларын ұлғайту көзделетін өзгерісін, сақтандыру (қайта сақтандыру) ұйымы жауапкершілігінің көлемін қоса алғанда, сақтандырудың осы сыныптары бойынша жаңа сақтандыру (қайта сақтандыру) шарттарын жасауға тыйым салуға әкеп соғады.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Сақтандырудың осы сыныптары бойынша бұрын жасалған сақтандыру (қайта сақтандыру) шарттары бойынша сақтандыру (қайта сақтандыру) ұйымы өзіне алған міндеттемелерін орындауға не сақтанушының келісімі болған кезде сақтандыру портфелін өткізуді жүзеге асыруға және (немесе) сақтанушылармен жасалған сақтандыру шарттарын бұзуға міндетті.";</w:t>
      </w:r>
    </w:p>
    <w:p>
      <w:pPr>
        <w:spacing w:after="0"/>
        <w:ind w:left="0"/>
        <w:jc w:val="both"/>
      </w:pPr>
      <w:r>
        <w:rPr>
          <w:rFonts w:ascii="Times New Roman"/>
          <w:b w:val="false"/>
          <w:i w:val="false"/>
          <w:color w:val="000000"/>
          <w:sz w:val="28"/>
        </w:rPr>
        <w:t>
      6-тармақтың 3) тармақшасы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3) сақтандыру шарттары мерзімінен бұрын бұзылған және (немесе) сақтандыру портфелі өткізілген жағдайларда, осы Заңның 37-1-бабында көзделген тәртіппен сақтандыру шарттарын мерзімінен бұрын бұзылғанын және (немесе) сақтандыру портфелінің өткізілгенін растайтын құжаттарды табыс етеді.";</w:t>
      </w:r>
    </w:p>
    <w:p>
      <w:pPr>
        <w:spacing w:after="0"/>
        <w:ind w:left="0"/>
        <w:jc w:val="both"/>
      </w:pPr>
      <w:r>
        <w:rPr>
          <w:rFonts w:ascii="Times New Roman"/>
          <w:b w:val="false"/>
          <w:i w:val="false"/>
          <w:color w:val="000000"/>
          <w:sz w:val="28"/>
        </w:rPr>
        <w:t>
      8-тармақта:</w:t>
      </w:r>
    </w:p>
    <w:p>
      <w:pPr>
        <w:spacing w:after="0"/>
        <w:ind w:left="0"/>
        <w:jc w:val="both"/>
      </w:pPr>
      <w:r>
        <w:rPr>
          <w:rFonts w:ascii="Times New Roman"/>
          <w:b w:val="false"/>
          <w:i w:val="false"/>
          <w:color w:val="000000"/>
          <w:sz w:val="28"/>
        </w:rPr>
        <w:t xml:space="preserve">
      1) және 6) тармақшалар мынадай редакцияда жазылсын: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1) брокерлік қызметтің түрлері шегінде лицензия беру туралы өтінішті;";</w:t>
      </w:r>
    </w:p>
    <w:p>
      <w:pPr>
        <w:spacing w:after="0"/>
        <w:ind w:left="0"/>
        <w:jc w:val="both"/>
      </w:pPr>
      <w:r>
        <w:rPr>
          <w:rFonts w:ascii="Times New Roman"/>
          <w:b w:val="false"/>
          <w:i w:val="false"/>
          <w:color w:val="000000"/>
          <w:sz w:val="28"/>
        </w:rPr>
        <w:t xml:space="preserve">
      "6) сақтандыру және (немесе) қайта сақтандыру шарттарын жасау бойынша делдалдық қызметті жүзеге асыру тәртібін көздейтін ішкі жұмыс регламентін;"; </w:t>
      </w:r>
    </w:p>
    <w:p>
      <w:pPr>
        <w:spacing w:after="0"/>
        <w:ind w:left="0"/>
        <w:jc w:val="both"/>
      </w:pPr>
      <w:r>
        <w:rPr>
          <w:rFonts w:ascii="Times New Roman"/>
          <w:b w:val="false"/>
          <w:i w:val="false"/>
          <w:color w:val="000000"/>
          <w:sz w:val="28"/>
        </w:rPr>
        <w:t xml:space="preserve">
      мынадай мазмұндағы 8-1, 8-2 және 8-3-тармақтармен толықтырылсын: </w:t>
      </w:r>
    </w:p>
    <w:p>
      <w:pPr>
        <w:spacing w:after="0"/>
        <w:ind w:left="0"/>
        <w:jc w:val="both"/>
      </w:pPr>
      <w:r>
        <w:rPr>
          <w:rFonts w:ascii="Times New Roman"/>
          <w:b w:val="false"/>
          <w:i w:val="false"/>
          <w:color w:val="000000"/>
          <w:sz w:val="28"/>
        </w:rPr>
        <w:t>
      "8-1. Брокерлік қызметтің қосымша түрі бойынша сақтандыру брокерінің қызметін жүзеге асыру құқығына лицензия алу үшін сақтандыру брокері уәкілетті органға мынадай құжаттарды:</w:t>
      </w:r>
    </w:p>
    <w:p>
      <w:pPr>
        <w:spacing w:after="0"/>
        <w:ind w:left="0"/>
        <w:jc w:val="both"/>
      </w:pPr>
      <w:r>
        <w:rPr>
          <w:rFonts w:ascii="Times New Roman"/>
          <w:b w:val="false"/>
          <w:i w:val="false"/>
          <w:color w:val="000000"/>
          <w:sz w:val="28"/>
        </w:rPr>
        <w:t>
      1) өтінішті;</w:t>
      </w:r>
    </w:p>
    <w:p>
      <w:pPr>
        <w:spacing w:after="0"/>
        <w:ind w:left="0"/>
        <w:jc w:val="both"/>
      </w:pPr>
      <w:r>
        <w:rPr>
          <w:rFonts w:ascii="Times New Roman"/>
          <w:b w:val="false"/>
          <w:i w:val="false"/>
          <w:color w:val="000000"/>
          <w:sz w:val="28"/>
        </w:rPr>
        <w:t>
      2) жарғылық және (немесе) меншікті капитал мөлшерінің уәкілетті органның нормативтік құқықтық актісінде белгіленген ең төменгі мөлшерге сәйкес келуін растайтын құжаттарды;</w:t>
      </w:r>
    </w:p>
    <w:p>
      <w:pPr>
        <w:spacing w:after="0"/>
        <w:ind w:left="0"/>
        <w:jc w:val="both"/>
      </w:pPr>
      <w:r>
        <w:rPr>
          <w:rFonts w:ascii="Times New Roman"/>
          <w:b w:val="false"/>
          <w:i w:val="false"/>
          <w:color w:val="000000"/>
          <w:sz w:val="28"/>
        </w:rPr>
        <w:t>
      3) брокерлік қызметтің қосымша түрі бойынша брокерлік қызметті жүзеге асыру тәртібі көзделетін ішкі жұмыс регламентін;</w:t>
      </w:r>
    </w:p>
    <w:p>
      <w:pPr>
        <w:spacing w:after="0"/>
        <w:ind w:left="0"/>
        <w:jc w:val="both"/>
      </w:pPr>
      <w:r>
        <w:rPr>
          <w:rFonts w:ascii="Times New Roman"/>
          <w:b w:val="false"/>
          <w:i w:val="false"/>
          <w:color w:val="000000"/>
          <w:sz w:val="28"/>
        </w:rPr>
        <w:t>
      4) құжаттама жүргізу тәртібін және клиенттерге қызмет көрсету талаптарын;</w:t>
      </w:r>
    </w:p>
    <w:p>
      <w:pPr>
        <w:spacing w:after="0"/>
        <w:ind w:left="0"/>
        <w:jc w:val="both"/>
      </w:pPr>
      <w:r>
        <w:rPr>
          <w:rFonts w:ascii="Times New Roman"/>
          <w:b w:val="false"/>
          <w:i w:val="false"/>
          <w:color w:val="000000"/>
          <w:sz w:val="28"/>
        </w:rPr>
        <w:t>
      5) лицензиялық алымның төленгенін растайтын төлем құжатының көшірмесін ұсынады.</w:t>
      </w:r>
    </w:p>
    <w:p>
      <w:pPr>
        <w:spacing w:after="0"/>
        <w:ind w:left="0"/>
        <w:jc w:val="both"/>
      </w:pPr>
      <w:r>
        <w:rPr>
          <w:rFonts w:ascii="Times New Roman"/>
          <w:b w:val="false"/>
          <w:i w:val="false"/>
          <w:color w:val="000000"/>
          <w:sz w:val="28"/>
        </w:rPr>
        <w:t>
      8-2. Лицензиядан брокерлік қызметтің жекелеген түрі алып тасталған жағдайда, лицензия брокерлік қызметтің осы түрі алып тастала отырып, қайта ресімделуге тиіс.</w:t>
      </w:r>
    </w:p>
    <w:p>
      <w:pPr>
        <w:spacing w:after="0"/>
        <w:ind w:left="0"/>
        <w:jc w:val="both"/>
      </w:pPr>
      <w:r>
        <w:rPr>
          <w:rFonts w:ascii="Times New Roman"/>
          <w:b w:val="false"/>
          <w:i w:val="false"/>
          <w:color w:val="000000"/>
          <w:sz w:val="28"/>
        </w:rPr>
        <w:t>
      8-3. Сақтандыру брокерінің делдалдық қызметін жүзеге асыру құқығына лицензиядан брокерлік қызметтің жекелеген түрі алып тастау үшін сақтандыру брокері уәкілетті органға мынадай құжаттарды:</w:t>
      </w:r>
    </w:p>
    <w:p>
      <w:pPr>
        <w:spacing w:after="0"/>
        <w:ind w:left="0"/>
        <w:jc w:val="both"/>
      </w:pPr>
      <w:r>
        <w:rPr>
          <w:rFonts w:ascii="Times New Roman"/>
          <w:b w:val="false"/>
          <w:i w:val="false"/>
          <w:color w:val="000000"/>
          <w:sz w:val="28"/>
        </w:rPr>
        <w:t>
      1) өтінішті;</w:t>
      </w:r>
    </w:p>
    <w:p>
      <w:pPr>
        <w:spacing w:after="0"/>
        <w:ind w:left="0"/>
        <w:jc w:val="both"/>
      </w:pPr>
      <w:r>
        <w:rPr>
          <w:rFonts w:ascii="Times New Roman"/>
          <w:b w:val="false"/>
          <w:i w:val="false"/>
          <w:color w:val="000000"/>
          <w:sz w:val="28"/>
        </w:rPr>
        <w:t>
      2) лицензиялық алымның төленгенін растайтын төлем құжатының көшірмесін ұсынады.";</w:t>
      </w:r>
    </w:p>
    <w:p>
      <w:pPr>
        <w:spacing w:after="0"/>
        <w:ind w:left="0"/>
        <w:jc w:val="both"/>
      </w:pPr>
      <w:r>
        <w:rPr>
          <w:rFonts w:ascii="Times New Roman"/>
          <w:b w:val="false"/>
          <w:i w:val="false"/>
          <w:color w:val="000000"/>
          <w:sz w:val="28"/>
        </w:rPr>
        <w:t>
      10 және 11-тармақтар мынадай редакцияда жазылсын:</w:t>
      </w:r>
    </w:p>
    <w:p>
      <w:pPr>
        <w:spacing w:after="0"/>
        <w:ind w:left="0"/>
        <w:jc w:val="both"/>
      </w:pPr>
      <w:r>
        <w:rPr>
          <w:rFonts w:ascii="Times New Roman"/>
          <w:b w:val="false"/>
          <w:i w:val="false"/>
          <w:color w:val="000000"/>
          <w:sz w:val="28"/>
        </w:rPr>
        <w:t>
      "10. Уәкілетті орган лицензия беру туралы өтінішті Қазақстан Республикасы заңнамасының талаптарына сәйкес келетін құжаттардың толық топтамасы табыс етілген күннен бастап отыз жұмыс күні ішінде қарауға тиіс.</w:t>
      </w:r>
    </w:p>
    <w:p>
      <w:pPr>
        <w:spacing w:after="0"/>
        <w:ind w:left="0"/>
        <w:jc w:val="both"/>
      </w:pPr>
      <w:r>
        <w:rPr>
          <w:rFonts w:ascii="Times New Roman"/>
          <w:b w:val="false"/>
          <w:i w:val="false"/>
          <w:color w:val="000000"/>
          <w:sz w:val="28"/>
        </w:rPr>
        <w:t xml:space="preserve">
      Өтініш беруші лицензия алу үшін Қазақстан Республикасының заңнамасында көзделген құжаттардың толық емес топтамасын ұсынған жағдайда, уәкілетті орган құжаттарды алған күннен бастап екі жұмыс күні ішінде өтінішті одан әрі қараудан дәлелді бас тарту береді.  </w:t>
      </w:r>
    </w:p>
    <w:p>
      <w:pPr>
        <w:spacing w:after="0"/>
        <w:ind w:left="0"/>
        <w:jc w:val="both"/>
      </w:pPr>
      <w:r>
        <w:rPr>
          <w:rFonts w:ascii="Times New Roman"/>
          <w:b w:val="false"/>
          <w:i w:val="false"/>
          <w:color w:val="000000"/>
          <w:sz w:val="28"/>
        </w:rPr>
        <w:t>
      "Рұқсаттар және хабарламалар туралы" Қазақстан Республикасы Заңының 34-бабында көзделген жағдайларды қоспағанда, уәкілетті орган лицензияны қайта ресімдеу туралы өтінішті Қазақстан Республикасы заңнамасының талаптарына сәйкес келетін құжаттардың толық топтамасы ұсынылған күннен бастап он бес жұмыс күні ішінде қарауға тиіс.</w:t>
      </w:r>
    </w:p>
    <w:p>
      <w:pPr>
        <w:spacing w:after="0"/>
        <w:ind w:left="0"/>
        <w:jc w:val="both"/>
      </w:pPr>
      <w:r>
        <w:rPr>
          <w:rFonts w:ascii="Times New Roman"/>
          <w:b w:val="false"/>
          <w:i w:val="false"/>
          <w:color w:val="000000"/>
          <w:sz w:val="28"/>
        </w:rPr>
        <w:t xml:space="preserve">
      Өтініш беруші лицензияны қайта ресімдеу үшін Қазақстан Республикасының заңнамасында көзделген құжаттардың толық емес топтамасын ұсынған жағдайда, уәкілетті орган құжаттарды алған кезден бастап екі жұмыс күні ішінде өтінішті одан әрі қараудан дәлелді бас тарту береді.  </w:t>
      </w:r>
    </w:p>
    <w:p>
      <w:pPr>
        <w:spacing w:after="0"/>
        <w:ind w:left="0"/>
        <w:jc w:val="both"/>
      </w:pPr>
      <w:r>
        <w:rPr>
          <w:rFonts w:ascii="Times New Roman"/>
          <w:b w:val="false"/>
          <w:i w:val="false"/>
          <w:color w:val="000000"/>
          <w:sz w:val="28"/>
        </w:rPr>
        <w:t>
      11. Лицензия беру туралы ақпарат уәкілетті органның ресми интернет-ресурсында мемлекеттік тілде және орыс тілінде жарияланады.";</w:t>
      </w:r>
    </w:p>
    <w:p>
      <w:pPr>
        <w:spacing w:after="0"/>
        <w:ind w:left="0"/>
        <w:jc w:val="both"/>
      </w:pPr>
      <w:r>
        <w:rPr>
          <w:rFonts w:ascii="Times New Roman"/>
          <w:b w:val="false"/>
          <w:i w:val="false"/>
          <w:color w:val="000000"/>
          <w:sz w:val="28"/>
        </w:rPr>
        <w:t>
      27) 37-1-бапта: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Осы Заңның 37-бабына сәйкес лицензиядан жекелеген сақтандыру сыныптарын алып тастағанда, сақтандыру ұйымы сақтанушының келісімі болған кезде осы сақтандыру сыныбы (сыныптары, түрлері) бойынша сақтандыру портфелін беруді жүзеге асыруға не сақтанушылармен осы сақтандыру сыныбы (сыныптары, түрлері) бойынша сақтандыру шарттарын бұзуға міндетті.</w:t>
      </w:r>
    </w:p>
    <w:p>
      <w:pPr>
        <w:spacing w:after="0"/>
        <w:ind w:left="0"/>
        <w:jc w:val="both"/>
      </w:pPr>
      <w:r>
        <w:rPr>
          <w:rFonts w:ascii="Times New Roman"/>
          <w:b w:val="false"/>
          <w:i w:val="false"/>
          <w:color w:val="000000"/>
          <w:sz w:val="28"/>
        </w:rPr>
        <w:t>
      Қайта сақтандыру жөніндегі лицензия ерікті түрде қайтарылған кезде қайта сақтандыру ұйымы қайта сақтанушының (цеденттің) келісімі болған кезде қайта сақтандыру жөніндегі лицензиясы бар басқа қайта сақтандыру ұйымына сақтандыру портфелін беруді жүзеге асыруға міндетті.</w:t>
      </w:r>
    </w:p>
    <w:p>
      <w:pPr>
        <w:spacing w:after="0"/>
        <w:ind w:left="0"/>
        <w:jc w:val="both"/>
      </w:pPr>
      <w:r>
        <w:rPr>
          <w:rFonts w:ascii="Times New Roman"/>
          <w:b w:val="false"/>
          <w:i w:val="false"/>
          <w:color w:val="000000"/>
          <w:sz w:val="28"/>
        </w:rPr>
        <w:t>
      Лицензиядан жекелеген сақтандыру сыныптарын алып тастағанда, қайта сақтандыру жөніндегі қызметті жүзеге асыруға лицензия ерікті түрде қайтарылғанда сақтандыру ұйымы осы сақтандыру сыныбы (сыныптары, түрлері) бойынша шарттар жасасумен және оларды орындаумен байланысты қызметті жүзеге асыруға құқылы емес.";</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Осы баптың 1-тармағының сақтанушының келісімін алу жөніндегі талабы "Қазақстан Республикасындағы банктер және банк қызметі туралы" Қазақстан Республикасы Заңының 61-4-бабында көзделген операцияны жүзеге асырған бас банктің еншілес сақтандыру (қайта сақтандыру) ұйымдарының арасында сақтандыру портфелін беруге қолданылмайды.</w:t>
      </w:r>
    </w:p>
    <w:p>
      <w:pPr>
        <w:spacing w:after="0"/>
        <w:ind w:left="0"/>
        <w:jc w:val="both"/>
      </w:pPr>
      <w:r>
        <w:rPr>
          <w:rFonts w:ascii="Times New Roman"/>
          <w:b w:val="false"/>
          <w:i w:val="false"/>
          <w:color w:val="000000"/>
          <w:sz w:val="28"/>
        </w:rPr>
        <w:t>
      Сақтандыру ұйымы сақтанушыларды (пайда алушыларды) хабардар ету мақсатында Қазақстан Республикасының бүкіл аумағында таратылатын 2 (екі) мерзімді баспасөз басылымында және (немесе) ресми сайтта (интернет-ресурста) алдағы уақытта болатын сақтандыру портфелін беру туралы хабарландыруды сақтандыру портфелін беру туралы шешім қабылданған күннен бастап 5 (бес) жұмыс күні ішінде жариялайды.";</w:t>
      </w:r>
    </w:p>
    <w:p>
      <w:pPr>
        <w:spacing w:after="0"/>
        <w:ind w:left="0"/>
        <w:jc w:val="both"/>
      </w:pPr>
      <w:r>
        <w:rPr>
          <w:rFonts w:ascii="Times New Roman"/>
          <w:b w:val="false"/>
          <w:i w:val="false"/>
          <w:color w:val="000000"/>
          <w:sz w:val="28"/>
        </w:rPr>
        <w:t>
      28) 38-бап мынадай редакцияда жазылсын:</w:t>
      </w:r>
    </w:p>
    <w:p>
      <w:pPr>
        <w:spacing w:after="0"/>
        <w:ind w:left="0"/>
        <w:jc w:val="both"/>
      </w:pPr>
      <w:r>
        <w:rPr>
          <w:rFonts w:ascii="Times New Roman"/>
          <w:b w:val="false"/>
          <w:i w:val="false"/>
          <w:color w:val="000000"/>
          <w:sz w:val="28"/>
        </w:rPr>
        <w:t>
      "38-бап. Сақтандыру қызметін, қайта сақтандыру жөніндегі қызметті    және сақтандыру брокерінің қызметін жүзеге асыру құқығына лицензиялар беруден бас тарту</w:t>
      </w:r>
    </w:p>
    <w:p>
      <w:pPr>
        <w:spacing w:after="0"/>
        <w:ind w:left="0"/>
        <w:jc w:val="both"/>
      </w:pPr>
      <w:r>
        <w:rPr>
          <w:rFonts w:ascii="Times New Roman"/>
          <w:b w:val="false"/>
          <w:i w:val="false"/>
          <w:color w:val="000000"/>
          <w:sz w:val="28"/>
        </w:rPr>
        <w:t>
      1. Сақтандыру қызметін, қайта сақтандыру жөніндегі қызметті, сақтандыру брокерінің қызметін жүзеге асыру құқығына лицензия беруден (қайта ресімдеуден):</w:t>
      </w:r>
    </w:p>
    <w:p>
      <w:pPr>
        <w:spacing w:after="0"/>
        <w:ind w:left="0"/>
        <w:jc w:val="both"/>
      </w:pPr>
      <w:r>
        <w:rPr>
          <w:rFonts w:ascii="Times New Roman"/>
          <w:b w:val="false"/>
          <w:i w:val="false"/>
          <w:color w:val="000000"/>
          <w:sz w:val="28"/>
        </w:rPr>
        <w:t>
      1) осы Заңның 37-бабында белгіленген талаптарды сақтамауы;</w:t>
      </w:r>
    </w:p>
    <w:p>
      <w:pPr>
        <w:spacing w:after="0"/>
        <w:ind w:left="0"/>
        <w:jc w:val="both"/>
      </w:pPr>
      <w:r>
        <w:rPr>
          <w:rFonts w:ascii="Times New Roman"/>
          <w:b w:val="false"/>
          <w:i w:val="false"/>
          <w:color w:val="000000"/>
          <w:sz w:val="28"/>
        </w:rPr>
        <w:t>
      2) құрамына сақтандыру (қайта сақтандыру) ұйымы кіретін сақтандыру тобының өтініш бергенге дейінгі алты ай ішіндегі кезеңде белгіленген пруденциялық нормативтерді және сақталуға міндетті басқа да нормалар мен лимиттерді сақтамауы;</w:t>
      </w:r>
    </w:p>
    <w:p>
      <w:pPr>
        <w:spacing w:after="0"/>
        <w:ind w:left="0"/>
        <w:jc w:val="both"/>
      </w:pPr>
      <w:r>
        <w:rPr>
          <w:rFonts w:ascii="Times New Roman"/>
          <w:b w:val="false"/>
          <w:i w:val="false"/>
          <w:color w:val="000000"/>
          <w:sz w:val="28"/>
        </w:rPr>
        <w:t>
      3) өтініш берушінің мемлекеттік тіркеуден өткен күннен бастап алты ай ішінде уәкілетті органға Қазақстан Республикасының заңнамасына сәйкес лицензия алу үшін жүгінбеуі;</w:t>
      </w:r>
    </w:p>
    <w:p>
      <w:pPr>
        <w:spacing w:after="0"/>
        <w:ind w:left="0"/>
        <w:jc w:val="both"/>
      </w:pPr>
      <w:r>
        <w:rPr>
          <w:rFonts w:ascii="Times New Roman"/>
          <w:b w:val="false"/>
          <w:i w:val="false"/>
          <w:color w:val="000000"/>
          <w:sz w:val="28"/>
        </w:rPr>
        <w:t>
      4) табыс етілген құжаттардың Қазақстан Республикасы заңнамасының талаптарына сәйкес келмеуі;</w:t>
      </w:r>
    </w:p>
    <w:p>
      <w:pPr>
        <w:spacing w:after="0"/>
        <w:ind w:left="0"/>
        <w:jc w:val="both"/>
      </w:pPr>
      <w:r>
        <w:rPr>
          <w:rFonts w:ascii="Times New Roman"/>
          <w:b w:val="false"/>
          <w:i w:val="false"/>
          <w:color w:val="000000"/>
          <w:sz w:val="28"/>
        </w:rPr>
        <w:t>
      5) қоғам органдары сайлағандардың қатарынан басшы қызметкерге келісім берілмеуі (жаңадан құрылатын сақтандыру (қайта сақтандыру) ұйымы, сақтандыру брокері үшін) негіздері бойынша бас тартылады.</w:t>
      </w:r>
    </w:p>
    <w:p>
      <w:pPr>
        <w:spacing w:after="0"/>
        <w:ind w:left="0"/>
        <w:jc w:val="both"/>
      </w:pPr>
      <w:r>
        <w:rPr>
          <w:rFonts w:ascii="Times New Roman"/>
          <w:b w:val="false"/>
          <w:i w:val="false"/>
          <w:color w:val="000000"/>
          <w:sz w:val="28"/>
        </w:rPr>
        <w:t>
      2. Сақтандырудың қосымша сыныптары бойынша сақтандыру қызметін жүзеге асыру құқығына лицензия немесе қайта сақтандыру бойынша қызметті жүзеге асыру құқығына не брокерлік қызметтің қосымша түрі бойынша сақтандыру брокерінің қызметін жүзеге асыру құқығына лицензия беруден, осы баптың 1-тармағында жазылған негіздерден басқа, мынадай:</w:t>
      </w:r>
    </w:p>
    <w:p>
      <w:pPr>
        <w:spacing w:after="0"/>
        <w:ind w:left="0"/>
        <w:jc w:val="both"/>
      </w:pPr>
      <w:r>
        <w:rPr>
          <w:rFonts w:ascii="Times New Roman"/>
          <w:b w:val="false"/>
          <w:i w:val="false"/>
          <w:color w:val="000000"/>
          <w:sz w:val="28"/>
        </w:rPr>
        <w:t>
      1) сақтандырудың алынатын қосымша сыныбын ескере отырып, пруденциялық нормативтер сақталмауының болжамы (сақтандыру (қайта сақтандыру) ұйымдары үшін);</w:t>
      </w:r>
    </w:p>
    <w:p>
      <w:pPr>
        <w:spacing w:after="0"/>
        <w:ind w:left="0"/>
        <w:jc w:val="both"/>
      </w:pPr>
      <w:r>
        <w:rPr>
          <w:rFonts w:ascii="Times New Roman"/>
          <w:b w:val="false"/>
          <w:i w:val="false"/>
          <w:color w:val="000000"/>
          <w:sz w:val="28"/>
        </w:rPr>
        <w:t>
      2) пруденциялық нормативтердің өтініш берген күнге дейін соңғы үш ай ішінде және оны қарау кезеңінде сақталмауы (сақтандыру (қайта сақтандыру) ұйымдары үшін);</w:t>
      </w:r>
    </w:p>
    <w:p>
      <w:pPr>
        <w:spacing w:after="0"/>
        <w:ind w:left="0"/>
        <w:jc w:val="both"/>
      </w:pPr>
      <w:r>
        <w:rPr>
          <w:rFonts w:ascii="Times New Roman"/>
          <w:b w:val="false"/>
          <w:i w:val="false"/>
          <w:color w:val="000000"/>
          <w:sz w:val="28"/>
        </w:rPr>
        <w:t>
      3) өтініш берген күні сақтандыру қызметін жүзеге асыру құқығына не сақтандыру брокері қызметін  жүзеге асыру құқығына лицензияның қолданылуын тоқтата тұру түрінде қолданыстағы санкцияның болуы сақтандыру (қайта сақтандыру) ұйымдары және сақтандыру брокерлері үшін) негіздері бойынша бас тартылады.";</w:t>
      </w:r>
    </w:p>
    <w:p>
      <w:pPr>
        <w:spacing w:after="0"/>
        <w:ind w:left="0"/>
        <w:jc w:val="both"/>
      </w:pPr>
      <w:r>
        <w:rPr>
          <w:rFonts w:ascii="Times New Roman"/>
          <w:b w:val="false"/>
          <w:i w:val="false"/>
          <w:color w:val="000000"/>
          <w:sz w:val="28"/>
        </w:rPr>
        <w:t>
      29) 40-бап мынадай редакцияда жазылсын:</w:t>
      </w:r>
    </w:p>
    <w:p>
      <w:pPr>
        <w:spacing w:after="0"/>
        <w:ind w:left="0"/>
        <w:jc w:val="both"/>
      </w:pPr>
      <w:r>
        <w:rPr>
          <w:rFonts w:ascii="Times New Roman"/>
          <w:b w:val="false"/>
          <w:i w:val="false"/>
          <w:color w:val="000000"/>
          <w:sz w:val="28"/>
        </w:rPr>
        <w:t>
      "40-бап. Сақтандыру нарығындағы актуарийлік қызметті лицензиялау</w:t>
      </w:r>
    </w:p>
    <w:p>
      <w:pPr>
        <w:spacing w:after="0"/>
        <w:ind w:left="0"/>
        <w:jc w:val="both"/>
      </w:pPr>
      <w:r>
        <w:rPr>
          <w:rFonts w:ascii="Times New Roman"/>
          <w:b w:val="false"/>
          <w:i w:val="false"/>
          <w:color w:val="000000"/>
          <w:sz w:val="28"/>
        </w:rPr>
        <w:t>
      1. Қазақстан Республикасының сақтандыру нарығындағы актуарийлік қызметті лицензиялауды уәкілетті орган жүзеге асырады.</w:t>
      </w:r>
    </w:p>
    <w:p>
      <w:pPr>
        <w:spacing w:after="0"/>
        <w:ind w:left="0"/>
        <w:jc w:val="both"/>
      </w:pPr>
      <w:r>
        <w:rPr>
          <w:rFonts w:ascii="Times New Roman"/>
          <w:b w:val="false"/>
          <w:i w:val="false"/>
          <w:color w:val="000000"/>
          <w:sz w:val="28"/>
        </w:rPr>
        <w:t>
      2. Сақтандыру нарығында актуарийлік қызметті жүзеге асыру құқығына лицензия алу үшін өтініш беруші уәкілетті органға мынадай құжаттарды:</w:t>
      </w:r>
    </w:p>
    <w:p>
      <w:pPr>
        <w:spacing w:after="0"/>
        <w:ind w:left="0"/>
        <w:jc w:val="both"/>
      </w:pPr>
      <w:r>
        <w:rPr>
          <w:rFonts w:ascii="Times New Roman"/>
          <w:b w:val="false"/>
          <w:i w:val="false"/>
          <w:color w:val="000000"/>
          <w:sz w:val="28"/>
        </w:rPr>
        <w:t>
      1) уәкілетті органның нормативтік құқықтық актісінде белгіленген нысан бойынша лицензия беру туралы өтінішті;</w:t>
      </w:r>
    </w:p>
    <w:p>
      <w:pPr>
        <w:spacing w:after="0"/>
        <w:ind w:left="0"/>
        <w:jc w:val="both"/>
      </w:pPr>
      <w:r>
        <w:rPr>
          <w:rFonts w:ascii="Times New Roman"/>
          <w:b w:val="false"/>
          <w:i w:val="false"/>
          <w:color w:val="000000"/>
          <w:sz w:val="28"/>
        </w:rPr>
        <w:t>
      2) уәкілетті органның нормативтік құқықтық актісінде белгіленген нысан бойынша лицензия алуға өтініш беруші туралы мәліметті;</w:t>
      </w:r>
    </w:p>
    <w:p>
      <w:pPr>
        <w:spacing w:after="0"/>
        <w:ind w:left="0"/>
        <w:jc w:val="both"/>
      </w:pPr>
      <w:r>
        <w:rPr>
          <w:rFonts w:ascii="Times New Roman"/>
          <w:b w:val="false"/>
          <w:i w:val="false"/>
          <w:color w:val="000000"/>
          <w:sz w:val="28"/>
        </w:rPr>
        <w:t>
      3) жеке басын куәландыратын құжаттың көшірмесін;</w:t>
      </w:r>
    </w:p>
    <w:p>
      <w:pPr>
        <w:spacing w:after="0"/>
        <w:ind w:left="0"/>
        <w:jc w:val="both"/>
      </w:pPr>
      <w:r>
        <w:rPr>
          <w:rFonts w:ascii="Times New Roman"/>
          <w:b w:val="false"/>
          <w:i w:val="false"/>
          <w:color w:val="000000"/>
          <w:sz w:val="28"/>
        </w:rPr>
        <w:t>
      4) жоғары білімі туралы дипломның нотариат куәландырған көшірмесін;</w:t>
      </w:r>
    </w:p>
    <w:p>
      <w:pPr>
        <w:spacing w:after="0"/>
        <w:ind w:left="0"/>
        <w:jc w:val="both"/>
      </w:pPr>
      <w:r>
        <w:rPr>
          <w:rFonts w:ascii="Times New Roman"/>
          <w:b w:val="false"/>
          <w:i w:val="false"/>
          <w:color w:val="000000"/>
          <w:sz w:val="28"/>
        </w:rPr>
        <w:t>
      5) лицензиялық алымды төлегенін растайтын құжаттың көшірмесін;</w:t>
      </w:r>
    </w:p>
    <w:p>
      <w:pPr>
        <w:spacing w:after="0"/>
        <w:ind w:left="0"/>
        <w:jc w:val="both"/>
      </w:pPr>
      <w:r>
        <w:rPr>
          <w:rFonts w:ascii="Times New Roman"/>
          <w:b w:val="false"/>
          <w:i w:val="false"/>
          <w:color w:val="000000"/>
          <w:sz w:val="28"/>
        </w:rPr>
        <w:t>
      6) өтініш беруші лицензия алу үшін уәкілетті органның нормативтік құқықтық актісінде белгіленген актуарийлерді оқытудың ең қысқа міндетті бағдарламасы бойынша оқытудан өткенін және тиісті емтихандарды сәтті тапсырғанын куәландыратын құжаттардың көшірмелерін және (немесе) уәкілетті органның нормативтік құқықтық актісінің талаптарына сәйкес магистр дипломының көшірмесін;</w:t>
      </w:r>
    </w:p>
    <w:p>
      <w:pPr>
        <w:spacing w:after="0"/>
        <w:ind w:left="0"/>
        <w:jc w:val="both"/>
      </w:pPr>
      <w:r>
        <w:rPr>
          <w:rFonts w:ascii="Times New Roman"/>
          <w:b w:val="false"/>
          <w:i w:val="false"/>
          <w:color w:val="000000"/>
          <w:sz w:val="28"/>
        </w:rPr>
        <w:t>
      7) Қазақстан Республикасының резиденттері емес жеке тұлғалар үшін – тізбесі мен талаптарын уәкілетті орган белгілейтін актуарийдің мәртебесін және актуарийлердің халықаралық қауымдастықтарына мүшелігін растайтын құжаттардың көшірмелерін;</w:t>
      </w:r>
    </w:p>
    <w:p>
      <w:pPr>
        <w:spacing w:after="0"/>
        <w:ind w:left="0"/>
        <w:jc w:val="both"/>
      </w:pPr>
      <w:r>
        <w:rPr>
          <w:rFonts w:ascii="Times New Roman"/>
          <w:b w:val="false"/>
          <w:i w:val="false"/>
          <w:color w:val="000000"/>
          <w:sz w:val="28"/>
        </w:rPr>
        <w:t>
      8) лицензия алуға өтініш берушінің уәкілетті органның нормативтік құқықтық актісінің талаптарына сәйкес келетін халықаралық емтихандарды тапсырғанын куәландыратын құжаттардың көшірмелерін (бар болса);</w:t>
      </w:r>
    </w:p>
    <w:p>
      <w:pPr>
        <w:spacing w:after="0"/>
        <w:ind w:left="0"/>
        <w:jc w:val="both"/>
      </w:pPr>
      <w:r>
        <w:rPr>
          <w:rFonts w:ascii="Times New Roman"/>
          <w:b w:val="false"/>
          <w:i w:val="false"/>
          <w:color w:val="000000"/>
          <w:sz w:val="28"/>
        </w:rPr>
        <w:t>
      9)  жұмыс тәжірибесінің болуын растайтын, уәкілетті органның нормативтік құқықтық актісінің талаптарына сәйкес келетін құжаттың көшірмесін табыс етеді.</w:t>
      </w:r>
    </w:p>
    <w:p>
      <w:pPr>
        <w:spacing w:after="0"/>
        <w:ind w:left="0"/>
        <w:jc w:val="both"/>
      </w:pPr>
      <w:r>
        <w:rPr>
          <w:rFonts w:ascii="Times New Roman"/>
          <w:b w:val="false"/>
          <w:i w:val="false"/>
          <w:color w:val="000000"/>
          <w:sz w:val="28"/>
        </w:rPr>
        <w:t xml:space="preserve">
      Лицензия беру туралы өтінішті уәкілетті орган Қазақстан Республикасы заңнамасының талаптарына сәйкес келетін құжаттардың толық топтамасын табыс еткен күннен бастап бір ай ішінде қарайды. </w:t>
      </w:r>
    </w:p>
    <w:p>
      <w:pPr>
        <w:spacing w:after="0"/>
        <w:ind w:left="0"/>
        <w:jc w:val="both"/>
      </w:pPr>
      <w:r>
        <w:rPr>
          <w:rFonts w:ascii="Times New Roman"/>
          <w:b w:val="false"/>
          <w:i w:val="false"/>
          <w:color w:val="000000"/>
          <w:sz w:val="28"/>
        </w:rPr>
        <w:t xml:space="preserve">
      Өтініш беруші лицензия алу үшін Қазақстан Республикасының заңнамасында көзделген құжаттардың толық топтамасын ұсынбаған жағдайда, уәкілетті орган құжаттарды алған күннен бастап екі жұмыс күні ішінде өтінішті одан әрі қараудан дәлелді бас тартуды  береді.  </w:t>
      </w:r>
    </w:p>
    <w:p>
      <w:pPr>
        <w:spacing w:after="0"/>
        <w:ind w:left="0"/>
        <w:jc w:val="both"/>
      </w:pPr>
      <w:r>
        <w:rPr>
          <w:rFonts w:ascii="Times New Roman"/>
          <w:b w:val="false"/>
          <w:i w:val="false"/>
          <w:color w:val="000000"/>
          <w:sz w:val="28"/>
        </w:rPr>
        <w:t>
      Уәкілетті орган лицензияны қайта ресімдеу туралы өтінішті "Рұқсаттар және хабарламалар туралы" Қазақстан Республикасы Заңының 34-бабында көзделген жағдайларды қоспағанда, Қазақстан Республикасы заңнамасының талаптарына сәйкес құжаттардың толық топтамасын ұсынған күннен бастап он бес жұмыс күні ішінде қарауға тиіс.</w:t>
      </w:r>
    </w:p>
    <w:p>
      <w:pPr>
        <w:spacing w:after="0"/>
        <w:ind w:left="0"/>
        <w:jc w:val="both"/>
      </w:pPr>
      <w:r>
        <w:rPr>
          <w:rFonts w:ascii="Times New Roman"/>
          <w:b w:val="false"/>
          <w:i w:val="false"/>
          <w:color w:val="000000"/>
          <w:sz w:val="28"/>
        </w:rPr>
        <w:t xml:space="preserve">
      Өтініш беруші лицензияны қайта ресімдеу үшін Қазақстан Республикасының заңнамасында көзделген құжаттардың толық топтамасын ұсынбаған жағдайда, уәкілетті орган құжаттарды алған күннен бастап екі жұмыс күні ішінде өтінішті одан әрі қараудан дәлелді бас тартуды береді.  </w:t>
      </w:r>
    </w:p>
    <w:p>
      <w:pPr>
        <w:spacing w:after="0"/>
        <w:ind w:left="0"/>
        <w:jc w:val="both"/>
      </w:pPr>
      <w:r>
        <w:rPr>
          <w:rFonts w:ascii="Times New Roman"/>
          <w:b w:val="false"/>
          <w:i w:val="false"/>
          <w:color w:val="000000"/>
          <w:sz w:val="28"/>
        </w:rPr>
        <w:t xml:space="preserve">
      3. Сақтандыру нарығында актуарийлік қызметті жүзеге асыруға арналған лицензия өтініш берушіге ол Қазақстан Республикасының сақтандыру ісі және сақтандыру қызметі туралы заңнамасын білуіне тестілеуден өткеннен кейін беріледі. Тестілеуді өткізу тәртібі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4. Сақтандыру нарығында актуарийлік қызметті жүзеге асыруға арналған лицензиясы бар актуарий әрбір үш жыл сайын уәкiлеттi органның нормативтiк құқықтық актiсiнде белгiленген талаптарға сәйкес өзінің біліктілігін растайды.</w:t>
      </w:r>
    </w:p>
    <w:p>
      <w:pPr>
        <w:spacing w:after="0"/>
        <w:ind w:left="0"/>
        <w:jc w:val="both"/>
      </w:pPr>
      <w:r>
        <w:rPr>
          <w:rFonts w:ascii="Times New Roman"/>
          <w:b w:val="false"/>
          <w:i w:val="false"/>
          <w:color w:val="000000"/>
          <w:sz w:val="28"/>
        </w:rPr>
        <w:t>
      5. Мынадай:</w:t>
      </w:r>
    </w:p>
    <w:p>
      <w:pPr>
        <w:spacing w:after="0"/>
        <w:ind w:left="0"/>
        <w:jc w:val="both"/>
      </w:pPr>
      <w:r>
        <w:rPr>
          <w:rFonts w:ascii="Times New Roman"/>
          <w:b w:val="false"/>
          <w:i w:val="false"/>
          <w:color w:val="000000"/>
          <w:sz w:val="28"/>
        </w:rPr>
        <w:t>
      1) ұсынылған құжаттар Қазақстан Республикасы заңнамасының талаптарына сәйкес келмеген;</w:t>
      </w:r>
    </w:p>
    <w:p>
      <w:pPr>
        <w:spacing w:after="0"/>
        <w:ind w:left="0"/>
        <w:jc w:val="both"/>
      </w:pPr>
      <w:r>
        <w:rPr>
          <w:rFonts w:ascii="Times New Roman"/>
          <w:b w:val="false"/>
          <w:i w:val="false"/>
          <w:color w:val="000000"/>
          <w:sz w:val="28"/>
        </w:rPr>
        <w:t>
      2) осы Заңның 60-бабы 1-тармағының 2), 3) және 4) тармақшаларында көзделген негіздер бойынша лицензиядан айыру туралы деректер болған;</w:t>
      </w:r>
    </w:p>
    <w:p>
      <w:pPr>
        <w:spacing w:after="0"/>
        <w:ind w:left="0"/>
        <w:jc w:val="both"/>
      </w:pPr>
      <w:r>
        <w:rPr>
          <w:rFonts w:ascii="Times New Roman"/>
          <w:b w:val="false"/>
          <w:i w:val="false"/>
          <w:color w:val="000000"/>
          <w:sz w:val="28"/>
        </w:rPr>
        <w:t>
      3) уәкілетті орган өткізген тестілеудің нәтижесі теріс болған жағдайлар лицензия беруден бас тартуға негіздер болып табылады.</w:t>
      </w:r>
    </w:p>
    <w:p>
      <w:pPr>
        <w:spacing w:after="0"/>
        <w:ind w:left="0"/>
        <w:jc w:val="both"/>
      </w:pPr>
      <w:r>
        <w:rPr>
          <w:rFonts w:ascii="Times New Roman"/>
          <w:b w:val="false"/>
          <w:i w:val="false"/>
          <w:color w:val="000000"/>
          <w:sz w:val="28"/>
        </w:rPr>
        <w:t>
      6. Лицензия беру туралы ақпарат уәкілетті органның ресми интернет-ресурсында мемлекеттік  және орыс тілдерінде жарияланады.";</w:t>
      </w:r>
    </w:p>
    <w:p>
      <w:pPr>
        <w:spacing w:after="0"/>
        <w:ind w:left="0"/>
        <w:jc w:val="both"/>
      </w:pPr>
      <w:r>
        <w:rPr>
          <w:rFonts w:ascii="Times New Roman"/>
          <w:b w:val="false"/>
          <w:i w:val="false"/>
          <w:color w:val="000000"/>
          <w:sz w:val="28"/>
        </w:rPr>
        <w:t>
       30) 43 және 44-баптар мынадай редакцияда жазылсын: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43-бап. </w:t>
      </w:r>
      <w:r>
        <w:rPr>
          <w:rFonts w:ascii="Times New Roman"/>
          <w:b w:val="false"/>
          <w:i w:val="false"/>
          <w:color w:val="000000"/>
          <w:sz w:val="28"/>
        </w:rPr>
        <w:t>Уәкілетті органның құзыреті</w:t>
      </w:r>
    </w:p>
    <w:p>
      <w:pPr>
        <w:spacing w:after="0"/>
        <w:ind w:left="0"/>
        <w:jc w:val="both"/>
      </w:pPr>
      <w:r>
        <w:rPr>
          <w:rFonts w:ascii="Times New Roman"/>
          <w:b w:val="false"/>
          <w:i w:val="false"/>
          <w:color w:val="000000"/>
          <w:sz w:val="28"/>
        </w:rPr>
        <w:t xml:space="preserve">
      Уәкiлеттi орган: </w:t>
      </w:r>
    </w:p>
    <w:p>
      <w:pPr>
        <w:spacing w:after="0"/>
        <w:ind w:left="0"/>
        <w:jc w:val="both"/>
      </w:pPr>
      <w:r>
        <w:rPr>
          <w:rFonts w:ascii="Times New Roman"/>
          <w:b w:val="false"/>
          <w:i w:val="false"/>
          <w:color w:val="000000"/>
          <w:sz w:val="28"/>
        </w:rPr>
        <w:t xml:space="preserve">
      1) Қазақстан Республикасында сақтандыру жүйесiнiң жұмыс iстеуiн және ұлттық сақтандыру нарығының инфрақұрылымын қалыптастыруды, сақтанушылардың және сақтандыру нарығының өзге де қатысушыларының құқықтары мен заңды мүдделерiн қорғауды қамтамасыз ету жөніндегі мемлекеттік саясатты жүргiзедi; </w:t>
      </w:r>
    </w:p>
    <w:p>
      <w:pPr>
        <w:spacing w:after="0"/>
        <w:ind w:left="0"/>
        <w:jc w:val="both"/>
      </w:pPr>
      <w:r>
        <w:rPr>
          <w:rFonts w:ascii="Times New Roman"/>
          <w:b w:val="false"/>
          <w:i w:val="false"/>
          <w:color w:val="000000"/>
          <w:sz w:val="28"/>
        </w:rPr>
        <w:t>
      2) сақтандыру нарығын реттеудің қағидаттары мен әдiстерiн, сақтандыру қызметiн бақылау мен қадағалауды ұйымдастыру тәртiбiн айқындайды;</w:t>
      </w:r>
    </w:p>
    <w:p>
      <w:pPr>
        <w:spacing w:after="0"/>
        <w:ind w:left="0"/>
        <w:jc w:val="both"/>
      </w:pPr>
      <w:r>
        <w:rPr>
          <w:rFonts w:ascii="Times New Roman"/>
          <w:b w:val="false"/>
          <w:i w:val="false"/>
          <w:color w:val="000000"/>
          <w:sz w:val="28"/>
        </w:rPr>
        <w:t xml:space="preserve">
      3) сақтандыру (қайта сақтандыру) ұйымдарын құруға рұқсат бередi; </w:t>
      </w:r>
    </w:p>
    <w:p>
      <w:pPr>
        <w:spacing w:after="0"/>
        <w:ind w:left="0"/>
        <w:jc w:val="both"/>
      </w:pPr>
      <w:r>
        <w:rPr>
          <w:rFonts w:ascii="Times New Roman"/>
          <w:b w:val="false"/>
          <w:i w:val="false"/>
          <w:color w:val="000000"/>
          <w:sz w:val="28"/>
        </w:rPr>
        <w:t>
      4) сақтандыру (қайта сақтандыру) ұйымының немесе сақтандыру холдингінің ірі қатысушысы мәртебесін алуға келісім беру және оны кері қайтарып алу тәртібін осы Заңның талаптарын ескере отырып айқындайды, сақтандыру (қайта сақтандыру) ұйымының немесе сақтандыру холдингінің ірі қатысушысы мәртебесін алуға рұқсат береді, ірі қатысушының сақтандыру (қайта сақтандыру) ұйымының немесе сақтандыру холдингінің дауыс беретін (артықшылықты акцияларды шегере отырып) акцияларын тікелей және (немесе) жанама иелену үлесін белгілейді;</w:t>
      </w:r>
    </w:p>
    <w:p>
      <w:pPr>
        <w:spacing w:after="0"/>
        <w:ind w:left="0"/>
        <w:jc w:val="both"/>
      </w:pPr>
      <w:r>
        <w:rPr>
          <w:rFonts w:ascii="Times New Roman"/>
          <w:b w:val="false"/>
          <w:i w:val="false"/>
          <w:color w:val="000000"/>
          <w:sz w:val="28"/>
        </w:rPr>
        <w:t>
      5) сақтандыру (қайта сақтандыру) ұйымының өз еркімен қайта ұйымдастырылуына және таратылуына келісім береді;</w:t>
      </w:r>
    </w:p>
    <w:p>
      <w:pPr>
        <w:spacing w:after="0"/>
        <w:ind w:left="0"/>
        <w:jc w:val="both"/>
      </w:pPr>
      <w:r>
        <w:rPr>
          <w:rFonts w:ascii="Times New Roman"/>
          <w:b w:val="false"/>
          <w:i w:val="false"/>
          <w:color w:val="000000"/>
          <w:sz w:val="28"/>
        </w:rPr>
        <w:t>
      6) сақтандыру (қайта сақтандыру) ұйымының, сақтандыру холдингінің еншілес ұйым құруына, заңды тұлғалардың жарғылық капиталдарына қомақты қатысуына рұқсат береді;</w:t>
      </w:r>
    </w:p>
    <w:p>
      <w:pPr>
        <w:spacing w:after="0"/>
        <w:ind w:left="0"/>
        <w:jc w:val="both"/>
      </w:pPr>
      <w:r>
        <w:rPr>
          <w:rFonts w:ascii="Times New Roman"/>
          <w:b w:val="false"/>
          <w:i w:val="false"/>
          <w:color w:val="000000"/>
          <w:sz w:val="28"/>
        </w:rPr>
        <w:t>
      7) сақтандыру (қайта сақтандыру) ұйымдары және сақтандыру топтары үшін тәуекелдерді басқару және ішкі бақылау жүйесін қалыптастыру тәртібін белгілейді;</w:t>
      </w:r>
    </w:p>
    <w:p>
      <w:pPr>
        <w:spacing w:after="0"/>
        <w:ind w:left="0"/>
        <w:jc w:val="both"/>
      </w:pPr>
      <w:r>
        <w:rPr>
          <w:rFonts w:ascii="Times New Roman"/>
          <w:b w:val="false"/>
          <w:i w:val="false"/>
          <w:color w:val="000000"/>
          <w:sz w:val="28"/>
        </w:rPr>
        <w:t xml:space="preserve">
      8) сақтандыру (қайта сақтандыру) қызметiн, сақтандыру брокерiнiң қызметiн, сақтандыру нарығындағы актуарийлік қызметтi жүзеге асыру құқығына лицензиялар беру тәртібін осы Заңның талаптарын ескере отырып айқындайды және лицензиялар береді; </w:t>
      </w:r>
    </w:p>
    <w:p>
      <w:pPr>
        <w:spacing w:after="0"/>
        <w:ind w:left="0"/>
        <w:jc w:val="both"/>
      </w:pPr>
      <w:r>
        <w:rPr>
          <w:rFonts w:ascii="Times New Roman"/>
          <w:b w:val="false"/>
          <w:i w:val="false"/>
          <w:color w:val="000000"/>
          <w:sz w:val="28"/>
        </w:rPr>
        <w:t>
      9) сақтандыру портфелін беру тәртібін айқындайды;</w:t>
      </w:r>
    </w:p>
    <w:p>
      <w:pPr>
        <w:spacing w:after="0"/>
        <w:ind w:left="0"/>
        <w:jc w:val="both"/>
      </w:pPr>
      <w:r>
        <w:rPr>
          <w:rFonts w:ascii="Times New Roman"/>
          <w:b w:val="false"/>
          <w:i w:val="false"/>
          <w:color w:val="000000"/>
          <w:sz w:val="28"/>
        </w:rPr>
        <w:t xml:space="preserve">
      10) жарғылық капиталдың, кепілдік беру қорының, төлем қабілеттігі маржасының ең аз мөлшерiн қоса алғанда, сақтандыру (қайта сақтандыру) ұйымы және сақтандыру тобы үшiн пруденциялық нормативтердi және өзге де сақталуға мiндеттi нормалар мен лимиттердi белгiлейдi және олардың сақталуын бақылауды қамтамасыз етедi; </w:t>
      </w:r>
    </w:p>
    <w:p>
      <w:pPr>
        <w:spacing w:after="0"/>
        <w:ind w:left="0"/>
        <w:jc w:val="both"/>
      </w:pPr>
      <w:r>
        <w:rPr>
          <w:rFonts w:ascii="Times New Roman"/>
          <w:b w:val="false"/>
          <w:i w:val="false"/>
          <w:color w:val="000000"/>
          <w:sz w:val="28"/>
        </w:rPr>
        <w:t xml:space="preserve">
      11) сақтандыру брокерінің жарғылық және меншік капиталының ең аз мөлшеріне талаптарды белгілейді және олардың сақталуын бақылауды қамтамасыз етедi; </w:t>
      </w:r>
    </w:p>
    <w:p>
      <w:pPr>
        <w:spacing w:after="0"/>
        <w:ind w:left="0"/>
        <w:jc w:val="both"/>
      </w:pPr>
      <w:r>
        <w:rPr>
          <w:rFonts w:ascii="Times New Roman"/>
          <w:b w:val="false"/>
          <w:i w:val="false"/>
          <w:color w:val="000000"/>
          <w:sz w:val="28"/>
        </w:rPr>
        <w:t>
      12) сақтандыру брокерлері қызметінің шарттарына қойылатын талаптарды айқындайды;</w:t>
      </w:r>
    </w:p>
    <w:p>
      <w:pPr>
        <w:spacing w:after="0"/>
        <w:ind w:left="0"/>
        <w:jc w:val="both"/>
      </w:pPr>
      <w:r>
        <w:rPr>
          <w:rFonts w:ascii="Times New Roman"/>
          <w:b w:val="false"/>
          <w:i w:val="false"/>
          <w:color w:val="000000"/>
          <w:sz w:val="28"/>
        </w:rPr>
        <w:t xml:space="preserve">
      13) таратылатын сақтандыру (қайта сақтандыру) ұйымдарының тарату комиссияларының қызметiне бақылау жасауды жүзеге асырады; </w:t>
      </w:r>
    </w:p>
    <w:p>
      <w:pPr>
        <w:spacing w:after="0"/>
        <w:ind w:left="0"/>
        <w:jc w:val="both"/>
      </w:pPr>
      <w:r>
        <w:rPr>
          <w:rFonts w:ascii="Times New Roman"/>
          <w:b w:val="false"/>
          <w:i w:val="false"/>
          <w:color w:val="000000"/>
          <w:sz w:val="28"/>
        </w:rPr>
        <w:t>
      14) осы Заңның 54-бабы 1-тармағының 2) тармақшасында көзделген негіздер бойынша лицензияның қолданылуы тоқтатыла тұрған жағдайда, шығыстардың, оның ішінде әкімшілік, сақтандыру (қайта сақтандыру) ұйымы шығыстарының ұлғаюын шектеуге құқылы;</w:t>
      </w:r>
    </w:p>
    <w:p>
      <w:pPr>
        <w:spacing w:after="0"/>
        <w:ind w:left="0"/>
        <w:jc w:val="both"/>
      </w:pPr>
      <w:r>
        <w:rPr>
          <w:rFonts w:ascii="Times New Roman"/>
          <w:b w:val="false"/>
          <w:i w:val="false"/>
          <w:color w:val="000000"/>
          <w:sz w:val="28"/>
        </w:rPr>
        <w:t xml:space="preserve">
      15) сақтандыру (қайта сақтандыру) ұйымдарының, сақтандыру холдингтерінің басшы қызметкерлерiн және сақтандыру брокерлерiн тағайындауға (сайлауға) келісім бередi; </w:t>
      </w:r>
    </w:p>
    <w:p>
      <w:pPr>
        <w:spacing w:after="0"/>
        <w:ind w:left="0"/>
        <w:jc w:val="both"/>
      </w:pPr>
      <w:r>
        <w:rPr>
          <w:rFonts w:ascii="Times New Roman"/>
          <w:b w:val="false"/>
          <w:i w:val="false"/>
          <w:color w:val="000000"/>
          <w:sz w:val="28"/>
        </w:rPr>
        <w:t xml:space="preserve">
      16) сақтандыру (қайта сақтандыру) ұйымының қаржылық жағынан тұрақтылығы мен төлем қабiлетiне талдау жасауды, баға берудi және бақылауды жүзеге асырады; </w:t>
      </w:r>
    </w:p>
    <w:p>
      <w:pPr>
        <w:spacing w:after="0"/>
        <w:ind w:left="0"/>
        <w:jc w:val="both"/>
      </w:pPr>
      <w:r>
        <w:rPr>
          <w:rFonts w:ascii="Times New Roman"/>
          <w:b w:val="false"/>
          <w:i w:val="false"/>
          <w:color w:val="000000"/>
          <w:sz w:val="28"/>
        </w:rPr>
        <w:t xml:space="preserve">
      17) сақтандыру (қайта сақтандыру) ұйымының сақтандыру және қайта сақтандыру шарттарын (сақтандыру полистерiн) есепке алу тәртібін белгiлейдi; </w:t>
      </w:r>
    </w:p>
    <w:p>
      <w:pPr>
        <w:spacing w:after="0"/>
        <w:ind w:left="0"/>
        <w:jc w:val="both"/>
      </w:pPr>
      <w:r>
        <w:rPr>
          <w:rFonts w:ascii="Times New Roman"/>
          <w:b w:val="false"/>
          <w:i w:val="false"/>
          <w:color w:val="000000"/>
          <w:sz w:val="28"/>
        </w:rPr>
        <w:t>
      18) сақтандыру (қайта сақтандыру) ұйымдарының сақтандыру сыныптары (түрлері) бойынша сақтандыру тарифтерін бағалау әдістеріне және есептеу қағидаттарына талаптар қояды;</w:t>
      </w:r>
    </w:p>
    <w:p>
      <w:pPr>
        <w:spacing w:after="0"/>
        <w:ind w:left="0"/>
        <w:jc w:val="both"/>
      </w:pPr>
      <w:r>
        <w:rPr>
          <w:rFonts w:ascii="Times New Roman"/>
          <w:b w:val="false"/>
          <w:i w:val="false"/>
          <w:color w:val="000000"/>
          <w:sz w:val="28"/>
        </w:rPr>
        <w:t>
      19)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тәртібін айқындайды;</w:t>
      </w:r>
    </w:p>
    <w:p>
      <w:pPr>
        <w:spacing w:after="0"/>
        <w:ind w:left="0"/>
        <w:jc w:val="both"/>
      </w:pPr>
      <w:r>
        <w:rPr>
          <w:rFonts w:ascii="Times New Roman"/>
          <w:b w:val="false"/>
          <w:i w:val="false"/>
          <w:color w:val="000000"/>
          <w:sz w:val="28"/>
        </w:rPr>
        <w:t>
      20) құнын төлеп сатып алу сомасы есебінің тәртібін белгілейді;</w:t>
      </w:r>
    </w:p>
    <w:p>
      <w:pPr>
        <w:spacing w:after="0"/>
        <w:ind w:left="0"/>
        <w:jc w:val="both"/>
      </w:pPr>
      <w:r>
        <w:rPr>
          <w:rFonts w:ascii="Times New Roman"/>
          <w:b w:val="false"/>
          <w:i w:val="false"/>
          <w:color w:val="000000"/>
          <w:sz w:val="28"/>
        </w:rPr>
        <w:t xml:space="preserve">
      21) сақтандыру (қайта сақтандыру) ұйымдарының,  сақтандыру (қайта сақтандыру) ұйымдарының филиалдары мен өкілдіктерінің сақтандыру брокерлерiнiң және сақтандыру брокерлерінің, Қазақстан Республикасының бейрезидент қайта сақтандыру ұйымдарының, актуарийлердiң тiзiлiмiн жүргiзедi; </w:t>
      </w:r>
    </w:p>
    <w:p>
      <w:pPr>
        <w:spacing w:after="0"/>
        <w:ind w:left="0"/>
        <w:jc w:val="both"/>
      </w:pPr>
      <w:r>
        <w:rPr>
          <w:rFonts w:ascii="Times New Roman"/>
          <w:b w:val="false"/>
          <w:i w:val="false"/>
          <w:color w:val="000000"/>
          <w:sz w:val="28"/>
        </w:rPr>
        <w:t>
      22) сақтандыру (қайта сақтандыру) ұйымының бухгалтерлік есебін және бас бухгалтерлік кітабын автоматтандыруды қамтамасыз ететін бағдарламалық-техникалық құралдарына қойылатын талаптарды белгілейді;</w:t>
      </w:r>
    </w:p>
    <w:p>
      <w:pPr>
        <w:spacing w:after="0"/>
        <w:ind w:left="0"/>
        <w:jc w:val="both"/>
      </w:pPr>
      <w:r>
        <w:rPr>
          <w:rFonts w:ascii="Times New Roman"/>
          <w:b w:val="false"/>
          <w:i w:val="false"/>
          <w:color w:val="000000"/>
          <w:sz w:val="28"/>
        </w:rPr>
        <w:t>
      23) ұйымның:</w:t>
      </w:r>
    </w:p>
    <w:p>
      <w:pPr>
        <w:spacing w:after="0"/>
        <w:ind w:left="0"/>
        <w:jc w:val="both"/>
      </w:pPr>
      <w:r>
        <w:rPr>
          <w:rFonts w:ascii="Times New Roman"/>
          <w:b w:val="false"/>
          <w:i w:val="false"/>
          <w:color w:val="000000"/>
          <w:sz w:val="28"/>
        </w:rPr>
        <w:t>
      ақпараттық процеске;</w:t>
      </w:r>
    </w:p>
    <w:p>
      <w:pPr>
        <w:spacing w:after="0"/>
        <w:ind w:left="0"/>
        <w:jc w:val="both"/>
      </w:pPr>
      <w:r>
        <w:rPr>
          <w:rFonts w:ascii="Times New Roman"/>
          <w:b w:val="false"/>
          <w:i w:val="false"/>
          <w:color w:val="000000"/>
          <w:sz w:val="28"/>
        </w:rPr>
        <w:t>
      қауіпсіздік жүйесін қалыптастыруға және электрондық жабдыққа қойылатын ең төмен талаптарды белгілеуге;</w:t>
      </w:r>
    </w:p>
    <w:p>
      <w:pPr>
        <w:spacing w:after="0"/>
        <w:ind w:left="0"/>
        <w:jc w:val="both"/>
      </w:pPr>
      <w:r>
        <w:rPr>
          <w:rFonts w:ascii="Times New Roman"/>
          <w:b w:val="false"/>
          <w:i w:val="false"/>
          <w:color w:val="000000"/>
          <w:sz w:val="28"/>
        </w:rPr>
        <w:t>
      дерекқордың сақталуына;</w:t>
      </w:r>
    </w:p>
    <w:p>
      <w:pPr>
        <w:spacing w:after="0"/>
        <w:ind w:left="0"/>
        <w:jc w:val="both"/>
      </w:pPr>
      <w:r>
        <w:rPr>
          <w:rFonts w:ascii="Times New Roman"/>
          <w:b w:val="false"/>
          <w:i w:val="false"/>
          <w:color w:val="000000"/>
          <w:sz w:val="28"/>
        </w:rPr>
        <w:t>
      үй-жайларға қойылатын талаптарды қоса алғанда, дерекқорды қалыптастыру және жүргізу жөніндегі қызметіне қойылатын талаптарды белгілейді;</w:t>
      </w:r>
    </w:p>
    <w:p>
      <w:pPr>
        <w:spacing w:after="0"/>
        <w:ind w:left="0"/>
        <w:jc w:val="both"/>
      </w:pPr>
      <w:r>
        <w:rPr>
          <w:rFonts w:ascii="Times New Roman"/>
          <w:b w:val="false"/>
          <w:i w:val="false"/>
          <w:color w:val="000000"/>
          <w:sz w:val="28"/>
        </w:rPr>
        <w:t>
      24) сақтандыру (қайта сақтандыру) ұйымының сақтандыру шарттарын жасау, сақтанушы мен сақтандырушы арасында электрондық ақпараттық ресурстармен алмасуды қамтамасыз ететін бағдарламалық-техникалық құралдарына және  интернет-ресурстарына талаптарды белгілейді;</w:t>
      </w:r>
    </w:p>
    <w:p>
      <w:pPr>
        <w:spacing w:after="0"/>
        <w:ind w:left="0"/>
        <w:jc w:val="both"/>
      </w:pPr>
      <w:r>
        <w:rPr>
          <w:rFonts w:ascii="Times New Roman"/>
          <w:b w:val="false"/>
          <w:i w:val="false"/>
          <w:color w:val="000000"/>
          <w:sz w:val="28"/>
        </w:rPr>
        <w:t>
      25) сақтандыру (қайта сақтандыру) ұйымының деректеріне рұқсатсыз кіруден ақпараттың сақталуын және қорғауды қамтамасыз ететін қауіпсіз жұмысты, сондай-ақ сақтандыру (қайта сақтандыру) ұйымының киберқауіпсіздігін ұйымдастыруға қойылатын талаптарды белгілейді;</w:t>
      </w:r>
    </w:p>
    <w:p>
      <w:pPr>
        <w:spacing w:after="0"/>
        <w:ind w:left="0"/>
        <w:jc w:val="both"/>
      </w:pPr>
      <w:r>
        <w:rPr>
          <w:rFonts w:ascii="Times New Roman"/>
          <w:b w:val="false"/>
          <w:i w:val="false"/>
          <w:color w:val="000000"/>
          <w:sz w:val="28"/>
        </w:rPr>
        <w:t>
      26) қайта сақтандыру бойынша қызметті жүзеге асыру тәртібін және ерекшеліктерін, сондай-ақ сақтандыру (қайта сақтандыру) пулын айқындайды;</w:t>
      </w:r>
    </w:p>
    <w:p>
      <w:pPr>
        <w:spacing w:after="0"/>
        <w:ind w:left="0"/>
        <w:jc w:val="both"/>
      </w:pPr>
      <w:r>
        <w:rPr>
          <w:rFonts w:ascii="Times New Roman"/>
          <w:b w:val="false"/>
          <w:i w:val="false"/>
          <w:color w:val="000000"/>
          <w:sz w:val="28"/>
        </w:rPr>
        <w:t>
      27) Қазақстан Республикасының бейрезидент қайта сақтандыру ұйымдарының тізілімін жүргізу тәртібін, Қазақстан Республикасының бейрезидент қайта сақтандыру ұйымдарын тіркеу және тізілімнен шығару қағидаларын айқындайды;</w:t>
      </w:r>
    </w:p>
    <w:p>
      <w:pPr>
        <w:spacing w:after="0"/>
        <w:ind w:left="0"/>
        <w:jc w:val="both"/>
      </w:pPr>
      <w:r>
        <w:rPr>
          <w:rFonts w:ascii="Times New Roman"/>
          <w:b w:val="false"/>
          <w:i w:val="false"/>
          <w:color w:val="000000"/>
          <w:sz w:val="28"/>
        </w:rPr>
        <w:t xml:space="preserve">
      28) сақтандыру (қайта сақтандыру) ұйымдары мен сақтандыру нарығының басқа да қатысушылары орындауға мiндеттi нормативтiк құқықтық актiлерді қабылдайды; </w:t>
      </w:r>
    </w:p>
    <w:p>
      <w:pPr>
        <w:spacing w:after="0"/>
        <w:ind w:left="0"/>
        <w:jc w:val="both"/>
      </w:pPr>
      <w:r>
        <w:rPr>
          <w:rFonts w:ascii="Times New Roman"/>
          <w:b w:val="false"/>
          <w:i w:val="false"/>
          <w:color w:val="000000"/>
          <w:sz w:val="28"/>
        </w:rPr>
        <w:t xml:space="preserve">
      29) сақтандыру қызметi субъектiлерiн, сақтандыру брокерлерін, сақтандыру қызметі субъектілерінің оқшауланған бөлімшелері мен сақтандыру брокерлерін,  сақтандыру төлемдерін жүзеге асыруға кепілдік беретін ұйымды, дерекқорды қалыптастыру және жүргізу жөніндегі ұйымды, сондай-ақ сақтандыру холдингтерін және сақтандыру топтарын   тексерудi жүргізеді; </w:t>
      </w:r>
    </w:p>
    <w:p>
      <w:pPr>
        <w:spacing w:after="0"/>
        <w:ind w:left="0"/>
        <w:jc w:val="both"/>
      </w:pPr>
      <w:r>
        <w:rPr>
          <w:rFonts w:ascii="Times New Roman"/>
          <w:b w:val="false"/>
          <w:i w:val="false"/>
          <w:color w:val="000000"/>
          <w:sz w:val="28"/>
        </w:rPr>
        <w:t>
      30) сақтандыру (қайта сақтандыру) ұйымдарының және сақтандыру брокерлерінің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талаптарды сақтауын бақылауды жүзеге асырады;</w:t>
      </w:r>
    </w:p>
    <w:p>
      <w:pPr>
        <w:spacing w:after="0"/>
        <w:ind w:left="0"/>
        <w:jc w:val="both"/>
      </w:pPr>
      <w:r>
        <w:rPr>
          <w:rFonts w:ascii="Times New Roman"/>
          <w:b w:val="false"/>
          <w:i w:val="false"/>
          <w:color w:val="000000"/>
          <w:sz w:val="28"/>
        </w:rPr>
        <w:t xml:space="preserve">
      31) сақтандыру нарығының кәсiби қатысушыларына, сақтандыру холдингіне, сақтандыру тобының құрамына кіретін ұйымдарға, сақтандыру (қайта сақтандыру) ұйымының ірі қатысушыларына, сақтандыру төлемдерін жүзеге асыруға кепілдік беретін ұйымға және оның лауазымды адамдарына, дерекқорды қалыптастыру және жүргізу жөніндегі ұйымға және оның лауазымды адамдарына санкция қолданады; </w:t>
      </w:r>
    </w:p>
    <w:p>
      <w:pPr>
        <w:spacing w:after="0"/>
        <w:ind w:left="0"/>
        <w:jc w:val="both"/>
      </w:pPr>
      <w:r>
        <w:rPr>
          <w:rFonts w:ascii="Times New Roman"/>
          <w:b w:val="false"/>
          <w:i w:val="false"/>
          <w:color w:val="000000"/>
          <w:sz w:val="28"/>
        </w:rPr>
        <w:t xml:space="preserve">
      32) сақтандыру нарығының кәсiби қатысушыларына берiлген лицензиялардың қолданылуын тоқтата тұру және лицензиялардан айыру туралы шешiмдер қабылдайды; </w:t>
      </w:r>
    </w:p>
    <w:p>
      <w:pPr>
        <w:spacing w:after="0"/>
        <w:ind w:left="0"/>
        <w:jc w:val="both"/>
      </w:pPr>
      <w:r>
        <w:rPr>
          <w:rFonts w:ascii="Times New Roman"/>
          <w:b w:val="false"/>
          <w:i w:val="false"/>
          <w:color w:val="000000"/>
          <w:sz w:val="28"/>
        </w:rPr>
        <w:t>
      33) уақытша әкімшіліктің сақтандыру (қайта сақтандыру) ұйымын консервациялау немесе лицензиядан айыру кезінде сақтандыру портфелін беру туралы шешімін келіседі;</w:t>
      </w:r>
    </w:p>
    <w:p>
      <w:pPr>
        <w:spacing w:after="0"/>
        <w:ind w:left="0"/>
        <w:jc w:val="both"/>
      </w:pPr>
      <w:r>
        <w:rPr>
          <w:rFonts w:ascii="Times New Roman"/>
          <w:b w:val="false"/>
          <w:i w:val="false"/>
          <w:color w:val="000000"/>
          <w:sz w:val="28"/>
        </w:rPr>
        <w:t xml:space="preserve">
      34) сақтандыру (қайта сақтандыру) ұйымының қызметiн Қазақстан Республикасының заңнамасында көзделген негiздемелер бойынша тоқтату туралы сот органдарына талап қойып жүгiну жөнiнде шешiм қабылдайды; </w:t>
      </w:r>
    </w:p>
    <w:p>
      <w:pPr>
        <w:spacing w:after="0"/>
        <w:ind w:left="0"/>
        <w:jc w:val="both"/>
      </w:pPr>
      <w:r>
        <w:rPr>
          <w:rFonts w:ascii="Times New Roman"/>
          <w:b w:val="false"/>
          <w:i w:val="false"/>
          <w:color w:val="000000"/>
          <w:sz w:val="28"/>
        </w:rPr>
        <w:t xml:space="preserve">
      35) сақтандыру (қайта сақтандыру) ұйымының қызметi туралы, оның құрылтайшыларының құқықтық мәртебесi мен қаржылық жай-күйi туралы, сондай-ақ сақтандыру (қайта сақтандыру) ұйымына және оның құрылтайшыларына қатысты еншiлес ұйымдар немесе оқшауланған бөлiмшелер болып табылатын тұлғалар туралы мәлiметтер алуға құқылы; </w:t>
      </w:r>
    </w:p>
    <w:p>
      <w:pPr>
        <w:spacing w:after="0"/>
        <w:ind w:left="0"/>
        <w:jc w:val="both"/>
      </w:pPr>
      <w:r>
        <w:rPr>
          <w:rFonts w:ascii="Times New Roman"/>
          <w:b w:val="false"/>
          <w:i w:val="false"/>
          <w:color w:val="000000"/>
          <w:sz w:val="28"/>
        </w:rPr>
        <w:t>
      36) осы Заңға сәйкес сақтандыру нарығының және олардың бірлестіктерінің кәсіби қатысушыларынан, сақтандыру агенттерінен өздерінің бақылау және қадағалау функцияларын жүзеге асыруға қажетті мәліметтер алуға құқылы;</w:t>
      </w:r>
    </w:p>
    <w:p>
      <w:pPr>
        <w:spacing w:after="0"/>
        <w:ind w:left="0"/>
        <w:jc w:val="both"/>
      </w:pPr>
      <w:r>
        <w:rPr>
          <w:rFonts w:ascii="Times New Roman"/>
          <w:b w:val="false"/>
          <w:i w:val="false"/>
          <w:color w:val="000000"/>
          <w:sz w:val="28"/>
        </w:rPr>
        <w:t xml:space="preserve">
      37) мемлекеттік органдар мен ұйымдардан өзiнiң бақылау және қадағалау қызметi үшiн қажеттi мәлiметтердi, оның iшiнде қызметтiк немесе коммерциялық құпия болып табылатын мәлiметтердi алуға құқылы; </w:t>
      </w:r>
    </w:p>
    <w:p>
      <w:pPr>
        <w:spacing w:after="0"/>
        <w:ind w:left="0"/>
        <w:jc w:val="both"/>
      </w:pPr>
      <w:r>
        <w:rPr>
          <w:rFonts w:ascii="Times New Roman"/>
          <w:b w:val="false"/>
          <w:i w:val="false"/>
          <w:color w:val="000000"/>
          <w:sz w:val="28"/>
        </w:rPr>
        <w:t>
      38) сақтандыру полистерінің мазмұнына және ресімдеу тәртібіне қойылатын талаптарды белгілейді;</w:t>
      </w:r>
    </w:p>
    <w:p>
      <w:pPr>
        <w:spacing w:after="0"/>
        <w:ind w:left="0"/>
        <w:jc w:val="both"/>
      </w:pPr>
      <w:r>
        <w:rPr>
          <w:rFonts w:ascii="Times New Roman"/>
          <w:b w:val="false"/>
          <w:i w:val="false"/>
          <w:color w:val="000000"/>
          <w:sz w:val="28"/>
        </w:rPr>
        <w:t>
      39) ертерек ден қою шараларын қолданады;</w:t>
      </w:r>
    </w:p>
    <w:p>
      <w:pPr>
        <w:spacing w:after="0"/>
        <w:ind w:left="0"/>
        <w:jc w:val="both"/>
      </w:pPr>
      <w:r>
        <w:rPr>
          <w:rFonts w:ascii="Times New Roman"/>
          <w:b w:val="false"/>
          <w:i w:val="false"/>
          <w:color w:val="000000"/>
          <w:sz w:val="28"/>
        </w:rPr>
        <w:t>
      40) сақтанушы (сақтандырылушы, пайда алушы) және сақтандырушы арасында электрондық ақпараттық ресурстармен алмасу тәртібін белгілейді;</w:t>
      </w:r>
    </w:p>
    <w:p>
      <w:pPr>
        <w:spacing w:after="0"/>
        <w:ind w:left="0"/>
        <w:jc w:val="both"/>
      </w:pPr>
      <w:r>
        <w:rPr>
          <w:rFonts w:ascii="Times New Roman"/>
          <w:b w:val="false"/>
          <w:i w:val="false"/>
          <w:color w:val="000000"/>
          <w:sz w:val="28"/>
        </w:rPr>
        <w:t xml:space="preserve">
      41) сақтандыру нарығының кәсіби қатысушыларына, сақтандыру холдингіне, сақтандыру тобының құрамына кіретін ұйымдарға, сақтандыру (қайта сақтандыру) ұйымының ірі қатысушыларына, сақтандыру төлемдерін жүзеге асыруға кепілдік беретін ұйымға және дерекқорды қалыптастыру және жүргізу жөніндегі ұйымға орындауға міндетті шектеулі ықпал ету шараларын қолдануға құқылы; </w:t>
      </w:r>
    </w:p>
    <w:p>
      <w:pPr>
        <w:spacing w:after="0"/>
        <w:ind w:left="0"/>
        <w:jc w:val="both"/>
      </w:pPr>
      <w:r>
        <w:rPr>
          <w:rFonts w:ascii="Times New Roman"/>
          <w:b w:val="false"/>
          <w:i w:val="false"/>
          <w:color w:val="000000"/>
          <w:sz w:val="28"/>
        </w:rPr>
        <w:t xml:space="preserve">
      42) сақтандыру (қайта сақтандыру) ұйымының акцияларын мәжбүрлеп сатып алу жөнiнде Қазақстан Республикасының заңнамасында көзделген тәртiппен шаралар қолданады; </w:t>
      </w:r>
    </w:p>
    <w:p>
      <w:pPr>
        <w:spacing w:after="0"/>
        <w:ind w:left="0"/>
        <w:jc w:val="both"/>
      </w:pPr>
      <w:r>
        <w:rPr>
          <w:rFonts w:ascii="Times New Roman"/>
          <w:b w:val="false"/>
          <w:i w:val="false"/>
          <w:color w:val="000000"/>
          <w:sz w:val="28"/>
        </w:rPr>
        <w:t xml:space="preserve">
      43) Қазақстан Республикасы қаржы рыногының субъектiлерiн қадағалайтын басқа да уәкiлеттi органдармен ынтымақтастықты және қажеттi ақпарат алмасуды жүзеге асырады; </w:t>
      </w:r>
    </w:p>
    <w:p>
      <w:pPr>
        <w:spacing w:after="0"/>
        <w:ind w:left="0"/>
        <w:jc w:val="both"/>
      </w:pPr>
      <w:r>
        <w:rPr>
          <w:rFonts w:ascii="Times New Roman"/>
          <w:b w:val="false"/>
          <w:i w:val="false"/>
          <w:color w:val="000000"/>
          <w:sz w:val="28"/>
        </w:rPr>
        <w:t>
      44) басқа мемлекеттердiң сақтандыруды қадағалау органдарымен, сондай-ақ халықаралық ұйымдармен сақтандыру нарығын реттеу және сақтандыру қызметiн қадағалау мәселелерi бойынша қатынастарда Қазақстан Республикасының мүдделерiн бiлдiредi;</w:t>
      </w:r>
    </w:p>
    <w:p>
      <w:pPr>
        <w:spacing w:after="0"/>
        <w:ind w:left="0"/>
        <w:jc w:val="both"/>
      </w:pPr>
      <w:r>
        <w:rPr>
          <w:rFonts w:ascii="Times New Roman"/>
          <w:b w:val="false"/>
          <w:i w:val="false"/>
          <w:color w:val="000000"/>
          <w:sz w:val="28"/>
        </w:rPr>
        <w:t xml:space="preserve">
      45) сақтандыру ұйымының, сақтандыру брокерінің, дерекқорды қалыптастыру және жүргізу жөніндегі ұйымның  және сақтандыру төлемдерін жүзеге асыруға кепілдік беретін ұйымның, сақтандыру омбудсманының ресми интернет-ресурсына ақпарат орналастыру тәртібін белгілейді;  </w:t>
      </w:r>
    </w:p>
    <w:p>
      <w:pPr>
        <w:spacing w:after="0"/>
        <w:ind w:left="0"/>
        <w:jc w:val="both"/>
      </w:pPr>
      <w:r>
        <w:rPr>
          <w:rFonts w:ascii="Times New Roman"/>
          <w:b w:val="false"/>
          <w:i w:val="false"/>
          <w:color w:val="000000"/>
          <w:sz w:val="28"/>
        </w:rPr>
        <w:t>
      46)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p>
      <w:pPr>
        <w:spacing w:after="0"/>
        <w:ind w:left="0"/>
        <w:jc w:val="both"/>
      </w:pPr>
      <w:r>
        <w:rPr>
          <w:rFonts w:ascii="Times New Roman"/>
          <w:b w:val="false"/>
          <w:i w:val="false"/>
          <w:color w:val="000000"/>
          <w:sz w:val="28"/>
        </w:rPr>
        <w:t>
      47) тәуелсіз актуарийлердің актуарлық есеп айырысуларды тағайындау талаптарын және жүргізу тәртібін белгілейді;</w:t>
      </w:r>
    </w:p>
    <w:p>
      <w:pPr>
        <w:spacing w:after="0"/>
        <w:ind w:left="0"/>
        <w:jc w:val="both"/>
      </w:pPr>
      <w:r>
        <w:rPr>
          <w:rFonts w:ascii="Times New Roman"/>
          <w:b w:val="false"/>
          <w:i w:val="false"/>
          <w:color w:val="000000"/>
          <w:sz w:val="28"/>
        </w:rPr>
        <w:t>
      48) сақтандыру (қайта сақтандыру) ұйымы, сақтандыру брокері оларға жалған (толық емес) есептілік берілген жағдайда қаржылық және өзге есептілікті түзетуді талап етуге құқылы;</w:t>
      </w:r>
    </w:p>
    <w:p>
      <w:pPr>
        <w:spacing w:after="0"/>
        <w:ind w:left="0"/>
        <w:jc w:val="both"/>
      </w:pPr>
      <w:r>
        <w:rPr>
          <w:rFonts w:ascii="Times New Roman"/>
          <w:b w:val="false"/>
          <w:i w:val="false"/>
          <w:color w:val="000000"/>
          <w:sz w:val="28"/>
        </w:rPr>
        <w:t>
      49) Қазақстан Республикасының заңнамалық актілерінде көзделген өзге де өкілеттіктерге ие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44-бап. </w:t>
      </w:r>
      <w:r>
        <w:rPr>
          <w:rFonts w:ascii="Times New Roman"/>
          <w:b w:val="false"/>
          <w:i w:val="false"/>
          <w:color w:val="000000"/>
          <w:sz w:val="28"/>
        </w:rPr>
        <w:t>Сақтандыру (қайта сақтандыру) ұйымдарының, сақтандыру брокерінің, сақтандыру холдингтерінің, сақтандыру топтарының, сақтандыру төлемдерін жүзеге асыруға кепілдік беретін ұйымдардың және дерекқорды қалыптастыру және жүргізу жөніндегі ұйымдардың  қызметін тексеру</w:t>
      </w:r>
    </w:p>
    <w:p>
      <w:pPr>
        <w:spacing w:after="0"/>
        <w:ind w:left="0"/>
        <w:jc w:val="both"/>
      </w:pPr>
      <w:r>
        <w:rPr>
          <w:rFonts w:ascii="Times New Roman"/>
          <w:b w:val="false"/>
          <w:i w:val="false"/>
          <w:color w:val="000000"/>
          <w:sz w:val="28"/>
        </w:rPr>
        <w:t xml:space="preserve">
      1. Сақтандыру (қайта сақтандыру) ұйымдарының, сақтандыру брокерлерінің, сақтандыру холдингтерінің, сақтандыру топтарының,  сақтандыру төлемдерін жүзеге асыруға кепілдік беретін ұйымның және дерекқорды қалыптастыру және жүргізу жөніндегі ұйымның  қызметін тексеруді уәкілетті орган өз бетінше не басқа да мемлекеттік органдарды және (немесе) ұйымдарды тарта отырып жүргізеді. </w:t>
      </w:r>
    </w:p>
    <w:p>
      <w:pPr>
        <w:spacing w:after="0"/>
        <w:ind w:left="0"/>
        <w:jc w:val="both"/>
      </w:pPr>
      <w:r>
        <w:rPr>
          <w:rFonts w:ascii="Times New Roman"/>
          <w:b w:val="false"/>
          <w:i w:val="false"/>
          <w:color w:val="000000"/>
          <w:sz w:val="28"/>
        </w:rPr>
        <w:t>
      2. Сақтандыру (қайта сақтандыру) ұйымдары, сақтандыру брокерлері, сақтандыру холдингтері, сақтандыру топтары, сақтандыру төлемдерін жүзеге асыруға кепілдік беретін ұйым және дерекқорды қалыптастыру және жүргізу жөніндегі ұйым,  сондай-ақ олардың үлестес тұлғалары тексеруші органға уәкілетті органның тексеру тапсырмасында көрсетілген мәселелер бойынша жәрдемдесуге, сондай-ақ кез келген лауазымды адамдарға және қызметкерлерге сауал қою мүмкiндiгiн және ақпаратқа тексеру жүргізуге қажетті кез келген дереккөздерге қол жеткізуді қамтамасыз етуге мiндеттi.</w:t>
      </w:r>
    </w:p>
    <w:p>
      <w:pPr>
        <w:spacing w:after="0"/>
        <w:ind w:left="0"/>
        <w:jc w:val="both"/>
      </w:pPr>
      <w:r>
        <w:rPr>
          <w:rFonts w:ascii="Times New Roman"/>
          <w:b w:val="false"/>
          <w:i w:val="false"/>
          <w:color w:val="000000"/>
          <w:sz w:val="28"/>
        </w:rPr>
        <w:t>
      3. Тексеруді жүзеге асыратын тұлғалар сақтандыру (қайта сақтандыру) ұйымдарының, сақтандыру брокерлерінің, сақтандыру холдингтерінің, сақтандыру топтарының, сақтандыру төлемдерін жүзеге асыруға кепілдік беретін ұйымдардың және дерекқорды қалыптастыру және жүргізу жөніндегі ұйымдардың  қызметін тексеру барысында алынған сақтандыру құпиясын не коммерциялық құпияны құрайтын мәлiметтердi жария еткені үшін жауапты болады.</w:t>
      </w:r>
    </w:p>
    <w:p>
      <w:pPr>
        <w:spacing w:after="0"/>
        <w:ind w:left="0"/>
        <w:jc w:val="both"/>
      </w:pPr>
      <w:r>
        <w:rPr>
          <w:rFonts w:ascii="Times New Roman"/>
          <w:b w:val="false"/>
          <w:i w:val="false"/>
          <w:color w:val="000000"/>
          <w:sz w:val="28"/>
        </w:rPr>
        <w:t xml:space="preserve">
      4. Уәкілетті органның қызметкерлеріне сақтандыру (қайта сақтандыру) ұйымдарының, сақтандыру брокерлерінің, сақтандыру холдингтерінің, сақтандыру топтарының, сақтандыру төлемдерін жүзеге асыруға кепілдік беретін ұйымдардың және дерекқорды қалыптастыру және жүргізу жөніндегі ұйымдардың  қызметін тексеру барысында алынған мәліметтерді жария етуге не үшінші тұлғаларға беруге тыйым салынады. </w:t>
      </w:r>
    </w:p>
    <w:p>
      <w:pPr>
        <w:spacing w:after="0"/>
        <w:ind w:left="0"/>
        <w:jc w:val="both"/>
      </w:pPr>
      <w:r>
        <w:rPr>
          <w:rFonts w:ascii="Times New Roman"/>
          <w:b w:val="false"/>
          <w:i w:val="false"/>
          <w:color w:val="000000"/>
          <w:sz w:val="28"/>
        </w:rPr>
        <w:t xml:space="preserve">
      5. Өздеріне Қазақстан Республикасының заңнамасында берiлген өкiлеттiктер шегiнде сақтандыру (қайта сақтандыру) ұйымдарының, сақтандыру брокерлерінің, сақтандыру (қайта сақтандыру) ұйымдары, сақтандыру брокерлері оқшауланған бөлімшелерінің, сақтандыру холдингтерінің, сақтандыру топтарының, сақтандыру төлемдерін жүзеге асыруға кепілдік беретін ұйымдардың және дерекқорды қалыптастыру және жүргізу жөніндегі ұйымдардың  қызметін тексеруді жүзеге асыратын мемлекеттік органдар анықталған Қазақстан Республикасының сақтандыру және сақтандыру қызметi туралы заңнамасын бұзушылықтар туралы уәкiлеттi органға хабарлауға мiндеттi. </w:t>
      </w:r>
    </w:p>
    <w:p>
      <w:pPr>
        <w:spacing w:after="0"/>
        <w:ind w:left="0"/>
        <w:jc w:val="both"/>
      </w:pPr>
      <w:r>
        <w:rPr>
          <w:rFonts w:ascii="Times New Roman"/>
          <w:b w:val="false"/>
          <w:i w:val="false"/>
          <w:color w:val="000000"/>
          <w:sz w:val="28"/>
        </w:rPr>
        <w:t xml:space="preserve">
      6. Осы баптың 1 және 2-тармақтарының талаптары мынадай шарттардың бірін: </w:t>
      </w:r>
    </w:p>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сақтандыру холдингі, сақтандыру холдингінің белгілерін иеленген тұлға шыққан елдің қаржылық қадағалау органынан аталған Қазақстан Республикасының резиденттері емес тұлғалардың шоғырландырылған қадағалауға жататындығы туралы жазбаша растауының болуы;</w:t>
      </w:r>
    </w:p>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төменгі талап етілетін рейтингінің болуы орындалған кезде сақтандыру холдингі, сақтандыру холдингінің белгілерін иеленген тұлға болып табылатын Қазақстан Республикасының резиденттері еместерге қолданылмайды. Ең төменгі рейтинг пен рейтингтік агенттіктердің тізбесі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31) 46-бапта: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xml:space="preserve">
      "4. Сақтандыру холдингі, сондай-ақ сақтандыру (қайта сақтандыру) ұйымының ірі қатысушылары – сақтандыру (қайта сақтандыру) ұйымының дауыс беретін (артықшылықты акцияларды шегере отырып) акцияларының жиырма бес пайыздан астамын тікелей немесе жанама иемденетін жеке тұлғалар уәкілетті органның нормативтік құқықтық актілерінде көзделген, пруденциялық нормативтерді белгіленген деңгейлерден төмен емес деңгейде ұстау жөніндегі шараларды қолдануға міндетті. </w:t>
      </w:r>
    </w:p>
    <w:p>
      <w:pPr>
        <w:spacing w:after="0"/>
        <w:ind w:left="0"/>
        <w:jc w:val="both"/>
      </w:pPr>
      <w:r>
        <w:rPr>
          <w:rFonts w:ascii="Times New Roman"/>
          <w:b w:val="false"/>
          <w:i w:val="false"/>
          <w:color w:val="000000"/>
          <w:sz w:val="28"/>
        </w:rPr>
        <w:t>
      Сақтандыру (қайта сақтандыру) ұйымының немесе сақтандыру тобының қаржылық жағдайы нашарлаған жағдайда сақтандыру холдингі, сақтандыру (қайта сақтандыру) ұйымына ірі қатысушы, оның ішінде уәкілетті органның талап етуі бойынша сақтандыру (қайта сақтандыру) ұйымының немесе сақтандыру тобының қаржылық жағдайын жақсарту жөнінде, сақтандыру (қайта сақтандыру) ұйымының немесе сақтандыру тобының қаржылық тұрақтылығын қамтамасыз етуге жеткілікті мөлшерде сақтандыру (қайта сақтандыру) ұйымының немесе сақтандыру тобының меншікті капиталын ұлғайту жөнінде шаралар қолдануға міндетті.";</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Егер уәкілетті орган сақтандыру (қайта сақтандыру) ұйымы ірі қатысушыларының үлестес тұлғаларының, олардың лауазымды адамдарының немесе жұмыскерлерінің бұзушылықтары, заңсыз әрекеті немесе әрекетсіздігі сақтандыру (қайта сақтандыру) ұйымының қаржылық жағдайын нашарлатқандығын анықтаса, осы бапта келтірілген шаралар осы тұлғаларға да қатысты қолданылуы мүмкін.";</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Сақтандыру, қайта сақтандыру, ортақ сақтандыру (бірлесіп сақтандыру) шарты (шарттары) бойынша сақтандыру (қайта сақтандыру) ұйымының өзіндік ұстап қалуының мөлшерін есептеуге қойылатын талаптар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8-тармақ алып тасталсын;</w:t>
      </w:r>
    </w:p>
    <w:p>
      <w:pPr>
        <w:spacing w:after="0"/>
        <w:ind w:left="0"/>
        <w:jc w:val="both"/>
      </w:pPr>
      <w:r>
        <w:rPr>
          <w:rFonts w:ascii="Times New Roman"/>
          <w:b w:val="false"/>
          <w:i w:val="false"/>
          <w:color w:val="000000"/>
          <w:sz w:val="28"/>
        </w:rPr>
        <w:t>
      32) 46-1-бап алып тасталсын;</w:t>
      </w:r>
    </w:p>
    <w:p>
      <w:pPr>
        <w:spacing w:after="0"/>
        <w:ind w:left="0"/>
        <w:jc w:val="both"/>
      </w:pPr>
      <w:r>
        <w:rPr>
          <w:rFonts w:ascii="Times New Roman"/>
          <w:b w:val="false"/>
          <w:i w:val="false"/>
          <w:color w:val="000000"/>
          <w:sz w:val="28"/>
        </w:rPr>
        <w:t>
      33) 47-бап мынадай редакцияда жазылсын:</w:t>
      </w:r>
    </w:p>
    <w:p>
      <w:pPr>
        <w:spacing w:after="0"/>
        <w:ind w:left="0"/>
        <w:jc w:val="both"/>
      </w:pPr>
      <w:r>
        <w:rPr>
          <w:rFonts w:ascii="Times New Roman"/>
          <w:b w:val="false"/>
          <w:i w:val="false"/>
          <w:color w:val="000000"/>
          <w:sz w:val="28"/>
        </w:rPr>
        <w:t>
      "</w:t>
      </w:r>
      <w:r>
        <w:rPr>
          <w:rFonts w:ascii="Times New Roman"/>
          <w:b/>
          <w:i w:val="false"/>
          <w:color w:val="000000"/>
          <w:sz w:val="28"/>
        </w:rPr>
        <w:t>47-бап</w:t>
      </w:r>
      <w:r>
        <w:rPr>
          <w:rFonts w:ascii="Times New Roman"/>
          <w:b w:val="false"/>
          <w:i w:val="false"/>
          <w:color w:val="000000"/>
          <w:sz w:val="28"/>
        </w:rPr>
        <w:t xml:space="preserve">. Сақтандыру резервтерi </w:t>
      </w:r>
    </w:p>
    <w:p>
      <w:pPr>
        <w:spacing w:after="0"/>
        <w:ind w:left="0"/>
        <w:jc w:val="both"/>
      </w:pPr>
      <w:r>
        <w:rPr>
          <w:rFonts w:ascii="Times New Roman"/>
          <w:b w:val="false"/>
          <w:i w:val="false"/>
          <w:color w:val="000000"/>
          <w:sz w:val="28"/>
        </w:rPr>
        <w:t xml:space="preserve">
      1. Сақтандырудың және қайта сақтандырудың шарттары бойынша қабылдаған мiндеттемелерiн орындауды қамтамасыз ету үшiн сақтандыру (қайта сақтандыру) ұйымының сақтандыру нарығында актуарийлік қызметті жүзеге асыруға арналған лицензиясы бар актуарий есептеген көлемде қалыптасқан сақтандыру резервтерiнiң болуы мiндеттi. </w:t>
      </w:r>
    </w:p>
    <w:p>
      <w:pPr>
        <w:spacing w:after="0"/>
        <w:ind w:left="0"/>
        <w:jc w:val="both"/>
      </w:pPr>
      <w:r>
        <w:rPr>
          <w:rFonts w:ascii="Times New Roman"/>
          <w:b w:val="false"/>
          <w:i w:val="false"/>
          <w:color w:val="000000"/>
          <w:sz w:val="28"/>
        </w:rPr>
        <w:t xml:space="preserve">
      2. Сақтандыру резервтерiнiң қаражаты сақтандыру (қайта сақтандыру) ұйымының сақтандыру және қайта сақтандыру шарттары бойынша өз мiндеттемелерiн орындауға байланысты сақтандыру төлемдерiн жүзеге асыруға ғана арналған. </w:t>
      </w:r>
    </w:p>
    <w:p>
      <w:pPr>
        <w:spacing w:after="0"/>
        <w:ind w:left="0"/>
        <w:jc w:val="both"/>
      </w:pPr>
      <w:r>
        <w:rPr>
          <w:rFonts w:ascii="Times New Roman"/>
          <w:b w:val="false"/>
          <w:i w:val="false"/>
          <w:color w:val="000000"/>
          <w:sz w:val="28"/>
        </w:rPr>
        <w:t xml:space="preserve">
      3. Сақтандыру резервтерiн қалыптастыруға, есептеу әдiстемесiне және олардың құрылымына қойылатын талаптар уәкiлеттi органның нормативтiк құқықтық актілерінде белгiленедi."; </w:t>
      </w:r>
    </w:p>
    <w:p>
      <w:pPr>
        <w:spacing w:after="0"/>
        <w:ind w:left="0"/>
        <w:jc w:val="both"/>
      </w:pPr>
      <w:r>
        <w:rPr>
          <w:rFonts w:ascii="Times New Roman"/>
          <w:b w:val="false"/>
          <w:i w:val="false"/>
          <w:color w:val="000000"/>
          <w:sz w:val="28"/>
        </w:rPr>
        <w:t>
      34) 48-баптың 5-тармағы мынадай мазмұндағы 2-1) тармақшамен толықтырылсын, 4) тармақшадағы "беруге тыйым салынады." деген сөздер "беруге;" деген сөзбен ауыстырылып, мынадай мазмұндағы 5) тармақшамен толықтырылсын:</w:t>
      </w:r>
    </w:p>
    <w:p>
      <w:pPr>
        <w:spacing w:after="0"/>
        <w:ind w:left="0"/>
        <w:jc w:val="both"/>
      </w:pPr>
      <w:r>
        <w:rPr>
          <w:rFonts w:ascii="Times New Roman"/>
          <w:b w:val="false"/>
          <w:i w:val="false"/>
          <w:color w:val="000000"/>
          <w:sz w:val="28"/>
        </w:rPr>
        <w:t>
      "2-1) осы Заңның 25-1-бабында көзделген талаптарға сәйкес келетін қамтамасыз етілмеген қарыздарды тартуды қоспағанда, заңды және жеке тұлғалардан қарыз қаражатын тартуға;";</w:t>
      </w:r>
    </w:p>
    <w:p>
      <w:pPr>
        <w:spacing w:after="0"/>
        <w:ind w:left="0"/>
        <w:jc w:val="both"/>
      </w:pPr>
      <w:r>
        <w:rPr>
          <w:rFonts w:ascii="Times New Roman"/>
          <w:b w:val="false"/>
          <w:i w:val="false"/>
          <w:color w:val="000000"/>
          <w:sz w:val="28"/>
        </w:rPr>
        <w:t>
      "5) егер Қазақстан Республикасының заңнамасында өзгеше көзделмесе, сақтанушыларға, сыйақылардың кез келген түрлерін, оның ішінде үшінші тұлғалар арқылы төлеуге, сондай-ақ сақтандыру шартына сақтандыру сыйлықақысы сомасының азаюына әкелетін бұзу немесе өзгерістер енгізу жағдайларын қоспағанда, сақтандыру сыйлықақысының барлық немесе бір бөлігінің сомаларын қайтаруға тыйым салынады.";</w:t>
      </w:r>
    </w:p>
    <w:p>
      <w:pPr>
        <w:spacing w:after="0"/>
        <w:ind w:left="0"/>
        <w:jc w:val="both"/>
      </w:pPr>
      <w:r>
        <w:rPr>
          <w:rFonts w:ascii="Times New Roman"/>
          <w:b w:val="false"/>
          <w:i w:val="false"/>
          <w:color w:val="000000"/>
          <w:sz w:val="28"/>
        </w:rPr>
        <w:t>
      35) 49-бап мынадай редакцияда жазылсын:</w:t>
      </w:r>
    </w:p>
    <w:p>
      <w:pPr>
        <w:spacing w:after="0"/>
        <w:ind w:left="0"/>
        <w:jc w:val="both"/>
      </w:pPr>
      <w:r>
        <w:rPr>
          <w:rFonts w:ascii="Times New Roman"/>
          <w:b w:val="false"/>
          <w:i w:val="false"/>
          <w:color w:val="000000"/>
          <w:sz w:val="28"/>
        </w:rPr>
        <w:t>
      "</w:t>
      </w:r>
      <w:r>
        <w:rPr>
          <w:rFonts w:ascii="Times New Roman"/>
          <w:b/>
          <w:i w:val="false"/>
          <w:color w:val="000000"/>
          <w:sz w:val="28"/>
        </w:rPr>
        <w:t>49-бап</w:t>
      </w:r>
      <w:r>
        <w:rPr>
          <w:rFonts w:ascii="Times New Roman"/>
          <w:b w:val="false"/>
          <w:i w:val="false"/>
          <w:color w:val="000000"/>
          <w:sz w:val="28"/>
        </w:rPr>
        <w:t xml:space="preserve">. Сақтандыру бойынша iрi мәмiлелер жасау </w:t>
      </w:r>
    </w:p>
    <w:p>
      <w:pPr>
        <w:spacing w:after="0"/>
        <w:ind w:left="0"/>
        <w:jc w:val="both"/>
      </w:pPr>
      <w:r>
        <w:rPr>
          <w:rFonts w:ascii="Times New Roman"/>
          <w:b w:val="false"/>
          <w:i w:val="false"/>
          <w:color w:val="000000"/>
          <w:sz w:val="28"/>
        </w:rPr>
        <w:t xml:space="preserve">
      1. Егер сақтандыру (қайта сақтандыру) ұйымының бөлек жасалған сақтандыру шарты бойынша сақтандыру сомасы (міндеттемелердің  қабылданатын көлемі) не жекелеген шарты бойынша міндеттемелерінің  қабылданатын көлемі уәкiлеттi органның нормативтiк құқықтық актiсiнде белгiленген нормативтен асып кетсе, сақтандыру (қайта сақтандыру) бойынша мәмiле iрi мәмiле деп танылады. </w:t>
      </w:r>
    </w:p>
    <w:p>
      <w:pPr>
        <w:spacing w:after="0"/>
        <w:ind w:left="0"/>
        <w:jc w:val="both"/>
      </w:pPr>
      <w:r>
        <w:rPr>
          <w:rFonts w:ascii="Times New Roman"/>
          <w:b w:val="false"/>
          <w:i w:val="false"/>
          <w:color w:val="000000"/>
          <w:sz w:val="28"/>
        </w:rPr>
        <w:t>
      2. Iрi мәмiле жасау туралы шешiм "Акционерлік қоғамдар туралы" Қазақстан Республикасы Заңына сәйкес уәкілетті органның актуарийлік қызметті жүзеге асыруға арналған лицензиясы бар актуарийдiң қорытындысы негiзiнде қабылданады</w:t>
      </w:r>
      <w:r>
        <w:rPr>
          <w:rFonts w:ascii="Times New Roman"/>
          <w:b/>
          <w:i w:val="false"/>
          <w:color w:val="000000"/>
          <w:sz w:val="28"/>
        </w:rPr>
        <w:t>.</w:t>
      </w:r>
      <w:r>
        <w:rPr>
          <w:rFonts w:ascii="Times New Roman"/>
          <w:b w:val="false"/>
          <w:i w:val="false"/>
          <w:color w:val="000000"/>
          <w:sz w:val="28"/>
        </w:rPr>
        <w:t>";</w:t>
      </w:r>
    </w:p>
    <w:p>
      <w:pPr>
        <w:spacing w:after="0"/>
        <w:ind w:left="0"/>
        <w:jc w:val="both"/>
      </w:pPr>
      <w:r>
        <w:rPr>
          <w:rFonts w:ascii="Times New Roman"/>
          <w:b w:val="false"/>
          <w:i w:val="false"/>
          <w:color w:val="000000"/>
          <w:sz w:val="28"/>
        </w:rPr>
        <w:t>
      36) 52-бап мынадай редакцияда жазылсын:</w:t>
      </w:r>
    </w:p>
    <w:p>
      <w:pPr>
        <w:spacing w:after="0"/>
        <w:ind w:left="0"/>
        <w:jc w:val="both"/>
      </w:pPr>
      <w:r>
        <w:rPr>
          <w:rFonts w:ascii="Times New Roman"/>
          <w:b w:val="false"/>
          <w:i w:val="false"/>
          <w:color w:val="000000"/>
          <w:sz w:val="28"/>
        </w:rPr>
        <w:t xml:space="preserve">
      "52-бап. Сақтандыру (қайта сақтандыру) ұйымының бiрлескен қызметке қатысуы </w:t>
      </w:r>
    </w:p>
    <w:p>
      <w:pPr>
        <w:spacing w:after="0"/>
        <w:ind w:left="0"/>
        <w:jc w:val="both"/>
      </w:pPr>
      <w:r>
        <w:rPr>
          <w:rFonts w:ascii="Times New Roman"/>
          <w:b w:val="false"/>
          <w:i w:val="false"/>
          <w:color w:val="000000"/>
          <w:sz w:val="28"/>
        </w:rPr>
        <w:t xml:space="preserve">
      Сақтандыру (қайта сақтандыру) ұйымы осы Заңның 13-бабында белгіленген талаптарға сәйкес консорциум немесе жай серiктестiк құруға қатысуға құқылы. </w:t>
      </w:r>
    </w:p>
    <w:p>
      <w:pPr>
        <w:spacing w:after="0"/>
        <w:ind w:left="0"/>
        <w:jc w:val="both"/>
      </w:pPr>
      <w:r>
        <w:rPr>
          <w:rFonts w:ascii="Times New Roman"/>
          <w:b w:val="false"/>
          <w:i w:val="false"/>
          <w:color w:val="000000"/>
          <w:sz w:val="28"/>
        </w:rPr>
        <w:t>
      Сақтандыру (қайта сақтандыру) ұйымдарының, онымен және оның құрылтайшыларымен үлестес тұлғалардың және сақтандыру (қайта сақтандыру) ұйымдары қатысатын консорциумдар мен жай серіктестіктерге қатысушы ұйымдардың қызметін қадағалау ынтымақтасқан негiзде жүзеге асырылады. Ынтымақтасып қадағалау қағидаларын уәкiлеттi орган белгiлейдi.";</w:t>
      </w:r>
    </w:p>
    <w:p>
      <w:pPr>
        <w:spacing w:after="0"/>
        <w:ind w:left="0"/>
        <w:jc w:val="both"/>
      </w:pPr>
      <w:r>
        <w:rPr>
          <w:rFonts w:ascii="Times New Roman"/>
          <w:b w:val="false"/>
          <w:i w:val="false"/>
          <w:color w:val="000000"/>
          <w:sz w:val="28"/>
        </w:rPr>
        <w:t>
      37) 53-бап мынадай редакцияда жазылсын: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53-бап. </w:t>
      </w:r>
      <w:r>
        <w:rPr>
          <w:rFonts w:ascii="Times New Roman"/>
          <w:b w:val="false"/>
          <w:i w:val="false"/>
          <w:color w:val="000000"/>
          <w:sz w:val="28"/>
        </w:rPr>
        <w:t>Ертерек ден қою шаралары</w:t>
      </w:r>
    </w:p>
    <w:p>
      <w:pPr>
        <w:spacing w:after="0"/>
        <w:ind w:left="0"/>
        <w:jc w:val="both"/>
      </w:pPr>
      <w:r>
        <w:rPr>
          <w:rFonts w:ascii="Times New Roman"/>
          <w:b w:val="false"/>
          <w:i w:val="false"/>
          <w:color w:val="000000"/>
          <w:sz w:val="28"/>
        </w:rPr>
        <w:t xml:space="preserve">
      1. Сақтанушылардың заңды мүдделерін қорғау, сақтандыру (қайта сақтандыру) ұйымдарының қаржылық тұрақтылығын қамтамасыз ету, олардың қаржылық жағдайының нашарлауын және сақтандыру қызметімен байланысты тәуекелдердің ұлғаюын болғызбау мақсатында уәкілетті орган уәкілетті органның нормативтік құқықтық актілерінде белгіленген сақтандыру (қайта сақтандыру) ұйымдарының қаржылық жағдайының нашарлауына ықпал ететін факторларды анықтау үшін сақтандыру (қайта сақтандыру) ұйымдарының қызметіне талдау жасауды жүзеге асырады. </w:t>
      </w:r>
    </w:p>
    <w:p>
      <w:pPr>
        <w:spacing w:after="0"/>
        <w:ind w:left="0"/>
        <w:jc w:val="both"/>
      </w:pPr>
      <w:r>
        <w:rPr>
          <w:rFonts w:ascii="Times New Roman"/>
          <w:b w:val="false"/>
          <w:i w:val="false"/>
          <w:color w:val="000000"/>
          <w:sz w:val="28"/>
        </w:rPr>
        <w:t>
      2. Сақтандыру тобының қаржылық тұрақтылығын қамтамасыз ету, оның қаржылық жағдайының нашарлауын және сақтандыру тобының қызметімен байланысты тәуекелдердің ұлғаюын болғызбау мақсатында уәкілетті орган сақтандыру тобының қаржылық жағдайының нашарлауына ықпал ететін факторларды анықтау үшін сақтандыру тобының қызметіне талдау жасауды жүзеге асырады.</w:t>
      </w:r>
    </w:p>
    <w:p>
      <w:pPr>
        <w:spacing w:after="0"/>
        <w:ind w:left="0"/>
        <w:jc w:val="both"/>
      </w:pPr>
      <w:r>
        <w:rPr>
          <w:rFonts w:ascii="Times New Roman"/>
          <w:b w:val="false"/>
          <w:i w:val="false"/>
          <w:color w:val="000000"/>
          <w:sz w:val="28"/>
        </w:rPr>
        <w:t>
      3. Сақтандыру (қайта сақтандыру) ұйымының қаржылық жағдайын талдау нәтижесінде және (немесе) оны тексеру қорытындылары бойынша сақтандыру (қайта сақтандыру) ұйымдарына қатысты уәкілетті органның нормативтік құқықтық актісінде айқындалған факторлар анықталған жағдайда уәкілетті орган сақтандыру (қайта сақтандыру) ұйымына және (немесе) олардың акционерлеріне сақтандыру (қайта сақтандыру) ұйымының қаржылық тұрақтылығын арттыру, оның қаржылық жағдайының нашарлауын және сақтандыру қызметімен байланысты тәуекелдердің ұлғаюын болғызбау жөнінде ертерек ден қою шаралары көзделетін іс-шаралар жоспарын табыс ету жөнінде жазбаша нысанда талап жібереді.</w:t>
      </w:r>
    </w:p>
    <w:p>
      <w:pPr>
        <w:spacing w:after="0"/>
        <w:ind w:left="0"/>
        <w:jc w:val="both"/>
      </w:pPr>
      <w:r>
        <w:rPr>
          <w:rFonts w:ascii="Times New Roman"/>
          <w:b w:val="false"/>
          <w:i w:val="false"/>
          <w:color w:val="000000"/>
          <w:sz w:val="28"/>
        </w:rPr>
        <w:t>
      Сақтандыру (қайта сақтандыру) ұйымы және (немесе) олардың акционерлері аталған талапты алған күннен бастап бес жұмыс күнінен аспайтын мерзімде әрбір тармағы бойынша атқарылу мерзімдері мен жауапты лауазымды адамдарды көрсете отырып, іс-шаралар жоспарын әзірлеуге және уәкілетті органға табыс етуге міндетті.</w:t>
      </w:r>
    </w:p>
    <w:p>
      <w:pPr>
        <w:spacing w:after="0"/>
        <w:ind w:left="0"/>
        <w:jc w:val="both"/>
      </w:pPr>
      <w:r>
        <w:rPr>
          <w:rFonts w:ascii="Times New Roman"/>
          <w:b w:val="false"/>
          <w:i w:val="false"/>
          <w:color w:val="000000"/>
          <w:sz w:val="28"/>
        </w:rPr>
        <w:t>
      Уәкілетті орган іс-шаралар жоспарын мақұлдаған кезде сақтандыру (қайта сақтандыру) ұйымы және (немесе) оның акционерлері жоспарда белгіленген не уәкілетті орган белгілеген мерзімдерде оны орындаудың нәтижелері туралы уәкілетті органды хабардар ете отырып, оны іске асыруға кіріседі.</w:t>
      </w:r>
    </w:p>
    <w:p>
      <w:pPr>
        <w:spacing w:after="0"/>
        <w:ind w:left="0"/>
        <w:jc w:val="both"/>
      </w:pPr>
      <w:r>
        <w:rPr>
          <w:rFonts w:ascii="Times New Roman"/>
          <w:b w:val="false"/>
          <w:i w:val="false"/>
          <w:color w:val="000000"/>
          <w:sz w:val="28"/>
        </w:rPr>
        <w:t>
      Іс-шаралар жоспары мақұлданбаған кезде уәкілетті орган сақтандыру (қайта сақтандыру) ұйымына және (немесе) оның акционерлеріне шектеулі ықпал ету шараларын қолданады.</w:t>
      </w:r>
    </w:p>
    <w:p>
      <w:pPr>
        <w:spacing w:after="0"/>
        <w:ind w:left="0"/>
        <w:jc w:val="both"/>
      </w:pPr>
      <w:r>
        <w:rPr>
          <w:rFonts w:ascii="Times New Roman"/>
          <w:b w:val="false"/>
          <w:i w:val="false"/>
          <w:color w:val="000000"/>
          <w:sz w:val="28"/>
        </w:rPr>
        <w:t>
      4. Сақтандыру тобының қаржылық жағдайын талдау нәтижесінде және (немесе) сақтандыру холдингін не сақтандыру тобына қатысушыларды тексеру қорытындылары бойынша сақтандыру топтарына қатысты уәкілетті органның нормативтік құқықтық актілерінде айқындалған факторлар анықталған жағдайда уәкілетті орган сақтандыру холдингіне және (немесе) оған ірі қатысушыға сақтандыру тобының қаржылық тұрақтылығын арттыру, оның қаржылық жағдайының нашарлауын және сақтандыру тобының қызметімен байланысты тәуекелдердің ұлғаюын болғызбау жөнінде ертерек ден қою шараларын көздейтін іс-шаралар жоспарын табыс ету жөнінде жазбаша түрде талап жібереді.</w:t>
      </w:r>
    </w:p>
    <w:p>
      <w:pPr>
        <w:spacing w:after="0"/>
        <w:ind w:left="0"/>
        <w:jc w:val="both"/>
      </w:pPr>
      <w:r>
        <w:rPr>
          <w:rFonts w:ascii="Times New Roman"/>
          <w:b w:val="false"/>
          <w:i w:val="false"/>
          <w:color w:val="000000"/>
          <w:sz w:val="28"/>
        </w:rPr>
        <w:t>
      Сақтандыру холдингі және (немесе) оған ірі қатысушылар аталған талапты алған күннен бастап бес жұмыс күнінен аспайтын мерзімде әрбір тармағы бойынша орындалу мерзімдері мен жауапты лауазымды адамдарды көрсете отырып, іс-шаралар жоспарын әзірлеуге және уәкілетті органға тапсыруға міндетті.</w:t>
      </w:r>
    </w:p>
    <w:p>
      <w:pPr>
        <w:spacing w:after="0"/>
        <w:ind w:left="0"/>
        <w:jc w:val="both"/>
      </w:pPr>
      <w:r>
        <w:rPr>
          <w:rFonts w:ascii="Times New Roman"/>
          <w:b w:val="false"/>
          <w:i w:val="false"/>
          <w:color w:val="000000"/>
          <w:sz w:val="28"/>
        </w:rPr>
        <w:t xml:space="preserve">
      Уәкілетті орган іс-шаралар жоспарын мақұлдаған кезде сақтандыру холдингі және (немесе) оған ірі қатысушылар жоспарда белгіленген не уәкілетті орган белгілеген мерзімде оны орындаудың нәтижелері туралы уәкілетті органды хабардар ете отырып, оны іске асыруға кіріседі. </w:t>
      </w:r>
    </w:p>
    <w:p>
      <w:pPr>
        <w:spacing w:after="0"/>
        <w:ind w:left="0"/>
        <w:jc w:val="both"/>
      </w:pPr>
      <w:r>
        <w:rPr>
          <w:rFonts w:ascii="Times New Roman"/>
          <w:b w:val="false"/>
          <w:i w:val="false"/>
          <w:color w:val="000000"/>
          <w:sz w:val="28"/>
        </w:rPr>
        <w:t>
      Іс-шаралар жоспары мақұлданбаған кезде уәкілетті орган сақтандыру холдингіне және (немесе) оған ірі қатысушыларға шектеулі ықпал ету шараларын қолданады.</w:t>
      </w:r>
    </w:p>
    <w:p>
      <w:pPr>
        <w:spacing w:after="0"/>
        <w:ind w:left="0"/>
        <w:jc w:val="both"/>
      </w:pPr>
      <w:r>
        <w:rPr>
          <w:rFonts w:ascii="Times New Roman"/>
          <w:b w:val="false"/>
          <w:i w:val="false"/>
          <w:color w:val="000000"/>
          <w:sz w:val="28"/>
        </w:rPr>
        <w:t>
      5. Сақтандыру (қайта сақтандыру) ұйымының (сақтандыру тобының) қаржылық тұрақтылығын арттыруға бағытталған іс-шаралар жоспарын осы баптың 3 және 4-тармақтарында белгіленген мерзімдерде тапсырмаған, осы жоспардың іс-шараларын орындамаған немесе уақтылы орындамаған жағдайда сақтандыру (қайта сақтандыру) ұйымына (сақтандыру холдингіне) және (немесе) оның (олардың) ірі қатысушыларына Қазақстан Республикасының заңдарында көзделген шектеулі ықпал ету шаралары және (немесе) санкциялар, сондай-ақ мәжбүрлеу шаралары қолданылады.</w:t>
      </w:r>
    </w:p>
    <w:p>
      <w:pPr>
        <w:spacing w:after="0"/>
        <w:ind w:left="0"/>
        <w:jc w:val="both"/>
      </w:pPr>
      <w:r>
        <w:rPr>
          <w:rFonts w:ascii="Times New Roman"/>
          <w:b w:val="false"/>
          <w:i w:val="false"/>
          <w:color w:val="000000"/>
          <w:sz w:val="28"/>
        </w:rPr>
        <w:t xml:space="preserve">
      Тиісті жоспардың (жоспарлардың) мерзімдері мен іс-шаралары аяқталғаннан кейін сақтандыру (қайта сақтандыру) ұйымының (сақтандыру тобының) қаржылық жағдайының нашарлауына ықпал ететін фактор (факторлар) жойылмаған жағдайда сақтандыру (қайта сақтандыру) ұйымына (сақтандыру холдингіне) және (немесе) сақтандыру (қайта сақтандыру) ұйымының басшы қызметкерлеріне осы Заңның 53-3-бабының 2-тармағының </w:t>
      </w:r>
      <w:r>
        <w:br/>
      </w:r>
      <w:r>
        <w:rPr>
          <w:rFonts w:ascii="Times New Roman"/>
          <w:b w:val="false"/>
          <w:i w:val="false"/>
          <w:color w:val="000000"/>
          <w:sz w:val="28"/>
        </w:rPr>
        <w:t>5) тармақшасында көзделген шектеулі ықпал ету шаралары және (немесе) санкциялар қолданылады.</w:t>
      </w:r>
    </w:p>
    <w:p>
      <w:pPr>
        <w:spacing w:after="0"/>
        <w:ind w:left="0"/>
        <w:jc w:val="both"/>
      </w:pPr>
      <w:r>
        <w:rPr>
          <w:rFonts w:ascii="Times New Roman"/>
          <w:b w:val="false"/>
          <w:i w:val="false"/>
          <w:color w:val="000000"/>
          <w:sz w:val="28"/>
        </w:rPr>
        <w:t>
      6. Сақтандыру (қайта сақтандыру) ұйымы, сақтандыру холдингі және (немесе) ірі қатысушы оларға байланысты емес себептер бойынша іс-шаралар жоспарында белгіленген мерзімде іс-шараларды орындау мүмкіндігі болмаған жағдайда іс-шаралар жоспарын орындау мерзімін уәкілетті органның лауазымды адамы сақтандыру (қайта сақтандыру) ұйымының, сақтандыру холдингінің және (немесе) ірі қатысушының өтінішхаты бойынша ұзартуы мүмкін.</w:t>
      </w:r>
    </w:p>
    <w:p>
      <w:pPr>
        <w:spacing w:after="0"/>
        <w:ind w:left="0"/>
        <w:jc w:val="both"/>
      </w:pPr>
      <w:r>
        <w:rPr>
          <w:rFonts w:ascii="Times New Roman"/>
          <w:b w:val="false"/>
          <w:i w:val="false"/>
          <w:color w:val="000000"/>
          <w:sz w:val="28"/>
        </w:rPr>
        <w:t>
      7. Ертерек ден қою шараларын қолдану тәртібі және сақтандыру (қайта сақтандыру) ұйымының (сақтандыру тобының) қаржылық жағдайының нашарлауына әсер ететін факторларды анықтау әдістемесі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38) 53-1-баптың 1-тармағының 3) тармақшасы мынадай редакцияда жазылсын:</w:t>
      </w:r>
    </w:p>
    <w:p>
      <w:pPr>
        <w:spacing w:after="0"/>
        <w:ind w:left="0"/>
        <w:jc w:val="both"/>
      </w:pPr>
      <w:r>
        <w:rPr>
          <w:rFonts w:ascii="Times New Roman"/>
          <w:b w:val="false"/>
          <w:i w:val="false"/>
          <w:color w:val="000000"/>
          <w:sz w:val="28"/>
        </w:rPr>
        <w:t>
      "3) осы Заңның 53-2-бабының 6-тармағына сәйкес уәкілетті органның жазбаша нұсқамаларын орындамаған;";</w:t>
      </w:r>
    </w:p>
    <w:p>
      <w:pPr>
        <w:spacing w:after="0"/>
        <w:ind w:left="0"/>
        <w:jc w:val="both"/>
      </w:pPr>
      <w:r>
        <w:rPr>
          <w:rFonts w:ascii="Times New Roman"/>
          <w:b w:val="false"/>
          <w:i w:val="false"/>
          <w:color w:val="000000"/>
          <w:sz w:val="28"/>
        </w:rPr>
        <w:t>
      39) 53-2-бапта:</w:t>
      </w:r>
    </w:p>
    <w:p>
      <w:pPr>
        <w:spacing w:after="0"/>
        <w:ind w:left="0"/>
        <w:jc w:val="both"/>
      </w:pPr>
      <w:r>
        <w:rPr>
          <w:rFonts w:ascii="Times New Roman"/>
          <w:b w:val="false"/>
          <w:i w:val="false"/>
          <w:color w:val="000000"/>
          <w:sz w:val="28"/>
        </w:rPr>
        <w:t>
      1-тармақ мынадай мазмұндағы үшінші бөлікпен толықтырылсын:</w:t>
      </w:r>
    </w:p>
    <w:p>
      <w:pPr>
        <w:spacing w:after="0"/>
        <w:ind w:left="0"/>
        <w:jc w:val="both"/>
      </w:pPr>
      <w:r>
        <w:rPr>
          <w:rFonts w:ascii="Times New Roman"/>
          <w:b w:val="false"/>
          <w:i w:val="false"/>
          <w:color w:val="000000"/>
          <w:sz w:val="28"/>
        </w:rPr>
        <w:t>
      "Уәкілетті орган сақтандыру агентінің делдал қызметін жүзеге асыруға байланысты сақтандыру және сақтандыру қызметі туралы заңнаманы бұзуын анықтаған жағдайда уәкілетті орган осы тармақта  көрсетілген шектеулі ықпал ету шараларын сақтандыру (қайта сақтандыру) ұйымына қолдануға құқылы.";</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Сақтандыру (қайта сақтандыру) ұйымының немесе сақтандыру брокерінің анықталған бұзушылықтарды және (немесе) олардың жасалуына ықпал еткен себептерді, сондай-ақ жағдайларды белгiленген мерзiмде жоюға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белгiленген мерзiмде беру қажеттігіне бағытталған орындалуы міндетті түзету шараларын қолдануға нұсқау жазбаша нұсқама болып табылады.</w:t>
      </w:r>
    </w:p>
    <w:p>
      <w:pPr>
        <w:spacing w:after="0"/>
        <w:ind w:left="0"/>
        <w:jc w:val="both"/>
      </w:pPr>
      <w:r>
        <w:rPr>
          <w:rFonts w:ascii="Times New Roman"/>
          <w:b w:val="false"/>
          <w:i w:val="false"/>
          <w:color w:val="000000"/>
          <w:sz w:val="28"/>
        </w:rPr>
        <w:t xml:space="preserve">
      Жазбаша нұсқамада белгiленген мерзiмде ұсынылған іс-шаралар жоспарында бұзушылықтардың, олардың туындауына алып келген себептердің сипаттамасы, жоспарланған іс-шаралар тізбесі, іс-шаралар жоспарының аяқтау нысаны не оның орындалуын растайтын құжат, оларды жүзеге асыру мерзімдері, сондай-ақ жауапты лауазымды адамдар көрсетіледі. </w:t>
      </w:r>
    </w:p>
    <w:p>
      <w:pPr>
        <w:spacing w:after="0"/>
        <w:ind w:left="0"/>
        <w:jc w:val="both"/>
      </w:pPr>
      <w:r>
        <w:rPr>
          <w:rFonts w:ascii="Times New Roman"/>
          <w:b w:val="false"/>
          <w:i w:val="false"/>
          <w:color w:val="000000"/>
          <w:sz w:val="28"/>
        </w:rPr>
        <w:t xml:space="preserve">
      Уәкілетті орган іс-шаралар жоспарын мақұлдамаған, жазбаша нұсқамаға сәйкес ұсынылған іс-шаралар жоспары орындалмаған, уақытылы орындалмаған жағдайда, жазбаша нұсқама осы баптың 9-тармағында көзделген жағдайларды қоспағанда, орындалмаған деп саналады. </w:t>
      </w:r>
    </w:p>
    <w:p>
      <w:pPr>
        <w:spacing w:after="0"/>
        <w:ind w:left="0"/>
        <w:jc w:val="both"/>
      </w:pPr>
      <w:r>
        <w:rPr>
          <w:rFonts w:ascii="Times New Roman"/>
          <w:b w:val="false"/>
          <w:i w:val="false"/>
          <w:color w:val="000000"/>
          <w:sz w:val="28"/>
        </w:rPr>
        <w:t>
      Уәкілетті органның жазбаша нұсқамасына сотқа шағым жасау оны орындауды тоқтата тұрмайды.";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xml:space="preserve">
      "3. Уәкілетті орган жазбаша ескерту шығарылғаннан кейін бір жыл ішінде осы ескерту шығарылған бұзушылыққа ұқсас Қазақстан Республикасы заңнамасының нормалары қайтадан бұзылғанын анықтаған жағдайда, уәкiлеттi органның сақтандыру (қайта сақтандыру) ұйымына, сақтандыру брокеріне не оның (олардың) басшы қызметкеріне (қызметкерлеріне) осы Заңның 53-3-бабында көзделген санкцияларды қолдану мүмкiндiгi туралы хабарлауы жазбаша ескерту болып табылады. </w:t>
      </w:r>
    </w:p>
    <w:p>
      <w:pPr>
        <w:spacing w:after="0"/>
        <w:ind w:left="0"/>
        <w:jc w:val="both"/>
      </w:pPr>
      <w:r>
        <w:rPr>
          <w:rFonts w:ascii="Times New Roman"/>
          <w:b w:val="false"/>
          <w:i w:val="false"/>
          <w:color w:val="000000"/>
          <w:sz w:val="28"/>
        </w:rPr>
        <w:t>
      Жазбаша ескерту сақтандыру (қайта сақтандыру) ұйымына, сақтандыру брокеріне не оның (олардың) басшы қызметкеріне (қызметкерлеріне) ол шығарылғаннан кейін бір жыл ішінде жазбаша ескерту шығарылған бұзушылыққа ұқсас Қазақстан Республикасы заңнамасының нормаларын қайтадан бұзуға жол берілмеу міндетін жүктейді.";</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Уәкілетті орган Қазақстан Республикасының заңнамасын бұзушылықтарды анықтаған, дерекқорды қалыптастыру және жүргізу жөніндегі ұйымның лауазымды адамдары мен қызметкерлерінің құқыққа сыйымсыз әрекеттерін немесе әрекетсіздігін анықтаған, сондай-ақ уәкілетті органның осы Заңда көзделген өзге де талаптарын орындамаған жағдайларда, уәкілетті орган дерекқорды қалыптастыру және жүргізу жөніндегі ұйымға осы баптың  1-тармағының 1) және 3) тармақшаларында көрсетілген шектеулі ықпал ету шараларын қолданады.</w:t>
      </w:r>
    </w:p>
    <w:p>
      <w:pPr>
        <w:spacing w:after="0"/>
        <w:ind w:left="0"/>
        <w:jc w:val="both"/>
      </w:pPr>
      <w:r>
        <w:rPr>
          <w:rFonts w:ascii="Times New Roman"/>
          <w:b w:val="false"/>
          <w:i w:val="false"/>
          <w:color w:val="000000"/>
          <w:sz w:val="28"/>
        </w:rPr>
        <w:t>
      Уәкілетті орган Қазақстан Республикасының заңнамасын бұзушылықтарды анықтаған, сақтандыру төлемдерін жүзеге асыруға кепілдік беретін ұйымның лауазымды адамдары мен қызметкерлерінің құқыққа сыйымсыз әрекеттерін немесе әрекетсіздігін анықтаған, сондай-ақ уәкілетті органның осы Заңда көзделген өзге де талаптарын орындамаған жағдайларда, уәкілетті орган сақтандыру төлемдерін жүзеге асыруға кепілдік беретін ұйымға осы баптың 1-тармағының 1) және 3) тармақшаларында көрсетілген шектеулі ықпал ету шараларын қолданады.";</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"9. Сақтандыру (қайта сақтандыру) ұйымына, сақтандыру брокеріне, актуарийге, сақтандыру холдингіне, сақтандыру тобының құрамына кіретін ұйымдарға, сақтандыру (қайта сақтандыру) ұйымының ірі қатысушыларына, сақтандыру төлемдерін жүзеге асыруға кепілдік беретін ұйымға байланысты емес себептер бойынша бұзушылықты іс-шаралар жоспарында, жазбаша келісімде не жазбаша нұсқамада белгіленген мерзімдерде жою және (немесе) орындау мүмкіндігі болмаған жағдайда, іс-шаралар жоспарын, жазбаша келісімді не жазбаша нұсқаманы орындау мерзімін уәкілетті органның лауазымды адамы ұзартуы мүмкін.";</w:t>
      </w:r>
    </w:p>
    <w:p>
      <w:pPr>
        <w:spacing w:after="0"/>
        <w:ind w:left="0"/>
        <w:jc w:val="both"/>
      </w:pPr>
      <w:r>
        <w:rPr>
          <w:rFonts w:ascii="Times New Roman"/>
          <w:b w:val="false"/>
          <w:i w:val="false"/>
          <w:color w:val="000000"/>
          <w:sz w:val="28"/>
        </w:rPr>
        <w:t>
      40) 53-3-бап мынадай редакцияда жазылсын:</w:t>
      </w:r>
    </w:p>
    <w:p>
      <w:pPr>
        <w:spacing w:after="0"/>
        <w:ind w:left="0"/>
        <w:jc w:val="both"/>
      </w:pPr>
      <w:r>
        <w:rPr>
          <w:rFonts w:ascii="Times New Roman"/>
          <w:b w:val="false"/>
          <w:i w:val="false"/>
          <w:color w:val="000000"/>
          <w:sz w:val="28"/>
        </w:rPr>
        <w:t>
      "</w:t>
      </w:r>
      <w:r>
        <w:rPr>
          <w:rFonts w:ascii="Times New Roman"/>
          <w:b/>
          <w:i w:val="false"/>
          <w:color w:val="000000"/>
          <w:sz w:val="28"/>
        </w:rPr>
        <w:t>53-3-бап</w:t>
      </w:r>
      <w:r>
        <w:rPr>
          <w:rFonts w:ascii="Times New Roman"/>
          <w:b w:val="false"/>
          <w:i w:val="false"/>
          <w:color w:val="000000"/>
          <w:sz w:val="28"/>
        </w:rPr>
        <w:t>. Санкциялар</w:t>
      </w:r>
    </w:p>
    <w:p>
      <w:pPr>
        <w:spacing w:after="0"/>
        <w:ind w:left="0"/>
        <w:jc w:val="both"/>
      </w:pPr>
      <w:r>
        <w:rPr>
          <w:rFonts w:ascii="Times New Roman"/>
          <w:b w:val="false"/>
          <w:i w:val="false"/>
          <w:color w:val="000000"/>
          <w:sz w:val="28"/>
        </w:rPr>
        <w:t>
      1. Уәкілетті орган сақтандыру (қайта сақтандыру) ұйымына, сақтандыру холдингіне, сақтандыру тобының құрамына кіретін ұйымдарға, сақтандыру (қайта сақтандыру) ұйымының ірі қатысушыларына, сақтандыру брокеріне бұрын оларға қолданылған ықпал ету шараларына қарамастан, санкциялар қолдануға құқылы.</w:t>
      </w:r>
    </w:p>
    <w:p>
      <w:pPr>
        <w:spacing w:after="0"/>
        <w:ind w:left="0"/>
        <w:jc w:val="both"/>
      </w:pPr>
      <w:r>
        <w:rPr>
          <w:rFonts w:ascii="Times New Roman"/>
          <w:b w:val="false"/>
          <w:i w:val="false"/>
          <w:color w:val="000000"/>
          <w:sz w:val="28"/>
        </w:rPr>
        <w:t>
      2. Уәкілетті орган санкциялар ретінде мынадай шараларды:</w:t>
      </w:r>
    </w:p>
    <w:p>
      <w:pPr>
        <w:spacing w:after="0"/>
        <w:ind w:left="0"/>
        <w:jc w:val="both"/>
      </w:pPr>
      <w:r>
        <w:rPr>
          <w:rFonts w:ascii="Times New Roman"/>
          <w:b w:val="false"/>
          <w:i w:val="false"/>
          <w:color w:val="000000"/>
          <w:sz w:val="28"/>
        </w:rPr>
        <w:t>
      1) Қазақстан Республикасының заңдарында белгіленген негіздер бойынша және тәртіппен әкімшілік айыппұл салуды;</w:t>
      </w:r>
    </w:p>
    <w:p>
      <w:pPr>
        <w:spacing w:after="0"/>
        <w:ind w:left="0"/>
        <w:jc w:val="both"/>
      </w:pPr>
      <w:r>
        <w:rPr>
          <w:rFonts w:ascii="Times New Roman"/>
          <w:b w:val="false"/>
          <w:i w:val="false"/>
          <w:color w:val="000000"/>
          <w:sz w:val="28"/>
        </w:rPr>
        <w:t>
      2) осы Заңның 54-бабында белгіленген негіздер бойынша лицензияның қолданылуын тоқтата тұруды;</w:t>
      </w:r>
    </w:p>
    <w:p>
      <w:pPr>
        <w:spacing w:after="0"/>
        <w:ind w:left="0"/>
        <w:jc w:val="both"/>
      </w:pPr>
      <w:r>
        <w:rPr>
          <w:rFonts w:ascii="Times New Roman"/>
          <w:b w:val="false"/>
          <w:i w:val="false"/>
          <w:color w:val="000000"/>
          <w:sz w:val="28"/>
        </w:rPr>
        <w:t>
      3) осы Заңның 55-1, 55-2, 55-3, 55-4 және 55-5-баптарында белгіленген негіздер бойынша және тәртіппен консервацияны енгізуді;</w:t>
      </w:r>
    </w:p>
    <w:p>
      <w:pPr>
        <w:spacing w:after="0"/>
        <w:ind w:left="0"/>
        <w:jc w:val="both"/>
      </w:pPr>
      <w:r>
        <w:rPr>
          <w:rFonts w:ascii="Times New Roman"/>
          <w:b w:val="false"/>
          <w:i w:val="false"/>
          <w:color w:val="000000"/>
          <w:sz w:val="28"/>
        </w:rPr>
        <w:t>
      4) осы Заңның 55-бабында көзделген негіздер бойынша лицензиядан айыруды;</w:t>
      </w:r>
    </w:p>
    <w:p>
      <w:pPr>
        <w:spacing w:after="0"/>
        <w:ind w:left="0"/>
        <w:jc w:val="both"/>
      </w:pPr>
      <w:r>
        <w:rPr>
          <w:rFonts w:ascii="Times New Roman"/>
          <w:b w:val="false"/>
          <w:i w:val="false"/>
          <w:color w:val="000000"/>
          <w:sz w:val="28"/>
        </w:rPr>
        <w:t xml:space="preserve">
      5) сақтандыру (қайта сақтандыру) ұйымының акцияларын оның акционерлерінен мәжбүрлеп сатып алу туралы шешім қабылдауды және оларды осы Заңның 61-бабының талаптарына сәйкес жаңа инвесторға сатуды; </w:t>
      </w:r>
    </w:p>
    <w:p>
      <w:pPr>
        <w:spacing w:after="0"/>
        <w:ind w:left="0"/>
        <w:jc w:val="both"/>
      </w:pPr>
      <w:r>
        <w:rPr>
          <w:rFonts w:ascii="Times New Roman"/>
          <w:b w:val="false"/>
          <w:i w:val="false"/>
          <w:color w:val="000000"/>
          <w:sz w:val="28"/>
        </w:rPr>
        <w:t>
      6) осы Заңның 34-бабында көрсетілген адамдарды сақтандыру (қайта сақтандыру) ұйымының, сақтандыру холдингінің, сақтандыру брокерінің аталған басшы қызметкерінің (қызметкерлерінің) әрекеттерін (әрекетсіздігін) Қазақстан Республикасы заңнамасының талаптарына не осы Заңда көзделген негіздемелер бойынша сай келмейді деп тану үшін жеткілікті деректер негізінде бір мезгілде басшы қызметкер лауазымына тағайындауға (сайлауға) келісімді кері қайтарып ала отырып, қызметтік міндеттерін орындаудан шеттетуді қолдануға құқылы. Осы Заңның 34-бабында көрсетілген адамдарды уәкілетті орган қызметтік міндеттерін орындаудан шеттеткенге дейін сақтандыру (қайта сақтандыру) ұйымы, сақтандыру холдингі, сақтандыру брокері осы адамдарды қызметтік міндеттерін орындаудан шеттеткен немесе жұмыстан босатқан жағдайда, уәкілетті орган осы адамды сақтандыру (қайта сақтандыру) ұйымының, сақтандыру холдингінің, сақтандыру брокерінің басшы қызметкерінің тиісті лауазымына тағайындауға (сайлауға) келісімін кері қайтарып алуды жүргізеді.</w:t>
      </w:r>
    </w:p>
    <w:p>
      <w:pPr>
        <w:spacing w:after="0"/>
        <w:ind w:left="0"/>
        <w:jc w:val="both"/>
      </w:pPr>
      <w:r>
        <w:rPr>
          <w:rFonts w:ascii="Times New Roman"/>
          <w:b w:val="false"/>
          <w:i w:val="false"/>
          <w:color w:val="000000"/>
          <w:sz w:val="28"/>
        </w:rPr>
        <w:t>
      3. Уәкілетті орган "Сақтандыру төлемдеріне кепілдік беру қоры туралы" Қазақстан Республикасы Заңының 3-2-бабында көзделген негіздер бойынша  сақтандыру төлемдерін жүзеге асыруға кепілдік беретін ұйымның лауазымды адамын қызметтік міндеттерді орындаудан шеттету түрінде санкция қолданады.";</w:t>
      </w:r>
    </w:p>
    <w:p>
      <w:pPr>
        <w:spacing w:after="0"/>
        <w:ind w:left="0"/>
        <w:jc w:val="both"/>
      </w:pPr>
      <w:r>
        <w:rPr>
          <w:rFonts w:ascii="Times New Roman"/>
          <w:b w:val="false"/>
          <w:i w:val="false"/>
          <w:color w:val="000000"/>
          <w:sz w:val="28"/>
        </w:rPr>
        <w:t>
      41) 54-баптың 1-тармағы:</w:t>
      </w:r>
    </w:p>
    <w:p>
      <w:pPr>
        <w:spacing w:after="0"/>
        <w:ind w:left="0"/>
        <w:jc w:val="both"/>
      </w:pPr>
      <w:r>
        <w:rPr>
          <w:rFonts w:ascii="Times New Roman"/>
          <w:b w:val="false"/>
          <w:i w:val="false"/>
          <w:color w:val="000000"/>
          <w:sz w:val="28"/>
        </w:rPr>
        <w:t>
      мынадай мазмұндағы 2-4), 2-5) және 2-6) тармақшалармен толықтырылсын:</w:t>
      </w:r>
    </w:p>
    <w:p>
      <w:pPr>
        <w:spacing w:after="0"/>
        <w:ind w:left="0"/>
        <w:jc w:val="both"/>
      </w:pPr>
      <w:r>
        <w:rPr>
          <w:rFonts w:ascii="Times New Roman"/>
          <w:b w:val="false"/>
          <w:i w:val="false"/>
          <w:color w:val="000000"/>
          <w:sz w:val="28"/>
        </w:rPr>
        <w:t>
      "2-4) осы Заңның 17-бабы 2-2-тармағында  белгіленген  тыйым салуды бұзған;</w:t>
      </w:r>
    </w:p>
    <w:p>
      <w:pPr>
        <w:spacing w:after="0"/>
        <w:ind w:left="0"/>
        <w:jc w:val="both"/>
      </w:pPr>
      <w:r>
        <w:rPr>
          <w:rFonts w:ascii="Times New Roman"/>
          <w:b w:val="false"/>
          <w:i w:val="false"/>
          <w:color w:val="000000"/>
          <w:sz w:val="28"/>
        </w:rPr>
        <w:t xml:space="preserve">
      2-5) сақтандыру  брокерінің уәкілетті органның нормативтік құқықтық актісінде белгіленген өзіндік  капиталдың  ең  төменгі мөлшеріне қойылатын талаптарды сақтамаған; </w:t>
      </w:r>
    </w:p>
    <w:p>
      <w:pPr>
        <w:spacing w:after="0"/>
        <w:ind w:left="0"/>
        <w:jc w:val="both"/>
      </w:pPr>
      <w:r>
        <w:rPr>
          <w:rFonts w:ascii="Times New Roman"/>
          <w:b w:val="false"/>
          <w:i w:val="false"/>
          <w:color w:val="000000"/>
          <w:sz w:val="28"/>
        </w:rPr>
        <w:t>
      2-6) сақтандыру брокерінің сақтандыру шартын жасауға байланысты қызметтерді көрсету бойынша мемлекеттік сатып алу конкурсына қатысу  фактісі  анықталған;";</w:t>
      </w:r>
    </w:p>
    <w:p>
      <w:pPr>
        <w:spacing w:after="0"/>
        <w:ind w:left="0"/>
        <w:jc w:val="both"/>
      </w:pPr>
      <w:r>
        <w:rPr>
          <w:rFonts w:ascii="Times New Roman"/>
          <w:b w:val="false"/>
          <w:i w:val="false"/>
          <w:color w:val="000000"/>
          <w:sz w:val="28"/>
        </w:rPr>
        <w:t>
      8-1) тармақша мынадай редакцияда жазылсын:</w:t>
      </w:r>
    </w:p>
    <w:p>
      <w:pPr>
        <w:spacing w:after="0"/>
        <w:ind w:left="0"/>
        <w:jc w:val="both"/>
      </w:pPr>
      <w:r>
        <w:rPr>
          <w:rFonts w:ascii="Times New Roman"/>
          <w:b w:val="false"/>
          <w:i w:val="false"/>
          <w:color w:val="000000"/>
          <w:sz w:val="28"/>
        </w:rPr>
        <w:t>
      "8-1) аудиторлық ұйымның өткізілген аудит туралы есебінде көрсетілген бұзушылықтарды сақтандыру (қайта сақтандыру) ұйымы және сақтандыру брокері  осы Заңның 20-бабының 10-тармағында көрсетілген мерзімде қасақана жоймаған;";</w:t>
      </w:r>
    </w:p>
    <w:p>
      <w:pPr>
        <w:spacing w:after="0"/>
        <w:ind w:left="0"/>
        <w:jc w:val="both"/>
      </w:pPr>
      <w:r>
        <w:rPr>
          <w:rFonts w:ascii="Times New Roman"/>
          <w:b w:val="false"/>
          <w:i w:val="false"/>
          <w:color w:val="000000"/>
          <w:sz w:val="28"/>
        </w:rPr>
        <w:t>
      мынадай мазмұндағы 10-1) тармақшамен толықтырылсын:</w:t>
      </w:r>
    </w:p>
    <w:p>
      <w:pPr>
        <w:spacing w:after="0"/>
        <w:ind w:left="0"/>
        <w:jc w:val="both"/>
      </w:pPr>
      <w:r>
        <w:rPr>
          <w:rFonts w:ascii="Times New Roman"/>
          <w:b w:val="false"/>
          <w:i w:val="false"/>
          <w:color w:val="000000"/>
          <w:sz w:val="28"/>
        </w:rPr>
        <w:t xml:space="preserve">
      "10-1) сақтандыру брокері сақтандыру брокерінің кәсіби жауапкершілігімен байланысты тәуекелдер объектісі болып табылатын, үшінші тұлғалар алдындағы өзінің азаматтық-құқықтық жауапкершілігін сақтандырудың қолданыстағы шарты болмай сақтандыру (қайта сақтандыру) шарттарын жасау бойынша делдалдық қызметті жүзеге асырған;"; </w:t>
      </w:r>
    </w:p>
    <w:p>
      <w:pPr>
        <w:spacing w:after="0"/>
        <w:ind w:left="0"/>
        <w:jc w:val="both"/>
      </w:pPr>
      <w:r>
        <w:rPr>
          <w:rFonts w:ascii="Times New Roman"/>
          <w:b w:val="false"/>
          <w:i w:val="false"/>
          <w:color w:val="000000"/>
          <w:sz w:val="28"/>
        </w:rPr>
        <w:t>
      14) тармақша алып тасталсын;</w:t>
      </w:r>
    </w:p>
    <w:p>
      <w:pPr>
        <w:spacing w:after="0"/>
        <w:ind w:left="0"/>
        <w:jc w:val="both"/>
      </w:pPr>
      <w:r>
        <w:rPr>
          <w:rFonts w:ascii="Times New Roman"/>
          <w:b w:val="false"/>
          <w:i w:val="false"/>
          <w:color w:val="000000"/>
          <w:sz w:val="28"/>
        </w:rPr>
        <w:t>
      42) 54-1-баптың  2 және 3-тармақтары мынадай редакцияда жазылсын:</w:t>
      </w:r>
    </w:p>
    <w:p>
      <w:pPr>
        <w:spacing w:after="0"/>
        <w:ind w:left="0"/>
        <w:jc w:val="both"/>
      </w:pPr>
      <w:r>
        <w:rPr>
          <w:rFonts w:ascii="Times New Roman"/>
          <w:b w:val="false"/>
          <w:i w:val="false"/>
          <w:color w:val="000000"/>
          <w:sz w:val="28"/>
        </w:rPr>
        <w:t>
      "2. Сақтандыру портфелін беру туралы шешім уәкілетті органмен келісілгеннен кейін уақытша әкімшілік сақтандыру портфелін беру туралы хабарландыруды бес жұмыс күнінен кешіктірмей жариялайды. Сақтандыру портфелін беру туралы хабарландыру Қазақстан Республикасының бүкіл аумағында таратылатын мерзімді басылымдарда және (немесе)  сақтандыру (қайта сақтандыру) ұйымының ресми сайтында (интернет-ресурсында) жарияланады.</w:t>
      </w:r>
    </w:p>
    <w:p>
      <w:pPr>
        <w:spacing w:after="0"/>
        <w:ind w:left="0"/>
        <w:jc w:val="both"/>
      </w:pPr>
      <w:r>
        <w:rPr>
          <w:rFonts w:ascii="Times New Roman"/>
          <w:b w:val="false"/>
          <w:i w:val="false"/>
          <w:color w:val="000000"/>
          <w:sz w:val="28"/>
        </w:rPr>
        <w:t>
      Консервациялау сатысында сақтандыру портфелін беру кезінде хабарландыруда сақтанушылар сақтандыру шартын берумен келіспеген жағдайда қарсылықтарды беру тәртібі, мерзімдері және олардың қарсылықтары қабылданатын мекенжай көрсетіледі.</w:t>
      </w:r>
    </w:p>
    <w:p>
      <w:pPr>
        <w:spacing w:after="0"/>
        <w:ind w:left="0"/>
        <w:jc w:val="both"/>
      </w:pPr>
      <w:r>
        <w:rPr>
          <w:rFonts w:ascii="Times New Roman"/>
          <w:b w:val="false"/>
          <w:i w:val="false"/>
          <w:color w:val="000000"/>
          <w:sz w:val="28"/>
        </w:rPr>
        <w:t>
      3. Консервациялау сатысында уақытша әкімшілік уәкілетті органмен келісім бойынша сақтанушының сақтандыру шартын беру туралы келісімі болған кезде сақтандыру портфелін ішінара (бір немесе бірнеше сақтандыру сыныбы бойынша) немесе толық беру туралы шешім қабылдайды.";</w:t>
      </w:r>
    </w:p>
    <w:p>
      <w:pPr>
        <w:spacing w:after="0"/>
        <w:ind w:left="0"/>
        <w:jc w:val="both"/>
      </w:pPr>
      <w:r>
        <w:rPr>
          <w:rFonts w:ascii="Times New Roman"/>
          <w:b w:val="false"/>
          <w:i w:val="false"/>
          <w:color w:val="000000"/>
          <w:sz w:val="28"/>
        </w:rPr>
        <w:t>
      43) 55-1-баптың тақырыбы мынадай редакцияда жазылсын:</w:t>
      </w:r>
    </w:p>
    <w:p>
      <w:pPr>
        <w:spacing w:after="0"/>
        <w:ind w:left="0"/>
        <w:jc w:val="both"/>
      </w:pPr>
      <w:r>
        <w:rPr>
          <w:rFonts w:ascii="Times New Roman"/>
          <w:b w:val="false"/>
          <w:i w:val="false"/>
          <w:color w:val="000000"/>
          <w:sz w:val="28"/>
        </w:rPr>
        <w:t>
      "55-1-бап. Сақтандыру (қайта сақтандыру) ұйымын консервациялау";</w:t>
      </w:r>
    </w:p>
    <w:p>
      <w:pPr>
        <w:spacing w:after="0"/>
        <w:ind w:left="0"/>
        <w:jc w:val="both"/>
      </w:pPr>
      <w:r>
        <w:rPr>
          <w:rFonts w:ascii="Times New Roman"/>
          <w:b w:val="false"/>
          <w:i w:val="false"/>
          <w:color w:val="000000"/>
          <w:sz w:val="28"/>
        </w:rPr>
        <w:t>
      44) 55-3-бап мынадай редакцияда жазылсын:</w:t>
      </w:r>
    </w:p>
    <w:p>
      <w:pPr>
        <w:spacing w:after="0"/>
        <w:ind w:left="0"/>
        <w:jc w:val="both"/>
      </w:pPr>
      <w:r>
        <w:rPr>
          <w:rFonts w:ascii="Times New Roman"/>
          <w:b w:val="false"/>
          <w:i w:val="false"/>
          <w:color w:val="000000"/>
          <w:sz w:val="28"/>
        </w:rPr>
        <w:t>
      "55-3-бап. Сақтандыру (қайта сақтандыру) ұйымына консервация жүргізу туралы шешім</w:t>
      </w:r>
    </w:p>
    <w:p>
      <w:pPr>
        <w:spacing w:after="0"/>
        <w:ind w:left="0"/>
        <w:jc w:val="both"/>
      </w:pPr>
      <w:r>
        <w:rPr>
          <w:rFonts w:ascii="Times New Roman"/>
          <w:b w:val="false"/>
          <w:i w:val="false"/>
          <w:color w:val="000000"/>
          <w:sz w:val="28"/>
        </w:rPr>
        <w:t xml:space="preserve">
      1. Уәкілетті органның сақтандыру (қайта сақтандыру) ұйымына консервация жүргізу туралы шешімі: </w:t>
      </w:r>
    </w:p>
    <w:p>
      <w:pPr>
        <w:spacing w:after="0"/>
        <w:ind w:left="0"/>
        <w:jc w:val="both"/>
      </w:pPr>
      <w:r>
        <w:rPr>
          <w:rFonts w:ascii="Times New Roman"/>
          <w:b w:val="false"/>
          <w:i w:val="false"/>
          <w:color w:val="000000"/>
          <w:sz w:val="28"/>
        </w:rPr>
        <w:t xml:space="preserve">
      1) сақтандыру (қайта сақтандыру) ұйымының атауын және оның орналасқан жерін; </w:t>
      </w:r>
    </w:p>
    <w:p>
      <w:pPr>
        <w:spacing w:after="0"/>
        <w:ind w:left="0"/>
        <w:jc w:val="both"/>
      </w:pPr>
      <w:r>
        <w:rPr>
          <w:rFonts w:ascii="Times New Roman"/>
          <w:b w:val="false"/>
          <w:i w:val="false"/>
          <w:color w:val="000000"/>
          <w:sz w:val="28"/>
        </w:rPr>
        <w:t xml:space="preserve">
      2) сақтандыру (қайта сақтандыру) ұйымын консервациялау туралы шешімнің негіздемесін; </w:t>
      </w:r>
    </w:p>
    <w:p>
      <w:pPr>
        <w:spacing w:after="0"/>
        <w:ind w:left="0"/>
        <w:jc w:val="both"/>
      </w:pPr>
      <w:r>
        <w:rPr>
          <w:rFonts w:ascii="Times New Roman"/>
          <w:b w:val="false"/>
          <w:i w:val="false"/>
          <w:color w:val="000000"/>
          <w:sz w:val="28"/>
        </w:rPr>
        <w:t xml:space="preserve">
      3) консервациялау әрекетінің басталуы мен мерзімін; </w:t>
      </w:r>
    </w:p>
    <w:p>
      <w:pPr>
        <w:spacing w:after="0"/>
        <w:ind w:left="0"/>
        <w:jc w:val="both"/>
      </w:pPr>
      <w:r>
        <w:rPr>
          <w:rFonts w:ascii="Times New Roman"/>
          <w:b w:val="false"/>
          <w:i w:val="false"/>
          <w:color w:val="000000"/>
          <w:sz w:val="28"/>
        </w:rPr>
        <w:t>
      4) сақтандыру (қайта сақтандыру) ұйымының қызметіне қойылатын шектеулер тізбесін;</w:t>
      </w:r>
    </w:p>
    <w:p>
      <w:pPr>
        <w:spacing w:after="0"/>
        <w:ind w:left="0"/>
        <w:jc w:val="both"/>
      </w:pPr>
      <w:r>
        <w:rPr>
          <w:rFonts w:ascii="Times New Roman"/>
          <w:b w:val="false"/>
          <w:i w:val="false"/>
          <w:color w:val="000000"/>
          <w:sz w:val="28"/>
        </w:rPr>
        <w:t>
      5) уақытша әкімшіліктің дербес құрамын;</w:t>
      </w:r>
    </w:p>
    <w:p>
      <w:pPr>
        <w:spacing w:after="0"/>
        <w:ind w:left="0"/>
        <w:jc w:val="both"/>
      </w:pPr>
      <w:r>
        <w:rPr>
          <w:rFonts w:ascii="Times New Roman"/>
          <w:b w:val="false"/>
          <w:i w:val="false"/>
          <w:color w:val="000000"/>
          <w:sz w:val="28"/>
        </w:rPr>
        <w:t>
      6) консервациялау режимінде тұрған сақтандыру (қайта сақтандыру) ұйымының басшы қызметкерлеріне өз жұмысы туралы есепті, табысы туралы декларацияны, меншiгiнiң бар екендігі және мөлшері туралы мәліметтерді дайындау және осы құжаттарды уақытша әкiмшiлiкке беру туралы нұсқамасын;</w:t>
      </w:r>
    </w:p>
    <w:p>
      <w:pPr>
        <w:spacing w:after="0"/>
        <w:ind w:left="0"/>
        <w:jc w:val="both"/>
      </w:pPr>
      <w:r>
        <w:rPr>
          <w:rFonts w:ascii="Times New Roman"/>
          <w:b w:val="false"/>
          <w:i w:val="false"/>
          <w:color w:val="000000"/>
          <w:sz w:val="28"/>
        </w:rPr>
        <w:t>
      7) уақытша әкімшіліктің ұсынымын қамтуға тиіс.</w:t>
      </w:r>
    </w:p>
    <w:p>
      <w:pPr>
        <w:spacing w:after="0"/>
        <w:ind w:left="0"/>
        <w:jc w:val="both"/>
      </w:pPr>
      <w:r>
        <w:rPr>
          <w:rFonts w:ascii="Times New Roman"/>
          <w:b w:val="false"/>
          <w:i w:val="false"/>
          <w:color w:val="000000"/>
          <w:sz w:val="28"/>
        </w:rPr>
        <w:t>
      2. Уәкiлеттi орган сақтандыру (қайта сақтандыру) ұйымына консервация жүргізу туралы шешiмдi Қазақстан Республикасының бүкіл аумағына таратылатын мерзiмдi екі басылымда және (немесе) уәкілетті органның ресми сайтында (интернет-ресурсында) жариялайды.";</w:t>
      </w:r>
    </w:p>
    <w:p>
      <w:pPr>
        <w:spacing w:after="0"/>
        <w:ind w:left="0"/>
        <w:jc w:val="both"/>
      </w:pPr>
      <w:r>
        <w:rPr>
          <w:rFonts w:ascii="Times New Roman"/>
          <w:b w:val="false"/>
          <w:i w:val="false"/>
          <w:color w:val="000000"/>
          <w:sz w:val="28"/>
        </w:rPr>
        <w:t>
      45) 55-5-бап мынадай редакцияда жазылсын:</w:t>
      </w:r>
    </w:p>
    <w:p>
      <w:pPr>
        <w:spacing w:after="0"/>
        <w:ind w:left="0"/>
        <w:jc w:val="both"/>
      </w:pPr>
      <w:r>
        <w:rPr>
          <w:rFonts w:ascii="Times New Roman"/>
          <w:b w:val="false"/>
          <w:i w:val="false"/>
          <w:color w:val="000000"/>
          <w:sz w:val="28"/>
        </w:rPr>
        <w:t>
      "55-5-бап. Сақтандыру (қайта сақтандыру) ұйымы уақытша әкімшілігінің (уақытша басқарушысының) қызметін бақылау</w:t>
      </w:r>
    </w:p>
    <w:p>
      <w:pPr>
        <w:spacing w:after="0"/>
        <w:ind w:left="0"/>
        <w:jc w:val="both"/>
      </w:pPr>
      <w:r>
        <w:rPr>
          <w:rFonts w:ascii="Times New Roman"/>
          <w:b w:val="false"/>
          <w:i w:val="false"/>
          <w:color w:val="000000"/>
          <w:sz w:val="28"/>
        </w:rPr>
        <w:t xml:space="preserve">
      1. Сақтандыру (қайта сақтандыру) ұйымын консервациялау мерзімі ішінде сақтандыру (қайта сақтандыру) ұйымының уақытша әкімшілігінің (уақытша басқарушысының) қызметін бақылауды ұйымдастыруды уәкілетті орган жүзеге асырады, ол: </w:t>
      </w:r>
    </w:p>
    <w:p>
      <w:pPr>
        <w:spacing w:after="0"/>
        <w:ind w:left="0"/>
        <w:jc w:val="both"/>
      </w:pPr>
      <w:r>
        <w:rPr>
          <w:rFonts w:ascii="Times New Roman"/>
          <w:b w:val="false"/>
          <w:i w:val="false"/>
          <w:color w:val="000000"/>
          <w:sz w:val="28"/>
        </w:rPr>
        <w:t>
      1) сақтандыру (қайта сақтандыру) ұйымын консервациялау кезеңінде қызметтің негізгі бағыттары туралы ұсынымдар беруге (негізгі іс-шаралар жоспарын ұсынуға);</w:t>
      </w:r>
    </w:p>
    <w:p>
      <w:pPr>
        <w:spacing w:after="0"/>
        <w:ind w:left="0"/>
        <w:jc w:val="both"/>
      </w:pPr>
      <w:r>
        <w:rPr>
          <w:rFonts w:ascii="Times New Roman"/>
          <w:b w:val="false"/>
          <w:i w:val="false"/>
          <w:color w:val="000000"/>
          <w:sz w:val="28"/>
        </w:rPr>
        <w:t xml:space="preserve">
      2) орындалуы міндетті жазбаша нұсқаулар беруге; </w:t>
      </w:r>
    </w:p>
    <w:p>
      <w:pPr>
        <w:spacing w:after="0"/>
        <w:ind w:left="0"/>
        <w:jc w:val="both"/>
      </w:pPr>
      <w:r>
        <w:rPr>
          <w:rFonts w:ascii="Times New Roman"/>
          <w:b w:val="false"/>
          <w:i w:val="false"/>
          <w:color w:val="000000"/>
          <w:sz w:val="28"/>
        </w:rPr>
        <w:t>
      3) оның қызметі және сақтандыру (қайта сақтандыру) ұйымының қызметі туралы ақпарат беруді талап етуге;</w:t>
      </w:r>
    </w:p>
    <w:p>
      <w:pPr>
        <w:spacing w:after="0"/>
        <w:ind w:left="0"/>
        <w:jc w:val="both"/>
      </w:pPr>
      <w:r>
        <w:rPr>
          <w:rFonts w:ascii="Times New Roman"/>
          <w:b w:val="false"/>
          <w:i w:val="false"/>
          <w:color w:val="000000"/>
          <w:sz w:val="28"/>
        </w:rPr>
        <w:t>
      4) істелген жұмыс туралы есепті тыңдауға;</w:t>
      </w:r>
    </w:p>
    <w:p>
      <w:pPr>
        <w:spacing w:after="0"/>
        <w:ind w:left="0"/>
        <w:jc w:val="both"/>
      </w:pPr>
      <w:r>
        <w:rPr>
          <w:rFonts w:ascii="Times New Roman"/>
          <w:b w:val="false"/>
          <w:i w:val="false"/>
          <w:color w:val="000000"/>
          <w:sz w:val="28"/>
        </w:rPr>
        <w:t>
      5) консервациялау мерзімін ұзартуға;</w:t>
      </w:r>
    </w:p>
    <w:p>
      <w:pPr>
        <w:spacing w:after="0"/>
        <w:ind w:left="0"/>
        <w:jc w:val="both"/>
      </w:pPr>
      <w:r>
        <w:rPr>
          <w:rFonts w:ascii="Times New Roman"/>
          <w:b w:val="false"/>
          <w:i w:val="false"/>
          <w:color w:val="000000"/>
          <w:sz w:val="28"/>
        </w:rPr>
        <w:t>
      6) сақтандыру (қайта сақтандыру) ұйымын консервациялауды аяқтау туралы шешім қабылдауға құқылы.</w:t>
      </w:r>
    </w:p>
    <w:p>
      <w:pPr>
        <w:spacing w:after="0"/>
        <w:ind w:left="0"/>
        <w:jc w:val="both"/>
      </w:pPr>
      <w:r>
        <w:rPr>
          <w:rFonts w:ascii="Times New Roman"/>
          <w:b w:val="false"/>
          <w:i w:val="false"/>
          <w:color w:val="000000"/>
          <w:sz w:val="28"/>
        </w:rPr>
        <w:t>
      2. Сақтандыру (қайта сақтандыру) ұйымы уақытша әкімшілігінің (уақытша басқарушысының) қызметінің ерекшеліктері және оның үшінші тұлғалармен өзара қарым-қатынастарының қағидаттары уәкілетті органның нормативтік құқықтық актілерінде айқындалады.";</w:t>
      </w:r>
    </w:p>
    <w:p>
      <w:pPr>
        <w:spacing w:after="0"/>
        <w:ind w:left="0"/>
        <w:jc w:val="both"/>
      </w:pPr>
      <w:r>
        <w:rPr>
          <w:rFonts w:ascii="Times New Roman"/>
          <w:b w:val="false"/>
          <w:i w:val="false"/>
          <w:color w:val="000000"/>
          <w:sz w:val="28"/>
        </w:rPr>
        <w:t>
      46) 56-баптың 1-тармағы мынадай редакцияда жазылсын:</w:t>
      </w:r>
    </w:p>
    <w:p>
      <w:pPr>
        <w:spacing w:after="0"/>
        <w:ind w:left="0"/>
        <w:jc w:val="both"/>
      </w:pPr>
      <w:r>
        <w:rPr>
          <w:rFonts w:ascii="Times New Roman"/>
          <w:b w:val="false"/>
          <w:i w:val="false"/>
          <w:color w:val="000000"/>
          <w:sz w:val="28"/>
        </w:rPr>
        <w:t>
      "1.  Сақтандыру қызметi субъектiлерi мен сақтандыру брокерін лицензияларынан айыру туралы шешiм оны уәкілетті орган қабылдаған күнiнен бастап күшiне енедi. Лицензиядан айыру туралы ақпарат Қазақстан Республикасының бүкіл аумағына тарайтын кемінде екі мерзімді баспасөз басылымында және уәкілетті органның ресми сайтында (интернет-ресурсында) жарияланады.";</w:t>
      </w:r>
    </w:p>
    <w:p>
      <w:pPr>
        <w:spacing w:after="0"/>
        <w:ind w:left="0"/>
        <w:jc w:val="both"/>
      </w:pPr>
      <w:r>
        <w:rPr>
          <w:rFonts w:ascii="Times New Roman"/>
          <w:b w:val="false"/>
          <w:i w:val="false"/>
          <w:color w:val="000000"/>
          <w:sz w:val="28"/>
        </w:rPr>
        <w:t>
      47) 59-баптың 1-тармағы мынадай редакцияда жазылсын:</w:t>
      </w:r>
    </w:p>
    <w:p>
      <w:pPr>
        <w:spacing w:after="0"/>
        <w:ind w:left="0"/>
        <w:jc w:val="both"/>
      </w:pPr>
      <w:r>
        <w:rPr>
          <w:rFonts w:ascii="Times New Roman"/>
          <w:b w:val="false"/>
          <w:i w:val="false"/>
          <w:color w:val="000000"/>
          <w:sz w:val="28"/>
        </w:rPr>
        <w:t xml:space="preserve">
      "1. Актуарий лицензиясының қолданылуын уәкiлеттi орган мынадай негiздердiң бiрi бойынша: </w:t>
      </w:r>
    </w:p>
    <w:p>
      <w:pPr>
        <w:spacing w:after="0"/>
        <w:ind w:left="0"/>
        <w:jc w:val="both"/>
      </w:pPr>
      <w:r>
        <w:rPr>
          <w:rFonts w:ascii="Times New Roman"/>
          <w:b w:val="false"/>
          <w:i w:val="false"/>
          <w:color w:val="000000"/>
          <w:sz w:val="28"/>
        </w:rPr>
        <w:t xml:space="preserve">
      1) уәкiлеттi орган өз құзыретi шегiнде талап еткен мiндеттi актуарий қорытындысын және өзге де құжаттарды беруден бас тартқан; </w:t>
      </w:r>
    </w:p>
    <w:p>
      <w:pPr>
        <w:spacing w:after="0"/>
        <w:ind w:left="0"/>
        <w:jc w:val="both"/>
      </w:pPr>
      <w:r>
        <w:rPr>
          <w:rFonts w:ascii="Times New Roman"/>
          <w:b w:val="false"/>
          <w:i w:val="false"/>
          <w:color w:val="000000"/>
          <w:sz w:val="28"/>
        </w:rPr>
        <w:t>
      2) уәкілетті орган қолданған шектеулі ықпал ету шараларының талаптарын орындамаған;</w:t>
      </w:r>
    </w:p>
    <w:p>
      <w:pPr>
        <w:spacing w:after="0"/>
        <w:ind w:left="0"/>
        <w:jc w:val="both"/>
      </w:pPr>
      <w:r>
        <w:rPr>
          <w:rFonts w:ascii="Times New Roman"/>
          <w:b w:val="false"/>
          <w:i w:val="false"/>
          <w:color w:val="000000"/>
          <w:sz w:val="28"/>
        </w:rPr>
        <w:t>
      3) осы Заңның 40-бабы 4-тармағының талаптарын орындамаған;</w:t>
      </w:r>
    </w:p>
    <w:p>
      <w:pPr>
        <w:spacing w:after="0"/>
        <w:ind w:left="0"/>
        <w:jc w:val="both"/>
      </w:pPr>
      <w:r>
        <w:rPr>
          <w:rFonts w:ascii="Times New Roman"/>
          <w:b w:val="false"/>
          <w:i w:val="false"/>
          <w:color w:val="000000"/>
          <w:sz w:val="28"/>
        </w:rPr>
        <w:t>
      4) сақтандыру (қайта сақтандыру) ұйымының қаржылық жағдайының нашарлауына және (немесе) сақтандыру (қайта сақтандыру) ұйымының осы Заңда белгіленген пруденциялық нормативтердi және өзге де сақталуға мiндеттi нормалар мен лимиттердi бұзуына әкеп соққан сақтандыру және сақтандыру қызметі туралы заңнаманың талаптарын бұза отырып,  актуарий қызметін жүзеге асырған;</w:t>
      </w:r>
    </w:p>
    <w:p>
      <w:pPr>
        <w:spacing w:after="0"/>
        <w:ind w:left="0"/>
        <w:jc w:val="both"/>
      </w:pPr>
      <w:r>
        <w:rPr>
          <w:rFonts w:ascii="Times New Roman"/>
          <w:b w:val="false"/>
          <w:i w:val="false"/>
          <w:color w:val="000000"/>
          <w:sz w:val="28"/>
        </w:rPr>
        <w:t xml:space="preserve">
      5) лицензия беруге негiз болған құжаттарда анық емес ақпарат беру фактiсi анықталған; </w:t>
      </w:r>
    </w:p>
    <w:p>
      <w:pPr>
        <w:spacing w:after="0"/>
        <w:ind w:left="0"/>
        <w:jc w:val="both"/>
      </w:pPr>
      <w:r>
        <w:rPr>
          <w:rFonts w:ascii="Times New Roman"/>
          <w:b w:val="false"/>
          <w:i w:val="false"/>
          <w:color w:val="000000"/>
          <w:sz w:val="28"/>
        </w:rPr>
        <w:t>
      6) актуарий уәкiлеттi орган белгiлеген мерзiмде уәкiлеттi органның нормативтiк құқықтық актiсiмен бекітілген актуарийлердi оқытудың ең төменгi мiндеттi бағдарламасы бойынша емтихан тапсырмаған жағдайда алты айға дейiнгi мерзiмге тоқтата тұра алады.";</w:t>
      </w:r>
    </w:p>
    <w:p>
      <w:pPr>
        <w:spacing w:after="0"/>
        <w:ind w:left="0"/>
        <w:jc w:val="both"/>
      </w:pPr>
      <w:r>
        <w:rPr>
          <w:rFonts w:ascii="Times New Roman"/>
          <w:b w:val="false"/>
          <w:i w:val="false"/>
          <w:color w:val="000000"/>
          <w:sz w:val="28"/>
        </w:rPr>
        <w:t>
      48) 61-бап мынадай редакцияда жазылсын:</w:t>
      </w:r>
    </w:p>
    <w:p>
      <w:pPr>
        <w:spacing w:after="0"/>
        <w:ind w:left="0"/>
        <w:jc w:val="both"/>
      </w:pPr>
      <w:r>
        <w:rPr>
          <w:rFonts w:ascii="Times New Roman"/>
          <w:b w:val="false"/>
          <w:i w:val="false"/>
          <w:color w:val="000000"/>
          <w:sz w:val="28"/>
        </w:rPr>
        <w:t>
      "</w:t>
      </w:r>
      <w:r>
        <w:rPr>
          <w:rFonts w:ascii="Times New Roman"/>
          <w:b/>
          <w:i w:val="false"/>
          <w:color w:val="000000"/>
          <w:sz w:val="28"/>
        </w:rPr>
        <w:t>61-бап</w:t>
      </w:r>
      <w:r>
        <w:rPr>
          <w:rFonts w:ascii="Times New Roman"/>
          <w:b w:val="false"/>
          <w:i w:val="false"/>
          <w:color w:val="000000"/>
          <w:sz w:val="28"/>
        </w:rPr>
        <w:t xml:space="preserve">. Акцияларды мәжбүрлеп сатып алу </w:t>
      </w:r>
    </w:p>
    <w:p>
      <w:pPr>
        <w:spacing w:after="0"/>
        <w:ind w:left="0"/>
        <w:jc w:val="both"/>
      </w:pPr>
      <w:r>
        <w:rPr>
          <w:rFonts w:ascii="Times New Roman"/>
          <w:b w:val="false"/>
          <w:i w:val="false"/>
          <w:color w:val="000000"/>
          <w:sz w:val="28"/>
        </w:rPr>
        <w:t xml:space="preserve">
      1. Уәкiлеттi орган сақтандыру (қайта сақтандыру) ұйымында активтердiң сапасы мен өтiмдiлiгi бойынша оларды сыныптау ескерiле отырып есептелген құны мен мiндеттемелер арасында терiс айырма барын анықтаған жағдайда уәкiлеттi орган сақтандыру (қайта сақтандыру) ұйымының акцияларын олардың акционерінен  (акционерлерiнен) мәжбүрлеп сатып алып, оларды сақтандыру және қайта сақтандыру шарты бойынша барлық мiндеттемелердi орындауға кепiлдiк беру жағдайында сатып алуға тiлек бiлдiрген жаңа инвесторға  (инвесторларға) сату туралы шешiм қабылдауға құқылы. </w:t>
      </w:r>
    </w:p>
    <w:p>
      <w:pPr>
        <w:spacing w:after="0"/>
        <w:ind w:left="0"/>
        <w:jc w:val="both"/>
      </w:pPr>
      <w:r>
        <w:rPr>
          <w:rFonts w:ascii="Times New Roman"/>
          <w:b w:val="false"/>
          <w:i w:val="false"/>
          <w:color w:val="000000"/>
          <w:sz w:val="28"/>
        </w:rPr>
        <w:t>
      2. Уәкілетті органның сақтандыру (қайта сақтандыру) ұйымының акцияларын мәжбүрлеп сатып алуы кейіннен оларды жаңа инвесторға  (инвесторларға)  сату мақсатында сақтандыру (қайта сақтандыру) ұйымының акционердің акцияларын (акционерлердің үлестерін) мәжбүрлеп сатып алу туралы өзі шешім қабылдаған күнге оның нақты төлем қабілеттігі маржасының мөлшері негізінде айқындалатын баға бойынша жүзеге асырылады.</w:t>
      </w:r>
    </w:p>
    <w:p>
      <w:pPr>
        <w:spacing w:after="0"/>
        <w:ind w:left="0"/>
        <w:jc w:val="both"/>
      </w:pPr>
      <w:r>
        <w:rPr>
          <w:rFonts w:ascii="Times New Roman"/>
          <w:b w:val="false"/>
          <w:i w:val="false"/>
          <w:color w:val="000000"/>
          <w:sz w:val="28"/>
        </w:rPr>
        <w:t>
      3. Сақтандыру (қайта сақтандыру) ұйымы сатып алған акцияларды сатуды уәкілетті орган оларды сатып алу бағасы бойынша жүргізеді.</w:t>
      </w:r>
    </w:p>
    <w:p>
      <w:pPr>
        <w:spacing w:after="0"/>
        <w:ind w:left="0"/>
        <w:jc w:val="both"/>
      </w:pPr>
      <w:r>
        <w:rPr>
          <w:rFonts w:ascii="Times New Roman"/>
          <w:b w:val="false"/>
          <w:i w:val="false"/>
          <w:color w:val="000000"/>
          <w:sz w:val="28"/>
        </w:rPr>
        <w:t>
      Сақтандыру (қайта сақтандыру) ұйымының барлық мәжбүрлеп сатып алынатын акциялары иелерінің құқықтары мен міндеттері жаңа инвесторға  (инвесторларға) ауысады.</w:t>
      </w:r>
    </w:p>
    <w:p>
      <w:pPr>
        <w:spacing w:after="0"/>
        <w:ind w:left="0"/>
        <w:jc w:val="both"/>
      </w:pPr>
      <w:r>
        <w:rPr>
          <w:rFonts w:ascii="Times New Roman"/>
          <w:b w:val="false"/>
          <w:i w:val="false"/>
          <w:color w:val="000000"/>
          <w:sz w:val="28"/>
        </w:rPr>
        <w:t>
      4. Сақтандыру (қайта сақтандыру) ұйымының акцияларын мәжбүрлеп сатып алу мен оларды кейiннен жаңа инвесторға (инвесторларға) сату тәртібін уәкiлеттi орган белгiлейдi.";</w:t>
      </w:r>
    </w:p>
    <w:p>
      <w:pPr>
        <w:spacing w:after="0"/>
        <w:ind w:left="0"/>
        <w:jc w:val="both"/>
      </w:pPr>
      <w:r>
        <w:rPr>
          <w:rFonts w:ascii="Times New Roman"/>
          <w:b w:val="false"/>
          <w:i w:val="false"/>
          <w:color w:val="000000"/>
          <w:sz w:val="28"/>
        </w:rPr>
        <w:t>
      49) 62-баптың 6) тармағы мынадай редакцияда жазылсын:</w:t>
      </w:r>
    </w:p>
    <w:p>
      <w:pPr>
        <w:spacing w:after="0"/>
        <w:ind w:left="0"/>
        <w:jc w:val="both"/>
      </w:pPr>
      <w:r>
        <w:rPr>
          <w:rFonts w:ascii="Times New Roman"/>
          <w:b w:val="false"/>
          <w:i w:val="false"/>
          <w:color w:val="000000"/>
          <w:sz w:val="28"/>
        </w:rPr>
        <w:t>
      "6. Қайта ұйымдастырылатын сақтандыру (қайта сақтандыру) ұйымы (сақтандыру холдингі) уәкілетті органның қайта ұйымдастыруды өткізуге рұқсатын алған күннен бастап екі апта ішінде алдағы өзгерістер туралы өздерінің барлық сақтанушыларына тікелей хабарлау және тиісті хабарландыруды Қазақстан Республикасының бүкіл аумағына тарайтын кемінде екі мерзімді баспасөз басылымында және (немесе) сақтандыру (қайта сақтандыру) ұйымының ресми интернет ресурсында жариялау арқылы хабардар етуге міндетті.";</w:t>
      </w:r>
    </w:p>
    <w:p>
      <w:pPr>
        <w:spacing w:after="0"/>
        <w:ind w:left="0"/>
        <w:jc w:val="both"/>
      </w:pPr>
      <w:r>
        <w:rPr>
          <w:rFonts w:ascii="Times New Roman"/>
          <w:b w:val="false"/>
          <w:i w:val="false"/>
          <w:color w:val="000000"/>
          <w:sz w:val="28"/>
        </w:rPr>
        <w:t>
      50) 63-баптың 1-тармағының 3) тармақшасы мынадай редакцияда жазылсын:</w:t>
      </w:r>
    </w:p>
    <w:p>
      <w:pPr>
        <w:spacing w:after="0"/>
        <w:ind w:left="0"/>
        <w:jc w:val="both"/>
      </w:pPr>
      <w:r>
        <w:rPr>
          <w:rFonts w:ascii="Times New Roman"/>
          <w:b w:val="false"/>
          <w:i w:val="false"/>
          <w:color w:val="000000"/>
          <w:sz w:val="28"/>
        </w:rPr>
        <w:t>
      "3) уәкілетті органның ұсынылған құжаттар бойынша ескертулері ол белгілеген мерзімде жойылмаған;";</w:t>
      </w:r>
    </w:p>
    <w:p>
      <w:pPr>
        <w:spacing w:after="0"/>
        <w:ind w:left="0"/>
        <w:jc w:val="both"/>
      </w:pPr>
      <w:r>
        <w:rPr>
          <w:rFonts w:ascii="Times New Roman"/>
          <w:b w:val="false"/>
          <w:i w:val="false"/>
          <w:color w:val="000000"/>
          <w:sz w:val="28"/>
        </w:rPr>
        <w:t>
      51) 65-бап мынадай редакцияда жазылсын:</w:t>
      </w:r>
    </w:p>
    <w:p>
      <w:pPr>
        <w:spacing w:after="0"/>
        <w:ind w:left="0"/>
        <w:jc w:val="both"/>
      </w:pPr>
      <w:r>
        <w:rPr>
          <w:rFonts w:ascii="Times New Roman"/>
          <w:b w:val="false"/>
          <w:i w:val="false"/>
          <w:color w:val="000000"/>
          <w:sz w:val="28"/>
        </w:rPr>
        <w:t xml:space="preserve">
      "65-бап. Сақтандыру (қайта сақтандыру) ұйымын тарату түрлері және негiздерi </w:t>
      </w:r>
    </w:p>
    <w:p>
      <w:pPr>
        <w:spacing w:after="0"/>
        <w:ind w:left="0"/>
        <w:jc w:val="both"/>
      </w:pPr>
      <w:r>
        <w:rPr>
          <w:rFonts w:ascii="Times New Roman"/>
          <w:b w:val="false"/>
          <w:i w:val="false"/>
          <w:color w:val="000000"/>
          <w:sz w:val="28"/>
        </w:rPr>
        <w:t xml:space="preserve">
      1. Сақтандыру (қайта сақтандыру) ұйымын тарату, оның iшiнде банкроттық негiз бойынша тарату осы Заңға және Қазақстан Республикасының өзге де нормативтік құқықтық актiлерiне сәйкес жүзеге асырылады. </w:t>
      </w:r>
    </w:p>
    <w:p>
      <w:pPr>
        <w:spacing w:after="0"/>
        <w:ind w:left="0"/>
        <w:jc w:val="both"/>
      </w:pPr>
      <w:r>
        <w:rPr>
          <w:rFonts w:ascii="Times New Roman"/>
          <w:b w:val="false"/>
          <w:i w:val="false"/>
          <w:color w:val="000000"/>
          <w:sz w:val="28"/>
        </w:rPr>
        <w:t xml:space="preserve">
      2. Сақтандыру (қайта сақтандыру) ұйымы: </w:t>
      </w:r>
    </w:p>
    <w:p>
      <w:pPr>
        <w:spacing w:after="0"/>
        <w:ind w:left="0"/>
        <w:jc w:val="both"/>
      </w:pPr>
      <w:r>
        <w:rPr>
          <w:rFonts w:ascii="Times New Roman"/>
          <w:b w:val="false"/>
          <w:i w:val="false"/>
          <w:color w:val="000000"/>
          <w:sz w:val="28"/>
        </w:rPr>
        <w:t>
      1) уәкiлеттi органның рұқсаты болған кезде өз акционерлерiнiң шешiмi бойынша (өз еркiмен таратылуы);</w:t>
      </w:r>
    </w:p>
    <w:p>
      <w:pPr>
        <w:spacing w:after="0"/>
        <w:ind w:left="0"/>
        <w:jc w:val="both"/>
      </w:pPr>
      <w:r>
        <w:rPr>
          <w:rFonts w:ascii="Times New Roman"/>
          <w:b w:val="false"/>
          <w:i w:val="false"/>
          <w:color w:val="000000"/>
          <w:sz w:val="28"/>
        </w:rPr>
        <w:t>
      2) Қазақстан Республикасының заңдарында көзделген жағдайларда соттың шешiмi бойынша (мәжбүрлеп таратылуы) таратылуы мүмкiн.";</w:t>
      </w:r>
    </w:p>
    <w:p>
      <w:pPr>
        <w:spacing w:after="0"/>
        <w:ind w:left="0"/>
        <w:jc w:val="both"/>
      </w:pPr>
      <w:r>
        <w:rPr>
          <w:rFonts w:ascii="Times New Roman"/>
          <w:b w:val="false"/>
          <w:i w:val="false"/>
          <w:color w:val="000000"/>
          <w:sz w:val="28"/>
        </w:rPr>
        <w:t>
      52) 67-бапта:</w:t>
      </w:r>
    </w:p>
    <w:p>
      <w:pPr>
        <w:spacing w:after="0"/>
        <w:ind w:left="0"/>
        <w:jc w:val="both"/>
      </w:pPr>
      <w:r>
        <w:rPr>
          <w:rFonts w:ascii="Times New Roman"/>
          <w:b w:val="false"/>
          <w:i w:val="false"/>
          <w:color w:val="000000"/>
          <w:sz w:val="28"/>
        </w:rPr>
        <w:t>
      4 және 5-тармақтар мынадай редакцияда жазылсын:</w:t>
      </w:r>
    </w:p>
    <w:p>
      <w:pPr>
        <w:spacing w:after="0"/>
        <w:ind w:left="0"/>
        <w:jc w:val="both"/>
      </w:pPr>
      <w:r>
        <w:rPr>
          <w:rFonts w:ascii="Times New Roman"/>
          <w:b w:val="false"/>
          <w:i w:val="false"/>
          <w:color w:val="000000"/>
          <w:sz w:val="28"/>
        </w:rPr>
        <w:t>
      "4. Өз еркiмен таратылуға рұқсат алғаннан кейін сақтандыру (қайта сақтандыру) ұйымы бұрын берiлген барлық лицензияларды бір апта мерзімде уәкiлеттi органға қайтаруға мiндеттi.</w:t>
      </w:r>
    </w:p>
    <w:p>
      <w:pPr>
        <w:spacing w:after="0"/>
        <w:ind w:left="0"/>
        <w:jc w:val="both"/>
      </w:pPr>
      <w:r>
        <w:rPr>
          <w:rFonts w:ascii="Times New Roman"/>
          <w:b w:val="false"/>
          <w:i w:val="false"/>
          <w:color w:val="000000"/>
          <w:sz w:val="28"/>
        </w:rPr>
        <w:t>
      5. Уәкiлеттi органнан өз еркiмен таратылуға рұқсат алғаннан кейiн сақтандыру (қайта сақтандыру) ұйымы тарату комиссиясын құрады, сақтандыру (қайта сақтандыру) ұйымының мүлкi мен iстерiн басқару өкiлеттiктері заңнамада белгiленген тәртiппен соған көшедi.";</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Тарату комиссиясы акционерлердің жалпы жиналысы сақтандыру (қайта сақтандыру) ұйымының таратылуы туралы есепті және тарату балансын бекіткен күннен бастап он күн iшiнде оларды әдiлет органдары мен уәкiлеттi органға табыс етуге мiндеттi.";</w:t>
      </w:r>
    </w:p>
    <w:p>
      <w:pPr>
        <w:spacing w:after="0"/>
        <w:ind w:left="0"/>
        <w:jc w:val="both"/>
      </w:pPr>
      <w:r>
        <w:rPr>
          <w:rFonts w:ascii="Times New Roman"/>
          <w:b w:val="false"/>
          <w:i w:val="false"/>
          <w:color w:val="000000"/>
          <w:sz w:val="28"/>
        </w:rPr>
        <w:t>
      53) 68-баптың 1-тармағының 2) тармақшасы мынадай редакцияда жазылсын:</w:t>
      </w:r>
    </w:p>
    <w:p>
      <w:pPr>
        <w:spacing w:after="0"/>
        <w:ind w:left="0"/>
        <w:jc w:val="both"/>
      </w:pPr>
      <w:r>
        <w:rPr>
          <w:rFonts w:ascii="Times New Roman"/>
          <w:b w:val="false"/>
          <w:i w:val="false"/>
          <w:color w:val="000000"/>
          <w:sz w:val="28"/>
        </w:rPr>
        <w:t>
      "2) уәкілетті органның ұсынылған құжаттар бойынша ескертулері ол белгілеген мерзімде жойылмаған;";</w:t>
      </w:r>
    </w:p>
    <w:p>
      <w:pPr>
        <w:spacing w:after="0"/>
        <w:ind w:left="0"/>
        <w:jc w:val="both"/>
      </w:pPr>
      <w:r>
        <w:rPr>
          <w:rFonts w:ascii="Times New Roman"/>
          <w:b w:val="false"/>
          <w:i w:val="false"/>
          <w:color w:val="000000"/>
          <w:sz w:val="28"/>
        </w:rPr>
        <w:t>
      54) 69-баптың 2-тармағының 4) және 5) тармақшалары мынадай редакцияда жазылсын:</w:t>
      </w:r>
    </w:p>
    <w:p>
      <w:pPr>
        <w:spacing w:after="0"/>
        <w:ind w:left="0"/>
        <w:jc w:val="both"/>
      </w:pPr>
      <w:r>
        <w:rPr>
          <w:rFonts w:ascii="Times New Roman"/>
          <w:b w:val="false"/>
          <w:i w:val="false"/>
          <w:color w:val="000000"/>
          <w:sz w:val="28"/>
        </w:rPr>
        <w:t>
      "4) кредиторлардың, мемлекеттік кіріс органдарының талаптары, оның ішінде даусыз (акцептісіз) тәртіппен қанағаттандыруға жататын талаптары бойынша сақтандыру (қайта сақтандыру) ұйымының банк шоттарынан ақша өндіріп алуға, сондай-ақ сақтандыру (қайта сақтандыру) ұйымының мүлкін өндіріп алуды қолдануға жол берілмейді;</w:t>
      </w:r>
    </w:p>
    <w:p>
      <w:pPr>
        <w:spacing w:after="0"/>
        <w:ind w:left="0"/>
        <w:jc w:val="both"/>
      </w:pPr>
      <w:r>
        <w:rPr>
          <w:rFonts w:ascii="Times New Roman"/>
          <w:b w:val="false"/>
          <w:i w:val="false"/>
          <w:color w:val="000000"/>
          <w:sz w:val="28"/>
        </w:rPr>
        <w:t>
      5) сақтандыру (қайта сақтандыру) ұйымының акционерлеріне оларға тиесілі сақтандыру (қайта сақтандыру) ұйымының акцияларын иеліктен шығаруға тыйым салынады;";</w:t>
      </w:r>
    </w:p>
    <w:p>
      <w:pPr>
        <w:spacing w:after="0"/>
        <w:ind w:left="0"/>
        <w:jc w:val="both"/>
      </w:pPr>
      <w:r>
        <w:rPr>
          <w:rFonts w:ascii="Times New Roman"/>
          <w:b w:val="false"/>
          <w:i w:val="false"/>
          <w:color w:val="000000"/>
          <w:sz w:val="28"/>
        </w:rPr>
        <w:t>
      55) 69-1-баптың 5-тармағының бірінші бөлігі мынадай редакцияда жазылсын:</w:t>
      </w:r>
    </w:p>
    <w:p>
      <w:pPr>
        <w:spacing w:after="0"/>
        <w:ind w:left="0"/>
        <w:jc w:val="both"/>
      </w:pPr>
      <w:r>
        <w:rPr>
          <w:rFonts w:ascii="Times New Roman"/>
          <w:b w:val="false"/>
          <w:i w:val="false"/>
          <w:color w:val="000000"/>
          <w:sz w:val="28"/>
        </w:rPr>
        <w:t>
      "5. Сақтандыру портфелін беру туралы хабарландыруды мәжбүрлеп таратылатын сақтандыру (қайта сақтандыру) ұйымының тарату комиссиясы мәжбүрлеп таратылатын сақтандыру (қайта сақтандыру) ұйымының сақтандыру портфелін сақтандыру (қайта сақтандыру) ұйымы (сақтандыру (қайта сақтандыру ұйымдары) қабылдап алған күннен бастап бес жұмыс күні ішінде Қазақстан Республикасының бүкіл аумағында таратылатын мерзімді басылымдарда және (немесе) сақтандыру (қайта сақтандыру) ұйымының ресми интернет-ресурсында жариялайды.";</w:t>
      </w:r>
    </w:p>
    <w:p>
      <w:pPr>
        <w:spacing w:after="0"/>
        <w:ind w:left="0"/>
        <w:jc w:val="both"/>
      </w:pPr>
      <w:r>
        <w:rPr>
          <w:rFonts w:ascii="Times New Roman"/>
          <w:b w:val="false"/>
          <w:i w:val="false"/>
          <w:color w:val="000000"/>
          <w:sz w:val="28"/>
        </w:rPr>
        <w:t>
      56) 70-бапта:</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Таратылатын сақтандыру (қайта сақтандыру) ұйымының тарату комиссиясы сот сақтандыру (қайта сақтандыру) ұйымы оны лицензиясынан айырғанға дейін бір жыл ішінде жасаған мәмілені мынадай негіздер бойынша жарамсыз деп тану туралы талапты ұсына алады:</w:t>
      </w:r>
    </w:p>
    <w:p>
      <w:pPr>
        <w:spacing w:after="0"/>
        <w:ind w:left="0"/>
        <w:jc w:val="both"/>
      </w:pPr>
      <w:r>
        <w:rPr>
          <w:rFonts w:ascii="Times New Roman"/>
          <w:b w:val="false"/>
          <w:i w:val="false"/>
          <w:color w:val="000000"/>
          <w:sz w:val="28"/>
        </w:rPr>
        <w:t xml:space="preserve">
      1) басқа тараптың: </w:t>
      </w:r>
    </w:p>
    <w:p>
      <w:pPr>
        <w:spacing w:after="0"/>
        <w:ind w:left="0"/>
        <w:jc w:val="both"/>
      </w:pPr>
      <w:r>
        <w:rPr>
          <w:rFonts w:ascii="Times New Roman"/>
          <w:b w:val="false"/>
          <w:i w:val="false"/>
          <w:color w:val="000000"/>
          <w:sz w:val="28"/>
        </w:rPr>
        <w:t>
      егер мәміле бағасының  және  (немесе) оның өзге талаптарының сақтандыру (қайта сақтандыру) ұйымы үшін салыстырмалы жағдайларда ұқсас мәмілелер жасалатын  бағадан және (немесе) өзге де талаптардан нашар жағына айтарлықтай айырмашылығы болса;</w:t>
      </w:r>
    </w:p>
    <w:p>
      <w:pPr>
        <w:spacing w:after="0"/>
        <w:ind w:left="0"/>
        <w:jc w:val="both"/>
      </w:pPr>
      <w:r>
        <w:rPr>
          <w:rFonts w:ascii="Times New Roman"/>
          <w:b w:val="false"/>
          <w:i w:val="false"/>
          <w:color w:val="000000"/>
          <w:sz w:val="28"/>
        </w:rPr>
        <w:t xml:space="preserve">
      егер сақтандыру (қайта сақтандыру) ұйымы берген мүліктің  немесе ол жүзеге асырған өзге міндеттемелерді орындаудың нарықтық  құны  алынған міндеттемелерді қарсы орындаудың міндеттемелерді осындай қарсы орындаудың талаптары мен  мән-жайларын  ескере отырып айқындалған құнынан айтарлықтай асатын болса; </w:t>
      </w:r>
    </w:p>
    <w:p>
      <w:pPr>
        <w:spacing w:after="0"/>
        <w:ind w:left="0"/>
        <w:jc w:val="both"/>
      </w:pPr>
      <w:r>
        <w:rPr>
          <w:rFonts w:ascii="Times New Roman"/>
          <w:b w:val="false"/>
          <w:i w:val="false"/>
          <w:color w:val="000000"/>
          <w:sz w:val="28"/>
        </w:rPr>
        <w:t>
       егер мәміле өтеусіз немесе сақтандыру (қайта сақтандыру) ұйымымен  ерекше қатынастар арқылы байланысты тұлғаға қатысты Қазақстан Республикасы заңнамасының талаптарын  бұза отырып жасалса, міндеттемелерді теңдей емес қарсы орындауы;</w:t>
      </w:r>
    </w:p>
    <w:p>
      <w:pPr>
        <w:spacing w:after="0"/>
        <w:ind w:left="0"/>
        <w:jc w:val="both"/>
      </w:pPr>
      <w:r>
        <w:rPr>
          <w:rFonts w:ascii="Times New Roman"/>
          <w:b w:val="false"/>
          <w:i w:val="false"/>
          <w:color w:val="000000"/>
          <w:sz w:val="28"/>
        </w:rPr>
        <w:t>
       2) егер мәміле кредиторлардың бірінің басқа кредиторлар алдында белгіленген мерзімде орындалмаған міндеттемелері бола отырып, мәміле жасалған кезде орындалу мерзімі басталмаған талаптарын қанағаттандыруға әкелген жағдайда, сақтандыру (қайта сақтандыру) ұйымының жекелеген кредиторға немесе өзге де тұлғаға қатысты талаптарды қанағаттандыру кезінде басқа кредиторлардың алдында кредиторлардың біріне басымдық беруге әкеп соқтыратын есеп айырысуды жасауы.</w:t>
      </w:r>
    </w:p>
    <w:p>
      <w:pPr>
        <w:spacing w:after="0"/>
        <w:ind w:left="0"/>
        <w:jc w:val="both"/>
      </w:pPr>
      <w:r>
        <w:rPr>
          <w:rFonts w:ascii="Times New Roman"/>
          <w:b w:val="false"/>
          <w:i w:val="false"/>
          <w:color w:val="000000"/>
          <w:sz w:val="28"/>
        </w:rPr>
        <w:t>
      Сақтандыру (қайта сақтандыру) ұйымын лицензиядан айырғанға дейін бір жыл ішінде ол жасасқан мәмілелердің жарамсыздығына байланысты даулар бойынша талаптың ескіру мерзімі олар анықталған күннен бастап бес жылды құрайды.</w:t>
      </w:r>
    </w:p>
    <w:p>
      <w:pPr>
        <w:spacing w:after="0"/>
        <w:ind w:left="0"/>
        <w:jc w:val="both"/>
      </w:pPr>
      <w:r>
        <w:rPr>
          <w:rFonts w:ascii="Times New Roman"/>
          <w:b w:val="false"/>
          <w:i w:val="false"/>
          <w:color w:val="000000"/>
          <w:sz w:val="28"/>
        </w:rPr>
        <w:t xml:space="preserve">
      Мәміле жарамсыз деп танылған жағдайда Қазақстан Республикасының Азаматтық кодексінде белгіленген мәміле жарамсыздығының салдары қолданылады."; </w:t>
      </w:r>
    </w:p>
    <w:p>
      <w:pPr>
        <w:spacing w:after="0"/>
        <w:ind w:left="0"/>
        <w:jc w:val="both"/>
      </w:pPr>
      <w:r>
        <w:rPr>
          <w:rFonts w:ascii="Times New Roman"/>
          <w:b w:val="false"/>
          <w:i w:val="false"/>
          <w:color w:val="000000"/>
          <w:sz w:val="28"/>
        </w:rPr>
        <w:t>
      4-тармақтың үшінші бөлігі мынадай редакцияда жазылсын:</w:t>
      </w:r>
    </w:p>
    <w:p>
      <w:pPr>
        <w:spacing w:after="0"/>
        <w:ind w:left="0"/>
        <w:jc w:val="both"/>
      </w:pPr>
      <w:r>
        <w:rPr>
          <w:rFonts w:ascii="Times New Roman"/>
          <w:b w:val="false"/>
          <w:i w:val="false"/>
          <w:color w:val="000000"/>
          <w:sz w:val="28"/>
        </w:rPr>
        <w:t>
      "Сақтанушының инвестицияларға қатысу талабын көздейтін сақтандыру шарттарын жасасқан сақтанушылар арасында ішкі резервтік қорды бөлу уәкілетті органның нормативтік құқықтық актісінде белгіленген тәртіппен жүзеге асырылады.";</w:t>
      </w:r>
    </w:p>
    <w:p>
      <w:pPr>
        <w:spacing w:after="0"/>
        <w:ind w:left="0"/>
        <w:jc w:val="both"/>
      </w:pPr>
      <w:r>
        <w:rPr>
          <w:rFonts w:ascii="Times New Roman"/>
          <w:b w:val="false"/>
          <w:i w:val="false"/>
          <w:color w:val="000000"/>
          <w:sz w:val="28"/>
        </w:rPr>
        <w:t>
      57) 72-бапта: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бiрiншi кезекте, сақтандыру  ұйымын тарату туралы соттың шешімі заңды күшіне енгенге дейін басталған сақтандыру жағдайлары бойынша сақтандыру төлемдерін жүзеге асыру жөніндегі кредиторлардың талаптары қанағаттандырылады;";</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алтыншы кезекте, жасалған сақтандыру шарттары бойынша осы тармақтың 3) және 4) тармақшаларында көрсетілгеннен өзге, кредиторлардың талаптары, сондай-ақ сақтандыру ұйымдарын мәжбүрлеп тарату кезiнде сақтандыру шарттары бойынша жүзеге асырылған кепiлдiк төлемдерi, Қазақстан Республикасының сақтандыру ісі және сақтандыру қызметі туралы заңнамасында көзделген тәртіппен және жағдайларда басқа сақтандыру  ұйымына берілген мәжбүрлеп таратылатын сақтандыру ұйымының сақтандыру портфелін төлеуге байланысты шығыстары және оларды жүзеге асыруға байланысты өзге де шығыстар бойынша сақтанушылардың (сақтандырылушылардың, пайда алушылардың) сақтандыру төлемдерiн жүзеге асыруға кепiлдiк беретiн ұйымның талаптары қанағаттандырылады;";</w:t>
      </w:r>
    </w:p>
    <w:p>
      <w:pPr>
        <w:spacing w:after="0"/>
        <w:ind w:left="0"/>
        <w:jc w:val="both"/>
      </w:pPr>
      <w:r>
        <w:rPr>
          <w:rFonts w:ascii="Times New Roman"/>
          <w:b w:val="false"/>
          <w:i w:val="false"/>
          <w:color w:val="000000"/>
          <w:sz w:val="28"/>
        </w:rPr>
        <w:t>
      мынадай мазмұндағы 6-тармақпен толықтырылсын:</w:t>
      </w:r>
    </w:p>
    <w:p>
      <w:pPr>
        <w:spacing w:after="0"/>
        <w:ind w:left="0"/>
        <w:jc w:val="both"/>
      </w:pPr>
      <w:r>
        <w:rPr>
          <w:rFonts w:ascii="Times New Roman"/>
          <w:b w:val="false"/>
          <w:i w:val="false"/>
          <w:color w:val="000000"/>
          <w:sz w:val="28"/>
        </w:rPr>
        <w:t>
      "6. Кредиторлардың шетел валютасында көрсетілген талаптары Қазақстан Республикасының Ұлттық Банкі сақтандыру (қайта сақтандыру) ұйымын мәжбүрлеп тарату туралы сот шешімі күшіне енген күні белгілеген бағам бойынша теңгемен қанағаттандырылады.";</w:t>
      </w:r>
    </w:p>
    <w:p>
      <w:pPr>
        <w:spacing w:after="0"/>
        <w:ind w:left="0"/>
        <w:jc w:val="both"/>
      </w:pPr>
      <w:r>
        <w:rPr>
          <w:rFonts w:ascii="Times New Roman"/>
          <w:b w:val="false"/>
          <w:i w:val="false"/>
          <w:color w:val="000000"/>
          <w:sz w:val="28"/>
        </w:rPr>
        <w:t>
      58) 74-1-бап мынадай мазмұндағы 8-тармақпен толықтырылсын:</w:t>
      </w:r>
    </w:p>
    <w:p>
      <w:pPr>
        <w:spacing w:after="0"/>
        <w:ind w:left="0"/>
        <w:jc w:val="both"/>
      </w:pPr>
      <w:r>
        <w:rPr>
          <w:rFonts w:ascii="Times New Roman"/>
          <w:b w:val="false"/>
          <w:i w:val="false"/>
          <w:color w:val="000000"/>
          <w:sz w:val="28"/>
        </w:rPr>
        <w:t>
      "8. Екінші деңгейдегі банк немесе банк холдингі болып табылатын сақтандыру (қайта сақтандыру) ұйымының ірі қатысушы, сақтандыру холдингі есептілікті Қазақстан Республикасының банктік заңнамасына сәйкес ұсынады.";</w:t>
      </w:r>
    </w:p>
    <w:p>
      <w:pPr>
        <w:spacing w:after="0"/>
        <w:ind w:left="0"/>
        <w:jc w:val="both"/>
      </w:pPr>
      <w:r>
        <w:rPr>
          <w:rFonts w:ascii="Times New Roman"/>
          <w:b w:val="false"/>
          <w:i w:val="false"/>
          <w:color w:val="000000"/>
          <w:sz w:val="28"/>
        </w:rPr>
        <w:t>
      59) 79-бапта:</w:t>
      </w:r>
    </w:p>
    <w:p>
      <w:pPr>
        <w:spacing w:after="0"/>
        <w:ind w:left="0"/>
        <w:jc w:val="both"/>
      </w:pPr>
      <w:r>
        <w:rPr>
          <w:rFonts w:ascii="Times New Roman"/>
          <w:b w:val="false"/>
          <w:i w:val="false"/>
          <w:color w:val="000000"/>
          <w:sz w:val="28"/>
        </w:rPr>
        <w:t>
      1-тармақ мынадай мазмұндағы үшінші бөлікпен толықтырылсын:</w:t>
      </w:r>
    </w:p>
    <w:p>
      <w:pPr>
        <w:spacing w:after="0"/>
        <w:ind w:left="0"/>
        <w:jc w:val="both"/>
      </w:pPr>
      <w:r>
        <w:rPr>
          <w:rFonts w:ascii="Times New Roman"/>
          <w:b w:val="false"/>
          <w:i w:val="false"/>
          <w:color w:val="000000"/>
          <w:sz w:val="28"/>
        </w:rPr>
        <w:t>
      "Ұйым сақтандыру агенттерінің бірыңғай тізілімін жүргізуді жүзеге асырады.";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Ұйым өз қызметінде:</w:t>
      </w:r>
    </w:p>
    <w:p>
      <w:pPr>
        <w:spacing w:after="0"/>
        <w:ind w:left="0"/>
        <w:jc w:val="both"/>
      </w:pPr>
      <w:r>
        <w:rPr>
          <w:rFonts w:ascii="Times New Roman"/>
          <w:b w:val="false"/>
          <w:i w:val="false"/>
          <w:color w:val="000000"/>
          <w:sz w:val="28"/>
        </w:rPr>
        <w:t xml:space="preserve">
      1) ақпараттық жүйелерді, деректер базасын қауіпсіз орналастыру және пайдалану үшін онда техникалық және өзге де үй-жайлары болуға; </w:t>
      </w:r>
    </w:p>
    <w:p>
      <w:pPr>
        <w:spacing w:after="0"/>
        <w:ind w:left="0"/>
        <w:jc w:val="both"/>
      </w:pPr>
      <w:r>
        <w:rPr>
          <w:rFonts w:ascii="Times New Roman"/>
          <w:b w:val="false"/>
          <w:i w:val="false"/>
          <w:color w:val="000000"/>
          <w:sz w:val="28"/>
        </w:rPr>
        <w:t xml:space="preserve">
      2) деректер базасын және ақпараттық жүйелерді қорғау құралдарын орналастыру үшін аталған ақпараттық жүйелерді қалыптастыру және пайдалану кезінде сертификатталған жабдық пен бағдарламалық қамтамасыз етуді қолдануға; </w:t>
      </w:r>
    </w:p>
    <w:p>
      <w:pPr>
        <w:spacing w:after="0"/>
        <w:ind w:left="0"/>
        <w:jc w:val="both"/>
      </w:pPr>
      <w:r>
        <w:rPr>
          <w:rFonts w:ascii="Times New Roman"/>
          <w:b w:val="false"/>
          <w:i w:val="false"/>
          <w:color w:val="000000"/>
          <w:sz w:val="28"/>
        </w:rPr>
        <w:t xml:space="preserve">
      3) ұйым өз қызметінде пайдаланатын ақпараттық-коммуникациялық технологияларды қоса алғанда, ұйымның бағдарламалық-техникалық қамтамасыз етілуінің жыл сайынғы аудитін жүргізуге; </w:t>
      </w:r>
    </w:p>
    <w:p>
      <w:pPr>
        <w:spacing w:after="0"/>
        <w:ind w:left="0"/>
        <w:jc w:val="both"/>
      </w:pPr>
      <w:r>
        <w:rPr>
          <w:rFonts w:ascii="Times New Roman"/>
          <w:b w:val="false"/>
          <w:i w:val="false"/>
          <w:color w:val="000000"/>
          <w:sz w:val="28"/>
        </w:rPr>
        <w:t>
      4) Қазақстан Республикасының заңнамалық актілерінің талаптарына сәйкес деректер базасының субъектілеріне мемлекеттік бақылауды жүзеге асыратын уәкілетті мемлекеттік органдарға осы Заңның 80-бабының 2-тармағында тізбеленген ақпаратқа "Ақпараттандыру туралы" Қазақстан Республикасының Заңына және Қазақстан Республикасының өзге де заңдарының талаптарына сәйкес нақты  уақыт режимінде тәулік бойы қолжетімділік беруге;</w:t>
      </w:r>
    </w:p>
    <w:p>
      <w:pPr>
        <w:spacing w:after="0"/>
        <w:ind w:left="0"/>
        <w:jc w:val="both"/>
      </w:pPr>
      <w:r>
        <w:rPr>
          <w:rFonts w:ascii="Times New Roman"/>
          <w:b w:val="false"/>
          <w:i w:val="false"/>
          <w:color w:val="000000"/>
          <w:sz w:val="28"/>
        </w:rPr>
        <w:t xml:space="preserve">
      5) Қазақстан Республикасының заңнамалық актілерінде көзделген жағдайларда сақтандыру шартының электрондық нысанда жасалуы туралы хабарламаны дереу жіберуді қамтамасыз етуге; </w:t>
      </w:r>
    </w:p>
    <w:p>
      <w:pPr>
        <w:spacing w:after="0"/>
        <w:ind w:left="0"/>
        <w:jc w:val="both"/>
      </w:pPr>
      <w:r>
        <w:rPr>
          <w:rFonts w:ascii="Times New Roman"/>
          <w:b w:val="false"/>
          <w:i w:val="false"/>
          <w:color w:val="000000"/>
          <w:sz w:val="28"/>
        </w:rPr>
        <w:t>
      6) электрондық нысандағы сақтандыру шарттары жөніндегі ақпараттың сақталуын қамтамасыз етуге;</w:t>
      </w:r>
    </w:p>
    <w:p>
      <w:pPr>
        <w:spacing w:after="0"/>
        <w:ind w:left="0"/>
        <w:jc w:val="both"/>
      </w:pPr>
      <w:r>
        <w:rPr>
          <w:rFonts w:ascii="Times New Roman"/>
          <w:b w:val="false"/>
          <w:i w:val="false"/>
          <w:color w:val="000000"/>
          <w:sz w:val="28"/>
        </w:rPr>
        <w:t>
      7) сақтанушыға (сақтандырылушыға, пайда алушыға) Қазақстан Республикасының заңнамалық актілерінде көзделген жағдайларда осы сақтанушымен жасалған электрондық нысандағы сақтандыру шарттары туралы ақпаратты қарау үшін тәулік бойынша нақты уақыт режимінде ұйымның ресми интернет-ресурсында пайдаланушының жеке кабинеті арқылы ұйымның ақпараттық жүйесіне қолжетімділік беруге;</w:t>
      </w:r>
    </w:p>
    <w:p>
      <w:pPr>
        <w:spacing w:after="0"/>
        <w:ind w:left="0"/>
        <w:jc w:val="both"/>
      </w:pPr>
      <w:r>
        <w:rPr>
          <w:rFonts w:ascii="Times New Roman"/>
          <w:b w:val="false"/>
          <w:i w:val="false"/>
          <w:color w:val="000000"/>
          <w:sz w:val="28"/>
        </w:rPr>
        <w:t xml:space="preserve">
      8) Қазақстан Республикасының заңнамасында және (немесе) ақпарат беру туралы және (немесе) сақтандыру есептерін алу туралы шарттарда белгіленген өзге де талаптарды сақтауға міндетті."; </w:t>
      </w:r>
    </w:p>
    <w:p>
      <w:pPr>
        <w:spacing w:after="0"/>
        <w:ind w:left="0"/>
        <w:jc w:val="both"/>
      </w:pPr>
      <w:r>
        <w:rPr>
          <w:rFonts w:ascii="Times New Roman"/>
          <w:b w:val="false"/>
          <w:i w:val="false"/>
          <w:color w:val="000000"/>
          <w:sz w:val="28"/>
        </w:rPr>
        <w:t>
      7 және 8-тармақтар мынадай редакцияда жазылсын:</w:t>
      </w:r>
    </w:p>
    <w:p>
      <w:pPr>
        <w:spacing w:after="0"/>
        <w:ind w:left="0"/>
        <w:jc w:val="both"/>
      </w:pPr>
      <w:r>
        <w:rPr>
          <w:rFonts w:ascii="Times New Roman"/>
          <w:b w:val="false"/>
          <w:i w:val="false"/>
          <w:color w:val="000000"/>
          <w:sz w:val="28"/>
        </w:rPr>
        <w:t>
      "7. Ұйымның негізгі функциялары:</w:t>
      </w:r>
    </w:p>
    <w:p>
      <w:pPr>
        <w:spacing w:after="0"/>
        <w:ind w:left="0"/>
        <w:jc w:val="both"/>
      </w:pPr>
      <w:r>
        <w:rPr>
          <w:rFonts w:ascii="Times New Roman"/>
          <w:b w:val="false"/>
          <w:i w:val="false"/>
          <w:color w:val="000000"/>
          <w:sz w:val="28"/>
        </w:rPr>
        <w:t>
      1) осы Заңның 81-бабының 1 және 2-тармақтарында көзделген ақпаратты жинау;</w:t>
      </w:r>
    </w:p>
    <w:p>
      <w:pPr>
        <w:spacing w:after="0"/>
        <w:ind w:left="0"/>
        <w:jc w:val="both"/>
      </w:pPr>
      <w:r>
        <w:rPr>
          <w:rFonts w:ascii="Times New Roman"/>
          <w:b w:val="false"/>
          <w:i w:val="false"/>
          <w:color w:val="000000"/>
          <w:sz w:val="28"/>
        </w:rPr>
        <w:t xml:space="preserve">
      2) мазмұнына қойылатын талаптар осы Заңда және Қазақстан Республикасының сақтандырудың міндетті түрлері бойынша заңнамалық актілерінде белгіленген сақтандыру есептерін қалыптастыру және беру; </w:t>
      </w:r>
    </w:p>
    <w:p>
      <w:pPr>
        <w:spacing w:after="0"/>
        <w:ind w:left="0"/>
        <w:jc w:val="both"/>
      </w:pPr>
      <w:r>
        <w:rPr>
          <w:rFonts w:ascii="Times New Roman"/>
          <w:b w:val="false"/>
          <w:i w:val="false"/>
          <w:color w:val="000000"/>
          <w:sz w:val="28"/>
        </w:rPr>
        <w:t xml:space="preserve">
      3) сақтандыру статистикасын, оның ішінде сақтандыру және сақтандыру қызметі саласында актуарийлік зерттеулер жүргізу үшін қажетті статистиканы қалыптастыру; </w:t>
      </w:r>
    </w:p>
    <w:p>
      <w:pPr>
        <w:spacing w:after="0"/>
        <w:ind w:left="0"/>
        <w:jc w:val="both"/>
      </w:pPr>
      <w:r>
        <w:rPr>
          <w:rFonts w:ascii="Times New Roman"/>
          <w:b w:val="false"/>
          <w:i w:val="false"/>
          <w:color w:val="000000"/>
          <w:sz w:val="28"/>
        </w:rPr>
        <w:t>
      3-1) сақтандыру нарығы жөніндегі деректерді статистикалық есепке алу, талдау және қорытындылау және оларды уәкілетті органға және жеткізушілерге ұйымның ресми интернет-ресурсы арқылы сұратуы бойынша беру үшін ақпараттық талдамалық жүйені құру және жүргізу;</w:t>
      </w:r>
    </w:p>
    <w:p>
      <w:pPr>
        <w:spacing w:after="0"/>
        <w:ind w:left="0"/>
        <w:jc w:val="both"/>
      </w:pPr>
      <w:r>
        <w:rPr>
          <w:rFonts w:ascii="Times New Roman"/>
          <w:b w:val="false"/>
          <w:i w:val="false"/>
          <w:color w:val="000000"/>
          <w:sz w:val="28"/>
        </w:rPr>
        <w:t xml:space="preserve">
      4) Қазақстан Республикасының сақтандырудың міндетті түрлері бойынша заңнамалық актілеріне сәйкес міндетті сақтандыру шарттары бойынша сақтандыру сыйлықақыларын автоматты түрде есептеу; </w:t>
      </w:r>
    </w:p>
    <w:p>
      <w:pPr>
        <w:spacing w:after="0"/>
        <w:ind w:left="0"/>
        <w:jc w:val="both"/>
      </w:pPr>
      <w:r>
        <w:rPr>
          <w:rFonts w:ascii="Times New Roman"/>
          <w:b w:val="false"/>
          <w:i w:val="false"/>
          <w:color w:val="000000"/>
          <w:sz w:val="28"/>
        </w:rPr>
        <w:t>
      5) әрбір сақтанушы (сақтандырылушы, пайда алушы) бойынша электрондық нысандағы сақтандыру шарттары жөніндегі ақпаратты сақтауға арналған сақтандыру шарттары бойынша электрондық деректер базасын жүргізу;</w:t>
      </w:r>
    </w:p>
    <w:p>
      <w:pPr>
        <w:spacing w:after="0"/>
        <w:ind w:left="0"/>
        <w:jc w:val="both"/>
      </w:pPr>
      <w:r>
        <w:rPr>
          <w:rFonts w:ascii="Times New Roman"/>
          <w:b w:val="false"/>
          <w:i w:val="false"/>
          <w:color w:val="000000"/>
          <w:sz w:val="28"/>
        </w:rPr>
        <w:t>
      6) сақтандыру агенттерінің бірыңғай тізілімін жүргізу болып табылады.</w:t>
      </w:r>
    </w:p>
    <w:p>
      <w:pPr>
        <w:spacing w:after="0"/>
        <w:ind w:left="0"/>
        <w:jc w:val="both"/>
      </w:pPr>
      <w:r>
        <w:rPr>
          <w:rFonts w:ascii="Times New Roman"/>
          <w:b w:val="false"/>
          <w:i w:val="false"/>
          <w:color w:val="000000"/>
          <w:sz w:val="28"/>
        </w:rPr>
        <w:t>
      8. Қазақстан Республикасының заңнамалық актілерінде және осы Заңда көзделген талаптарды іске асыру жөніндегі функциялардың сапалы және уақтылы орындалуын қамтамасыз ету мақсатында ұйым жеке және заңды тұлғалардан, сондай-ақ мемлекеттік органдардан ақпарат, оның ішінде сақтандыру құпиясын құрайтын ақпарат алуға құқылы.</w:t>
      </w:r>
    </w:p>
    <w:p>
      <w:pPr>
        <w:spacing w:after="0"/>
        <w:ind w:left="0"/>
        <w:jc w:val="both"/>
      </w:pPr>
      <w:r>
        <w:rPr>
          <w:rFonts w:ascii="Times New Roman"/>
          <w:b w:val="false"/>
          <w:i w:val="false"/>
          <w:color w:val="000000"/>
          <w:sz w:val="28"/>
        </w:rPr>
        <w:t>
      Сақтандыру ұйымдарының қылмыстық жолмен алынған кірістерді заңдастыруға (жылыстатуға) және терроризмді қаржыландыруға қарсы іс-қимыл туралы заңнама талаптарын орындауын қамтамасыз ету мақсатында ұйым мемлекеттік органдардың тиісті ақпараттық жүйелеріне және  деректер қорына "Ақпараттандыру туралы" Қазақстан Республикасының Заңына және Қазақстан Республикасының өзге де заңдарының талаптарына сәйкес қолжетімділік алуға құқылы.</w:t>
      </w:r>
    </w:p>
    <w:p>
      <w:pPr>
        <w:spacing w:after="0"/>
        <w:ind w:left="0"/>
        <w:jc w:val="both"/>
      </w:pPr>
      <w:r>
        <w:rPr>
          <w:rFonts w:ascii="Times New Roman"/>
          <w:b w:val="false"/>
          <w:i w:val="false"/>
          <w:color w:val="000000"/>
          <w:sz w:val="28"/>
        </w:rPr>
        <w:t>
      Ұйым қызметкерлері өз функцияларын жүзеге асыру барысында алған қызметтік, коммерциялық құпияларды, сақтандыру құпиясын немесе өзге де заңмен қорғалатын құпияны құрайтын мәліметтерді жария еткені үшін Қазақстан Республикасының заңдарына сәйкес жауапты болады.";</w:t>
      </w:r>
    </w:p>
    <w:p>
      <w:pPr>
        <w:spacing w:after="0"/>
        <w:ind w:left="0"/>
        <w:jc w:val="both"/>
      </w:pPr>
      <w:r>
        <w:rPr>
          <w:rFonts w:ascii="Times New Roman"/>
          <w:b w:val="false"/>
          <w:i w:val="false"/>
          <w:color w:val="000000"/>
          <w:sz w:val="28"/>
        </w:rPr>
        <w:t>
      60) 80-бапта:</w:t>
      </w:r>
    </w:p>
    <w:p>
      <w:pPr>
        <w:spacing w:after="0"/>
        <w:ind w:left="0"/>
        <w:jc w:val="both"/>
      </w:pPr>
      <w:r>
        <w:rPr>
          <w:rFonts w:ascii="Times New Roman"/>
          <w:b w:val="false"/>
          <w:i w:val="false"/>
          <w:color w:val="000000"/>
          <w:sz w:val="28"/>
        </w:rPr>
        <w:t>
      2-тармақтың 2) тармақшасы мынадай редакцияда жазылсын:</w:t>
      </w:r>
    </w:p>
    <w:p>
      <w:pPr>
        <w:spacing w:after="0"/>
        <w:ind w:left="0"/>
        <w:jc w:val="both"/>
      </w:pPr>
      <w:r>
        <w:rPr>
          <w:rFonts w:ascii="Times New Roman"/>
          <w:b w:val="false"/>
          <w:i w:val="false"/>
          <w:color w:val="000000"/>
          <w:sz w:val="28"/>
        </w:rPr>
        <w:t>
      "2) қолжетімділігі стандартты сақтандыру есебі – сақтандыру жағдайлары туралы, сақтандыру объектісі, сақтандыру агенттері туралы, сақтандыру құпиясына жатпайтын өзге де мәліметтер туралы ақпаратты құрайтын сақтандыру есебі.";</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Дерекқорды қалыптастыру үшін:</w:t>
      </w:r>
    </w:p>
    <w:p>
      <w:pPr>
        <w:spacing w:after="0"/>
        <w:ind w:left="0"/>
        <w:jc w:val="both"/>
      </w:pPr>
      <w:r>
        <w:rPr>
          <w:rFonts w:ascii="Times New Roman"/>
          <w:b w:val="false"/>
          <w:i w:val="false"/>
          <w:color w:val="000000"/>
          <w:sz w:val="28"/>
        </w:rPr>
        <w:t>
      1) ұйыммен ақпарат беру туралы жасалған шарттар негізінде сақтандырушылар;</w:t>
      </w:r>
    </w:p>
    <w:p>
      <w:pPr>
        <w:spacing w:after="0"/>
        <w:ind w:left="0"/>
        <w:jc w:val="both"/>
      </w:pPr>
      <w:r>
        <w:rPr>
          <w:rFonts w:ascii="Times New Roman"/>
          <w:b w:val="false"/>
          <w:i w:val="false"/>
          <w:color w:val="000000"/>
          <w:sz w:val="28"/>
        </w:rPr>
        <w:t>
      2) Қазақстан Республикасының сақтандырудың міндетті түрлері бойынша заңнамалық актілерінің талаптарына сәйкес дерекқор субъектілеріне мемлекеттік бақылауды жүзеге асыратын уәкілетті мемлекеттік органдар;</w:t>
      </w:r>
    </w:p>
    <w:p>
      <w:pPr>
        <w:spacing w:after="0"/>
        <w:ind w:left="0"/>
        <w:jc w:val="both"/>
      </w:pPr>
      <w:r>
        <w:rPr>
          <w:rFonts w:ascii="Times New Roman"/>
          <w:b w:val="false"/>
          <w:i w:val="false"/>
          <w:color w:val="000000"/>
          <w:sz w:val="28"/>
        </w:rPr>
        <w:t>
      3) уәкілетті орган;</w:t>
      </w:r>
    </w:p>
    <w:p>
      <w:pPr>
        <w:spacing w:after="0"/>
        <w:ind w:left="0"/>
        <w:jc w:val="both"/>
      </w:pPr>
      <w:r>
        <w:rPr>
          <w:rFonts w:ascii="Times New Roman"/>
          <w:b w:val="false"/>
          <w:i w:val="false"/>
          <w:color w:val="000000"/>
          <w:sz w:val="28"/>
        </w:rPr>
        <w:t>
      4) ақпарат беру туралы шарттар негізінде өзге де тұлғалар ақпарат берушілер болып табылады.";</w:t>
      </w:r>
    </w:p>
    <w:p>
      <w:pPr>
        <w:spacing w:after="0"/>
        <w:ind w:left="0"/>
        <w:jc w:val="both"/>
      </w:pPr>
      <w:r>
        <w:rPr>
          <w:rFonts w:ascii="Times New Roman"/>
          <w:b w:val="false"/>
          <w:i w:val="false"/>
          <w:color w:val="000000"/>
          <w:sz w:val="28"/>
        </w:rPr>
        <w:t>
      4-тармақтың 8) тармақшасы мынадай редакцияда жазылсын:</w:t>
      </w:r>
    </w:p>
    <w:p>
      <w:pPr>
        <w:spacing w:after="0"/>
        <w:ind w:left="0"/>
        <w:jc w:val="both"/>
      </w:pPr>
      <w:r>
        <w:rPr>
          <w:rFonts w:ascii="Times New Roman"/>
          <w:b w:val="false"/>
          <w:i w:val="false"/>
          <w:color w:val="000000"/>
          <w:sz w:val="28"/>
        </w:rPr>
        <w:t>
      "8) Қазақстан Республикасы Азаматтық кодексінің 830-бабы 5-тармағының 1), 2), 3), 4), 5) және 6) тармақшаларында көрсетілген тұлғалар сақтандыру есебін алушылар болып табылады.";</w:t>
      </w:r>
    </w:p>
    <w:p>
      <w:pPr>
        <w:spacing w:after="0"/>
        <w:ind w:left="0"/>
        <w:jc w:val="both"/>
      </w:pPr>
      <w:r>
        <w:rPr>
          <w:rFonts w:ascii="Times New Roman"/>
          <w:b w:val="false"/>
          <w:i w:val="false"/>
          <w:color w:val="000000"/>
          <w:sz w:val="28"/>
        </w:rPr>
        <w:t>
      мынадай мазмұндағы 6-1-тармақпен толықтырылсын:</w:t>
      </w:r>
    </w:p>
    <w:p>
      <w:pPr>
        <w:spacing w:after="0"/>
        <w:ind w:left="0"/>
        <w:jc w:val="both"/>
      </w:pPr>
      <w:r>
        <w:rPr>
          <w:rFonts w:ascii="Times New Roman"/>
          <w:b w:val="false"/>
          <w:i w:val="false"/>
          <w:color w:val="000000"/>
          <w:sz w:val="28"/>
        </w:rPr>
        <w:t>
      "6-1. Қазақстан Республикасының заңнамалық актілерінің талаптарына сәйкес дерекқор субъектілеріне мемлекеттік бақылауды жүзеге асыратын уәкілетті мемлекеттік органдар осы баптың 1 және 2-тармақтарында көрсетілген ақпаратты "Ақпараттандыру туралы" Қазақстан Республикасының Заңына және Қазақстан Республикасының өзге де заңдарының талаптарына сәйкес тәулік бойы нақты  уақыт режимінде тиісті бағдарламалық қамтамасыз етумен біріктірілген ақпараттық жүйелерді пайдалана отырып, алуға құқылы.";</w:t>
      </w:r>
    </w:p>
    <w:p>
      <w:pPr>
        <w:spacing w:after="0"/>
        <w:ind w:left="0"/>
        <w:jc w:val="both"/>
      </w:pPr>
      <w:r>
        <w:rPr>
          <w:rFonts w:ascii="Times New Roman"/>
          <w:b w:val="false"/>
          <w:i w:val="false"/>
          <w:color w:val="000000"/>
          <w:sz w:val="28"/>
        </w:rPr>
        <w:t>
      61) 81-баптың 1-тармағы мынадай редакцияда жазылсын:</w:t>
      </w:r>
    </w:p>
    <w:p>
      <w:pPr>
        <w:spacing w:after="0"/>
        <w:ind w:left="0"/>
        <w:jc w:val="both"/>
      </w:pPr>
      <w:r>
        <w:rPr>
          <w:rFonts w:ascii="Times New Roman"/>
          <w:b w:val="false"/>
          <w:i w:val="false"/>
          <w:color w:val="000000"/>
          <w:sz w:val="28"/>
        </w:rPr>
        <w:t>
      "1. Осы Заңның 80-бабы 3-тармағының 1) тармақшасында көрсетілген ақпарат берушілер осы Заңда және уәкілетті органның нормативтік құқықтық актісінде көзделген талаптарды ескере отырып, ақпарат беру және (немесе) сақтандыру есептерін алу туралы шартта көзделген тәртіппен, мерзімде және көлемде әрбір жасалған сақтандыру шарты бойынша, сақтандыру сыйлықақыларының көлемдері туралы, сақтандыру жағдайлары, сақтандыру  агенттері, сондай-ақ сақтандыру төлемдерінің сомалары туралы (мүлік және денсаулық бойынша төлемдер бөлігінде) ақпарат береді.";</w:t>
      </w:r>
    </w:p>
    <w:p>
      <w:pPr>
        <w:spacing w:after="0"/>
        <w:ind w:left="0"/>
        <w:jc w:val="both"/>
      </w:pPr>
      <w:r>
        <w:rPr>
          <w:rFonts w:ascii="Times New Roman"/>
          <w:b w:val="false"/>
          <w:i w:val="false"/>
          <w:color w:val="000000"/>
          <w:sz w:val="28"/>
        </w:rPr>
        <w:t>
      62) 82-бапта:</w:t>
      </w:r>
    </w:p>
    <w:p>
      <w:pPr>
        <w:spacing w:after="0"/>
        <w:ind w:left="0"/>
        <w:jc w:val="both"/>
      </w:pPr>
      <w:r>
        <w:rPr>
          <w:rFonts w:ascii="Times New Roman"/>
          <w:b w:val="false"/>
          <w:i w:val="false"/>
          <w:color w:val="000000"/>
          <w:sz w:val="28"/>
        </w:rPr>
        <w:t>
      1-тармақ мынадай мазмұндағы 16) тармақшамен толықтырылсын:</w:t>
      </w:r>
    </w:p>
    <w:p>
      <w:pPr>
        <w:spacing w:after="0"/>
        <w:ind w:left="0"/>
        <w:jc w:val="both"/>
      </w:pPr>
      <w:r>
        <w:rPr>
          <w:rFonts w:ascii="Times New Roman"/>
          <w:b w:val="false"/>
          <w:i w:val="false"/>
          <w:color w:val="000000"/>
          <w:sz w:val="28"/>
        </w:rPr>
        <w:t>
      "16) сақтандыру агенттерінің бірыңғай тізілімін жүргізуге, оның ішінде:</w:t>
      </w:r>
    </w:p>
    <w:p>
      <w:pPr>
        <w:spacing w:after="0"/>
        <w:ind w:left="0"/>
        <w:jc w:val="both"/>
      </w:pPr>
      <w:r>
        <w:rPr>
          <w:rFonts w:ascii="Times New Roman"/>
          <w:b w:val="false"/>
          <w:i w:val="false"/>
          <w:color w:val="000000"/>
          <w:sz w:val="28"/>
        </w:rPr>
        <w:t>
      сақтандырушыға сақтандыру агентінің бірыңғай тізілімде болуы туралы ақпаратты беруге және сақтандыру агенттерінің сақтандыру шарттарын жасаған кезде делдалдық қызметтер көрсетуге өкілеттіктерін растауға;</w:t>
      </w:r>
    </w:p>
    <w:p>
      <w:pPr>
        <w:spacing w:after="0"/>
        <w:ind w:left="0"/>
        <w:jc w:val="both"/>
      </w:pPr>
      <w:r>
        <w:rPr>
          <w:rFonts w:ascii="Times New Roman"/>
          <w:b w:val="false"/>
          <w:i w:val="false"/>
          <w:color w:val="000000"/>
          <w:sz w:val="28"/>
        </w:rPr>
        <w:t>
      осы Заңда көзделген негіздер бойынша сақтандыру агенттерін бірыңғай тізілімнен шығаруға міндетті;";</w:t>
      </w:r>
    </w:p>
    <w:p>
      <w:pPr>
        <w:spacing w:after="0"/>
        <w:ind w:left="0"/>
        <w:jc w:val="both"/>
      </w:pPr>
      <w:r>
        <w:rPr>
          <w:rFonts w:ascii="Times New Roman"/>
          <w:b w:val="false"/>
          <w:i w:val="false"/>
          <w:color w:val="000000"/>
          <w:sz w:val="28"/>
        </w:rPr>
        <w:t>
      2-тармақ мынадай  мазмұндағы 3-1) тармақшамен толықтырылсын:</w:t>
      </w:r>
    </w:p>
    <w:p>
      <w:pPr>
        <w:spacing w:after="0"/>
        <w:ind w:left="0"/>
        <w:jc w:val="both"/>
      </w:pPr>
      <w:r>
        <w:rPr>
          <w:rFonts w:ascii="Times New Roman"/>
          <w:b w:val="false"/>
          <w:i w:val="false"/>
          <w:color w:val="000000"/>
          <w:sz w:val="28"/>
        </w:rPr>
        <w:t>
      "3-1) өзін-өзі реттеуші ұйымнан кәсіпкерлік қызметпен байланысты ақпараттық материалдарды сатып алуды жүзеге асыруға;";</w:t>
      </w:r>
    </w:p>
    <w:p>
      <w:pPr>
        <w:spacing w:after="0"/>
        <w:ind w:left="0"/>
        <w:jc w:val="both"/>
      </w:pPr>
      <w:r>
        <w:rPr>
          <w:rFonts w:ascii="Times New Roman"/>
          <w:b w:val="false"/>
          <w:i w:val="false"/>
          <w:color w:val="000000"/>
          <w:sz w:val="28"/>
        </w:rPr>
        <w:t>
      63) мынадай мазмұндағы 15-тараумен толықтырылсын:</w:t>
      </w:r>
    </w:p>
    <w:p>
      <w:pPr>
        <w:spacing w:after="0"/>
        <w:ind w:left="0"/>
        <w:jc w:val="both"/>
      </w:pPr>
      <w:r>
        <w:rPr>
          <w:rFonts w:ascii="Times New Roman"/>
          <w:b w:val="false"/>
          <w:i w:val="false"/>
          <w:color w:val="000000"/>
          <w:sz w:val="28"/>
        </w:rPr>
        <w:t>
      "15-тарау. Сақтандыру омбудсманы</w:t>
      </w:r>
    </w:p>
    <w:p>
      <w:pPr>
        <w:spacing w:after="0"/>
        <w:ind w:left="0"/>
        <w:jc w:val="both"/>
      </w:pPr>
      <w:r>
        <w:rPr>
          <w:rFonts w:ascii="Times New Roman"/>
          <w:b w:val="false"/>
          <w:i w:val="false"/>
          <w:color w:val="000000"/>
          <w:sz w:val="28"/>
        </w:rPr>
        <w:t xml:space="preserve">
      86-бап. Сақтандыру омбудсманы, оның мәртебесі, қызметінің қағидаттары, оны сайлау және өкілеттіктерін тоқтату тәртібі </w:t>
      </w:r>
    </w:p>
    <w:p>
      <w:pPr>
        <w:spacing w:after="0"/>
        <w:ind w:left="0"/>
        <w:jc w:val="both"/>
      </w:pPr>
      <w:r>
        <w:rPr>
          <w:rFonts w:ascii="Times New Roman"/>
          <w:b w:val="false"/>
          <w:i w:val="false"/>
          <w:color w:val="000000"/>
          <w:sz w:val="28"/>
        </w:rPr>
        <w:t xml:space="preserve">
      1. Сақтандыру омбудсманы, мыналарды: </w:t>
      </w:r>
    </w:p>
    <w:p>
      <w:pPr>
        <w:spacing w:after="0"/>
        <w:ind w:left="0"/>
        <w:jc w:val="both"/>
      </w:pPr>
      <w:r>
        <w:rPr>
          <w:rFonts w:ascii="Times New Roman"/>
          <w:b w:val="false"/>
          <w:i w:val="false"/>
          <w:color w:val="000000"/>
          <w:sz w:val="28"/>
        </w:rPr>
        <w:t xml:space="preserve">
      1) міндетті және ерікті сақтандыру мәселелері бойынша сақтандыру ұйымдары арасында туындайтын; </w:t>
      </w:r>
    </w:p>
    <w:p>
      <w:pPr>
        <w:spacing w:after="0"/>
        <w:ind w:left="0"/>
        <w:jc w:val="both"/>
      </w:pPr>
      <w:r>
        <w:rPr>
          <w:rFonts w:ascii="Times New Roman"/>
          <w:b w:val="false"/>
          <w:i w:val="false"/>
          <w:color w:val="000000"/>
          <w:sz w:val="28"/>
        </w:rPr>
        <w:t>
      2) сақтанушылардың (сақтандырылушылардың, пайда алушылардың) арасында  сақтандыру шарттарынан туындайтын келіспеушіліктерді реттеуді жүзеге асыратын,  өз қызметінде тәуелсіз жеке тұлға болып табылады.</w:t>
      </w:r>
    </w:p>
    <w:p>
      <w:pPr>
        <w:spacing w:after="0"/>
        <w:ind w:left="0"/>
        <w:jc w:val="both"/>
      </w:pPr>
      <w:r>
        <w:rPr>
          <w:rFonts w:ascii="Times New Roman"/>
          <w:b w:val="false"/>
          <w:i w:val="false"/>
          <w:color w:val="000000"/>
          <w:sz w:val="28"/>
        </w:rPr>
        <w:t>
      Сақтандыру омбудсманы сақтанушы (сақтандырылушы, пайда алушы) ретінде жеке тұлғалар және (немесе) шағын кәсіпкерлік субъектілері болатын келіспеушіліктерді реттеуді жүзеге асырады. Өзге заңды тұлғалар сақтандыру омбудсманына көлік құралары иелерінің азаматтық-құқықтық жауапкершілігін міндетті сақтандыру түрі (сыныбы) бойынша ғана өтініш жасай алады.</w:t>
      </w:r>
    </w:p>
    <w:p>
      <w:pPr>
        <w:spacing w:after="0"/>
        <w:ind w:left="0"/>
        <w:jc w:val="both"/>
      </w:pPr>
      <w:r>
        <w:rPr>
          <w:rFonts w:ascii="Times New Roman"/>
          <w:b w:val="false"/>
          <w:i w:val="false"/>
          <w:color w:val="000000"/>
          <w:sz w:val="28"/>
        </w:rPr>
        <w:t>
      Осы баптың 1-тармағының екінші бөлігінде көрсетілген тұлғалардың келіспеушіліктері бойынша талаптар сомасы айлық есептік көрсеткіштің он мың еселенген мөлшерінен аспауға тиіс.</w:t>
      </w:r>
    </w:p>
    <w:p>
      <w:pPr>
        <w:spacing w:after="0"/>
        <w:ind w:left="0"/>
        <w:jc w:val="both"/>
      </w:pPr>
      <w:r>
        <w:rPr>
          <w:rFonts w:ascii="Times New Roman"/>
          <w:b w:val="false"/>
          <w:i w:val="false"/>
          <w:color w:val="000000"/>
          <w:sz w:val="28"/>
        </w:rPr>
        <w:t>
      2. Сақтандыру омбудсманы өз қызметінде мынадай:</w:t>
      </w:r>
    </w:p>
    <w:p>
      <w:pPr>
        <w:spacing w:after="0"/>
        <w:ind w:left="0"/>
        <w:jc w:val="both"/>
      </w:pPr>
      <w:r>
        <w:rPr>
          <w:rFonts w:ascii="Times New Roman"/>
          <w:b w:val="false"/>
          <w:i w:val="false"/>
          <w:color w:val="000000"/>
          <w:sz w:val="28"/>
        </w:rPr>
        <w:t>
      1) тараптардың тең құқықтылығы;</w:t>
      </w:r>
    </w:p>
    <w:p>
      <w:pPr>
        <w:spacing w:after="0"/>
        <w:ind w:left="0"/>
        <w:jc w:val="both"/>
      </w:pPr>
      <w:r>
        <w:rPr>
          <w:rFonts w:ascii="Times New Roman"/>
          <w:b w:val="false"/>
          <w:i w:val="false"/>
          <w:color w:val="000000"/>
          <w:sz w:val="28"/>
        </w:rPr>
        <w:t>
      2) сақтандыру омбудсманы шешім қабылдаған кезде объективтілігі және әділдігі;</w:t>
      </w:r>
    </w:p>
    <w:p>
      <w:pPr>
        <w:spacing w:after="0"/>
        <w:ind w:left="0"/>
        <w:jc w:val="both"/>
      </w:pPr>
      <w:r>
        <w:rPr>
          <w:rFonts w:ascii="Times New Roman"/>
          <w:b w:val="false"/>
          <w:i w:val="false"/>
          <w:color w:val="000000"/>
          <w:sz w:val="28"/>
        </w:rPr>
        <w:t>
      3) сақтандыру құпиясын және өзге де заңмен қорғалатын құпияны сақтау;</w:t>
      </w:r>
    </w:p>
    <w:p>
      <w:pPr>
        <w:spacing w:after="0"/>
        <w:ind w:left="0"/>
        <w:jc w:val="both"/>
      </w:pPr>
      <w:r>
        <w:rPr>
          <w:rFonts w:ascii="Times New Roman"/>
          <w:b w:val="false"/>
          <w:i w:val="false"/>
          <w:color w:val="000000"/>
          <w:sz w:val="28"/>
        </w:rPr>
        <w:t>
      4) тараптардың құқықтарын сақтау және заңмен қорғалатын мүдделерін құрметтеу;</w:t>
      </w:r>
    </w:p>
    <w:p>
      <w:pPr>
        <w:spacing w:after="0"/>
        <w:ind w:left="0"/>
        <w:jc w:val="both"/>
      </w:pPr>
      <w:r>
        <w:rPr>
          <w:rFonts w:ascii="Times New Roman"/>
          <w:b w:val="false"/>
          <w:i w:val="false"/>
          <w:color w:val="000000"/>
          <w:sz w:val="28"/>
        </w:rPr>
        <w:t>
      5) шешім қабылдау рәсімінің айқындылығы және негізділігі қағидаттарын басшылыққа алады.</w:t>
      </w:r>
    </w:p>
    <w:p>
      <w:pPr>
        <w:spacing w:after="0"/>
        <w:ind w:left="0"/>
        <w:jc w:val="both"/>
      </w:pPr>
      <w:r>
        <w:rPr>
          <w:rFonts w:ascii="Times New Roman"/>
          <w:b w:val="false"/>
          <w:i w:val="false"/>
          <w:color w:val="000000"/>
          <w:sz w:val="28"/>
        </w:rPr>
        <w:t xml:space="preserve">
      3. Сақтандыру омбудсманын сайлауды және өкілеттіктерін мерзімнен бұрын тоқтатуды сақтандыру омбудсманы өкілдерінің кеңесі жүзеге асырады </w:t>
      </w:r>
    </w:p>
    <w:p>
      <w:pPr>
        <w:spacing w:after="0"/>
        <w:ind w:left="0"/>
        <w:jc w:val="both"/>
      </w:pPr>
      <w:r>
        <w:rPr>
          <w:rFonts w:ascii="Times New Roman"/>
          <w:b w:val="false"/>
          <w:i w:val="false"/>
          <w:color w:val="000000"/>
          <w:sz w:val="28"/>
        </w:rPr>
        <w:t>
      4. Сақтандыру омбудсманы сақтандыру омбудсманының өкілдері кеңесінің көпшілік дауысымен сайланады.  Сақтандыру омбудсманы өкілдері кеңесінің әрбір мүшесінің дауыс  беру кезінде бір дауысы болады. Дауыстар тең болған кезде уәкілетті орган өкілінің дауысы шешуші болып табылады.</w:t>
      </w:r>
    </w:p>
    <w:p>
      <w:pPr>
        <w:spacing w:after="0"/>
        <w:ind w:left="0"/>
        <w:jc w:val="both"/>
      </w:pPr>
      <w:r>
        <w:rPr>
          <w:rFonts w:ascii="Times New Roman"/>
          <w:b w:val="false"/>
          <w:i w:val="false"/>
          <w:color w:val="000000"/>
          <w:sz w:val="28"/>
        </w:rPr>
        <w:t xml:space="preserve">
      5. Егер сақтандыру омбудсманы өкілдері кеңесінің отырысына қатысатын сақтандыру омбудсманы өкілдері кеңесінің мүшелері жиынтығында дауыстардың жалпы санының кемінде үштен екі бөлігін иеленсе, сақтандыру омбудсманы өкілдері кеңесінің отырысы заңды, ал кворум талаптары сақталған болып танылады. </w:t>
      </w:r>
    </w:p>
    <w:p>
      <w:pPr>
        <w:spacing w:after="0"/>
        <w:ind w:left="0"/>
        <w:jc w:val="both"/>
      </w:pPr>
      <w:r>
        <w:rPr>
          <w:rFonts w:ascii="Times New Roman"/>
          <w:b w:val="false"/>
          <w:i w:val="false"/>
          <w:color w:val="000000"/>
          <w:sz w:val="28"/>
        </w:rPr>
        <w:t>
      6. Сақтандыру омбудсманы үш жыл мерзімге сайланады.</w:t>
      </w:r>
    </w:p>
    <w:p>
      <w:pPr>
        <w:spacing w:after="0"/>
        <w:ind w:left="0"/>
        <w:jc w:val="both"/>
      </w:pPr>
      <w:r>
        <w:rPr>
          <w:rFonts w:ascii="Times New Roman"/>
          <w:b w:val="false"/>
          <w:i w:val="false"/>
          <w:color w:val="000000"/>
          <w:sz w:val="28"/>
        </w:rPr>
        <w:t>
      7. Бір адам қатарынан екі реттен артық сақтандыру омбудсманы болып сайлана алмайды.</w:t>
      </w:r>
    </w:p>
    <w:p>
      <w:pPr>
        <w:spacing w:after="0"/>
        <w:ind w:left="0"/>
        <w:jc w:val="both"/>
      </w:pPr>
      <w:r>
        <w:rPr>
          <w:rFonts w:ascii="Times New Roman"/>
          <w:b w:val="false"/>
          <w:i w:val="false"/>
          <w:color w:val="000000"/>
          <w:sz w:val="28"/>
        </w:rPr>
        <w:t xml:space="preserve">
      8. Сақтандыру омбудсманының өкілеттіктерін өзінің бастамасы бойынша мерзімнен бұрын тоқтату өкілеттіктер тоқтатылғанға дейін бір ай бұрын сақтандыру омбудсманының өкілдері кеңесін жазбаша хабардар ету негізінде жүзеге асырылады. </w:t>
      </w:r>
    </w:p>
    <w:p>
      <w:pPr>
        <w:spacing w:after="0"/>
        <w:ind w:left="0"/>
        <w:jc w:val="both"/>
      </w:pPr>
      <w:r>
        <w:rPr>
          <w:rFonts w:ascii="Times New Roman"/>
          <w:b w:val="false"/>
          <w:i w:val="false"/>
          <w:color w:val="000000"/>
          <w:sz w:val="28"/>
        </w:rPr>
        <w:t>
      87-бап. Сақтандыру омбудсманы өкілдері кеңесі және оның құзыреті</w:t>
      </w:r>
    </w:p>
    <w:p>
      <w:pPr>
        <w:spacing w:after="0"/>
        <w:ind w:left="0"/>
        <w:jc w:val="both"/>
      </w:pPr>
      <w:r>
        <w:rPr>
          <w:rFonts w:ascii="Times New Roman"/>
          <w:b w:val="false"/>
          <w:i w:val="false"/>
          <w:color w:val="000000"/>
          <w:sz w:val="28"/>
        </w:rPr>
        <w:t xml:space="preserve">
      1. Сақтандыру омбудсманы өкілдері кеңесі мыналардан: </w:t>
      </w:r>
    </w:p>
    <w:p>
      <w:pPr>
        <w:spacing w:after="0"/>
        <w:ind w:left="0"/>
        <w:jc w:val="both"/>
      </w:pPr>
      <w:r>
        <w:rPr>
          <w:rFonts w:ascii="Times New Roman"/>
          <w:b w:val="false"/>
          <w:i w:val="false"/>
          <w:color w:val="000000"/>
          <w:sz w:val="28"/>
        </w:rPr>
        <w:t xml:space="preserve">
      1) сақтандыру қызметін жүзеге асыруға лицензиясы бар әрбір сақтандыру ұйымының; </w:t>
      </w:r>
    </w:p>
    <w:p>
      <w:pPr>
        <w:spacing w:after="0"/>
        <w:ind w:left="0"/>
        <w:jc w:val="both"/>
      </w:pPr>
      <w:r>
        <w:rPr>
          <w:rFonts w:ascii="Times New Roman"/>
          <w:b w:val="false"/>
          <w:i w:val="false"/>
          <w:color w:val="000000"/>
          <w:sz w:val="28"/>
        </w:rPr>
        <w:t>
      2) уәкілетті органның бір өкілінен қалыптастырылады.</w:t>
      </w:r>
    </w:p>
    <w:p>
      <w:pPr>
        <w:spacing w:after="0"/>
        <w:ind w:left="0"/>
        <w:jc w:val="both"/>
      </w:pPr>
      <w:r>
        <w:rPr>
          <w:rFonts w:ascii="Times New Roman"/>
          <w:b w:val="false"/>
          <w:i w:val="false"/>
          <w:color w:val="000000"/>
          <w:sz w:val="28"/>
        </w:rPr>
        <w:t>
      2. Өкілдер кеңесінің құзыретіне:</w:t>
      </w:r>
    </w:p>
    <w:p>
      <w:pPr>
        <w:spacing w:after="0"/>
        <w:ind w:left="0"/>
        <w:jc w:val="both"/>
      </w:pPr>
      <w:r>
        <w:rPr>
          <w:rFonts w:ascii="Times New Roman"/>
          <w:b w:val="false"/>
          <w:i w:val="false"/>
          <w:color w:val="000000"/>
          <w:sz w:val="28"/>
        </w:rPr>
        <w:t>
      1) осы Заңның 88-бабында белгіленген талаптарға сәйкес келетін үміткерлер қатарынан сақтандыру омбудсманы лауазымына сайлау;</w:t>
      </w:r>
    </w:p>
    <w:p>
      <w:pPr>
        <w:spacing w:after="0"/>
        <w:ind w:left="0"/>
        <w:jc w:val="both"/>
      </w:pPr>
      <w:r>
        <w:rPr>
          <w:rFonts w:ascii="Times New Roman"/>
          <w:b w:val="false"/>
          <w:i w:val="false"/>
          <w:color w:val="000000"/>
          <w:sz w:val="28"/>
        </w:rPr>
        <w:t>
      2) құрылымды және штатты бекіту (сақтандыру омбудсманы офисінің);</w:t>
      </w:r>
    </w:p>
    <w:p>
      <w:pPr>
        <w:spacing w:after="0"/>
        <w:ind w:left="0"/>
        <w:jc w:val="both"/>
      </w:pPr>
      <w:r>
        <w:rPr>
          <w:rFonts w:ascii="Times New Roman"/>
          <w:b w:val="false"/>
          <w:i w:val="false"/>
          <w:color w:val="000000"/>
          <w:sz w:val="28"/>
        </w:rPr>
        <w:t>
      3) сақтандыру омбудсманының қызметін (бюджетін) қаржыландыру тәртібін айқындау;</w:t>
      </w:r>
    </w:p>
    <w:p>
      <w:pPr>
        <w:spacing w:after="0"/>
        <w:ind w:left="0"/>
        <w:jc w:val="both"/>
      </w:pPr>
      <w:r>
        <w:rPr>
          <w:rFonts w:ascii="Times New Roman"/>
          <w:b w:val="false"/>
          <w:i w:val="false"/>
          <w:color w:val="000000"/>
          <w:sz w:val="28"/>
        </w:rPr>
        <w:t>
      4) сақтандыру омбудсманының ішкі қағидаларын бекіту;</w:t>
      </w:r>
    </w:p>
    <w:p>
      <w:pPr>
        <w:spacing w:after="0"/>
        <w:ind w:left="0"/>
        <w:jc w:val="both"/>
      </w:pPr>
      <w:r>
        <w:rPr>
          <w:rFonts w:ascii="Times New Roman"/>
          <w:b w:val="false"/>
          <w:i w:val="false"/>
          <w:color w:val="000000"/>
          <w:sz w:val="28"/>
        </w:rPr>
        <w:t>
      5) сақтандыру омбудсманының осы Заңның 88-бабында көзделген талаптарға сәйкес келмеуін немесе оның осы Заңның 91-бабының 3 және 4-тармақтарында көзделген талаптарды орындамауы анықталған жағдайда сақтандыру омбудсманының өкілеттіктерін мерзімнен бұрын тоқтату;</w:t>
      </w:r>
    </w:p>
    <w:p>
      <w:pPr>
        <w:spacing w:after="0"/>
        <w:ind w:left="0"/>
        <w:jc w:val="both"/>
      </w:pPr>
      <w:r>
        <w:rPr>
          <w:rFonts w:ascii="Times New Roman"/>
          <w:b w:val="false"/>
          <w:i w:val="false"/>
          <w:color w:val="000000"/>
          <w:sz w:val="28"/>
        </w:rPr>
        <w:t>
      6) осы Заңға сәйкес сақтандыру омбудсманының қызметін жүзеге асыруға байланысты өзге де мәселелер кіреді.</w:t>
      </w:r>
    </w:p>
    <w:p>
      <w:pPr>
        <w:spacing w:after="0"/>
        <w:ind w:left="0"/>
        <w:jc w:val="both"/>
      </w:pPr>
      <w:r>
        <w:rPr>
          <w:rFonts w:ascii="Times New Roman"/>
          <w:b w:val="false"/>
          <w:i w:val="false"/>
          <w:color w:val="000000"/>
          <w:sz w:val="28"/>
        </w:rPr>
        <w:t>
      88-бап. Сақтандыру омбудсманына қойылатын талаптар</w:t>
      </w:r>
    </w:p>
    <w:p>
      <w:pPr>
        <w:spacing w:after="0"/>
        <w:ind w:left="0"/>
        <w:jc w:val="both"/>
      </w:pPr>
      <w:r>
        <w:rPr>
          <w:rFonts w:ascii="Times New Roman"/>
          <w:b w:val="false"/>
          <w:i w:val="false"/>
          <w:color w:val="000000"/>
          <w:sz w:val="28"/>
        </w:rPr>
        <w:t>
      1. Сақтандыру омбудсманын сайлау үшін мынадай:</w:t>
      </w:r>
    </w:p>
    <w:p>
      <w:pPr>
        <w:spacing w:after="0"/>
        <w:ind w:left="0"/>
        <w:jc w:val="both"/>
      </w:pPr>
      <w:r>
        <w:rPr>
          <w:rFonts w:ascii="Times New Roman"/>
          <w:b w:val="false"/>
          <w:i w:val="false"/>
          <w:color w:val="000000"/>
          <w:sz w:val="28"/>
        </w:rPr>
        <w:t>
      1) жоғары заң білімі және (немесе) жоғары экономикалық білімі бар;</w:t>
      </w:r>
    </w:p>
    <w:p>
      <w:pPr>
        <w:spacing w:after="0"/>
        <w:ind w:left="0"/>
        <w:jc w:val="both"/>
      </w:pPr>
      <w:r>
        <w:rPr>
          <w:rFonts w:ascii="Times New Roman"/>
          <w:b w:val="false"/>
          <w:i w:val="false"/>
          <w:color w:val="000000"/>
          <w:sz w:val="28"/>
        </w:rPr>
        <w:t>
      2)  мінсіз іскерлік беделі бар;</w:t>
      </w:r>
    </w:p>
    <w:p>
      <w:pPr>
        <w:spacing w:after="0"/>
        <w:ind w:left="0"/>
        <w:jc w:val="both"/>
      </w:pPr>
      <w:r>
        <w:rPr>
          <w:rFonts w:ascii="Times New Roman"/>
          <w:b w:val="false"/>
          <w:i w:val="false"/>
          <w:color w:val="000000"/>
          <w:sz w:val="28"/>
        </w:rPr>
        <w:t>
      3) сақтандыру саласында бес жылдан асатын жұмыс стажы бар;</w:t>
      </w:r>
    </w:p>
    <w:p>
      <w:pPr>
        <w:spacing w:after="0"/>
        <w:ind w:left="0"/>
        <w:jc w:val="both"/>
      </w:pPr>
      <w:r>
        <w:rPr>
          <w:rFonts w:ascii="Times New Roman"/>
          <w:b w:val="false"/>
          <w:i w:val="false"/>
          <w:color w:val="000000"/>
          <w:sz w:val="28"/>
        </w:rPr>
        <w:t xml:space="preserve">
      4) уәкілетті орган сақтандыру ұйымын консервациялау, оның акцияларын мәжбүрлеп сатып алу, сақтандыру ұйымын лицензиясынан айыру туралы, сондай-ақ Қазақстан Республикасының заңнамасында белгіленген тәртіппен сақтандыру ұйымын немесе басқа заңды тұлғаны мәжбүрлеп тарату немесе оларды банкрот деп тану туралы шешім қабылдағанға дейін бір жылдан аспайтын кезеңде бұрын сақтандыру ұйымының немесе басқа заңды тұлғаның басшы қызметкері болып табылмаған адам ұсынылуы мүмкін. </w:t>
      </w:r>
    </w:p>
    <w:p>
      <w:pPr>
        <w:spacing w:after="0"/>
        <w:ind w:left="0"/>
        <w:jc w:val="both"/>
      </w:pPr>
      <w:r>
        <w:rPr>
          <w:rFonts w:ascii="Times New Roman"/>
          <w:b w:val="false"/>
          <w:i w:val="false"/>
          <w:color w:val="000000"/>
          <w:sz w:val="28"/>
        </w:rPr>
        <w:t>
      Сот заңда белгіленген тәртіппен әрекетке қабілетсіз немесе әрекет қабілеті шектеулі деп танылған адам, сондай-ақ оған қатысты қылмыстық қудалау жүзеге асырылатын адам сақтандыру омбудсманы болуға ұсынылмайды.</w:t>
      </w:r>
    </w:p>
    <w:p>
      <w:pPr>
        <w:spacing w:after="0"/>
        <w:ind w:left="0"/>
        <w:jc w:val="both"/>
      </w:pPr>
      <w:r>
        <w:rPr>
          <w:rFonts w:ascii="Times New Roman"/>
          <w:b w:val="false"/>
          <w:i w:val="false"/>
          <w:color w:val="000000"/>
          <w:sz w:val="28"/>
        </w:rPr>
        <w:t>
      2. Сақтандыру омбудсманы сақтандыру ұйымында кез келген лауазымды атқаруға және (немесе) сақтандыру ұйымдарының үлестес тұлғасы болуға құқығы жоқ.</w:t>
      </w:r>
    </w:p>
    <w:p>
      <w:pPr>
        <w:spacing w:after="0"/>
        <w:ind w:left="0"/>
        <w:jc w:val="both"/>
      </w:pPr>
      <w:r>
        <w:rPr>
          <w:rFonts w:ascii="Times New Roman"/>
          <w:b w:val="false"/>
          <w:i w:val="false"/>
          <w:color w:val="000000"/>
          <w:sz w:val="28"/>
        </w:rPr>
        <w:t>
      89-бап. Сақтандыру омбудсманының құқықтары мен міндеттері</w:t>
      </w:r>
    </w:p>
    <w:p>
      <w:pPr>
        <w:spacing w:after="0"/>
        <w:ind w:left="0"/>
        <w:jc w:val="both"/>
      </w:pPr>
      <w:r>
        <w:rPr>
          <w:rFonts w:ascii="Times New Roman"/>
          <w:b w:val="false"/>
          <w:i w:val="false"/>
          <w:color w:val="000000"/>
          <w:sz w:val="28"/>
        </w:rPr>
        <w:t>
      1. Сақтандыру омбудсманы:</w:t>
      </w:r>
    </w:p>
    <w:p>
      <w:pPr>
        <w:spacing w:after="0"/>
        <w:ind w:left="0"/>
        <w:jc w:val="both"/>
      </w:pPr>
      <w:r>
        <w:rPr>
          <w:rFonts w:ascii="Times New Roman"/>
          <w:b w:val="false"/>
          <w:i w:val="false"/>
          <w:color w:val="000000"/>
          <w:sz w:val="28"/>
        </w:rPr>
        <w:t>
      1) сақтандыру ұйымдарынан өтініш берушінің өтінішін қарау үшін қажетті мәліметтерді сұратуға;</w:t>
      </w:r>
    </w:p>
    <w:p>
      <w:pPr>
        <w:spacing w:after="0"/>
        <w:ind w:left="0"/>
        <w:jc w:val="both"/>
      </w:pPr>
      <w:r>
        <w:rPr>
          <w:rFonts w:ascii="Times New Roman"/>
          <w:b w:val="false"/>
          <w:i w:val="false"/>
          <w:color w:val="000000"/>
          <w:sz w:val="28"/>
        </w:rPr>
        <w:t>
      2) бұқаралық ақпарат құралдарында осы баптың 2-тармағының 2) тармақшасының талаптарын сақтай отырып, сақтандыру омбудсманының қызметі туралы материалдарды жариялауға;</w:t>
      </w:r>
    </w:p>
    <w:p>
      <w:pPr>
        <w:spacing w:after="0"/>
        <w:ind w:left="0"/>
        <w:jc w:val="both"/>
      </w:pPr>
      <w:r>
        <w:rPr>
          <w:rFonts w:ascii="Times New Roman"/>
          <w:b w:val="false"/>
          <w:i w:val="false"/>
          <w:color w:val="000000"/>
          <w:sz w:val="28"/>
        </w:rPr>
        <w:t xml:space="preserve">
      3) штат құруға (сақтандыру омбудсманының офисін) құқылы. </w:t>
      </w:r>
    </w:p>
    <w:p>
      <w:pPr>
        <w:spacing w:after="0"/>
        <w:ind w:left="0"/>
        <w:jc w:val="both"/>
      </w:pPr>
      <w:r>
        <w:rPr>
          <w:rFonts w:ascii="Times New Roman"/>
          <w:b w:val="false"/>
          <w:i w:val="false"/>
          <w:color w:val="000000"/>
          <w:sz w:val="28"/>
        </w:rPr>
        <w:t>
      2. Сақтандыру омбудсманы:</w:t>
      </w:r>
    </w:p>
    <w:p>
      <w:pPr>
        <w:spacing w:after="0"/>
        <w:ind w:left="0"/>
        <w:jc w:val="both"/>
      </w:pPr>
      <w:r>
        <w:rPr>
          <w:rFonts w:ascii="Times New Roman"/>
          <w:b w:val="false"/>
          <w:i w:val="false"/>
          <w:color w:val="000000"/>
          <w:sz w:val="28"/>
        </w:rPr>
        <w:t>
      1) өз қызметінде осы Заңның 86-бабының 2-тармағында көзделген қағидаттарды басшылыққа алуға;</w:t>
      </w:r>
    </w:p>
    <w:p>
      <w:pPr>
        <w:spacing w:after="0"/>
        <w:ind w:left="0"/>
        <w:jc w:val="both"/>
      </w:pPr>
      <w:r>
        <w:rPr>
          <w:rFonts w:ascii="Times New Roman"/>
          <w:b w:val="false"/>
          <w:i w:val="false"/>
          <w:color w:val="000000"/>
          <w:sz w:val="28"/>
        </w:rPr>
        <w:t>
      2) дауларды шешу барысында алынған ақпаратқа қатысты құпиялықты сақтауға және оны үшінші тұлғаларға жария етпеуге;</w:t>
      </w:r>
    </w:p>
    <w:p>
      <w:pPr>
        <w:spacing w:after="0"/>
        <w:ind w:left="0"/>
        <w:jc w:val="both"/>
      </w:pPr>
      <w:r>
        <w:rPr>
          <w:rFonts w:ascii="Times New Roman"/>
          <w:b w:val="false"/>
          <w:i w:val="false"/>
          <w:color w:val="000000"/>
          <w:sz w:val="28"/>
        </w:rPr>
        <w:t>
      3) сақтандыру омбудсманы өкілдері кеңесінің алдында өзінің қызметі туралы жыл сайын есеп беруге міндетті.</w:t>
      </w:r>
    </w:p>
    <w:p>
      <w:pPr>
        <w:spacing w:after="0"/>
        <w:ind w:left="0"/>
        <w:jc w:val="both"/>
      </w:pPr>
      <w:r>
        <w:rPr>
          <w:rFonts w:ascii="Times New Roman"/>
          <w:b w:val="false"/>
          <w:i w:val="false"/>
          <w:color w:val="000000"/>
          <w:sz w:val="28"/>
        </w:rPr>
        <w:t>
      90-бап. Сақтандыру омбудсманының шешімдер қабылдау тәртібі</w:t>
      </w:r>
    </w:p>
    <w:p>
      <w:pPr>
        <w:spacing w:after="0"/>
        <w:ind w:left="0"/>
        <w:jc w:val="both"/>
      </w:pPr>
      <w:r>
        <w:rPr>
          <w:rFonts w:ascii="Times New Roman"/>
          <w:b w:val="false"/>
          <w:i w:val="false"/>
          <w:color w:val="000000"/>
          <w:sz w:val="28"/>
        </w:rPr>
        <w:t>
      1. Сақтандыру омбудсманы шешімді жеке өзі қабылдайды және жазбаша нысанда дауға қатысатын тараптарға жібереді.</w:t>
      </w:r>
    </w:p>
    <w:p>
      <w:pPr>
        <w:spacing w:after="0"/>
        <w:ind w:left="0"/>
        <w:jc w:val="both"/>
      </w:pPr>
      <w:r>
        <w:rPr>
          <w:rFonts w:ascii="Times New Roman"/>
          <w:b w:val="false"/>
          <w:i w:val="false"/>
          <w:color w:val="000000"/>
          <w:sz w:val="28"/>
        </w:rPr>
        <w:t>
      2. Сақтандыру омбудсманы шешімдер қабылдаған кезде Қазақстан Республикасының заңнамасын және жасалған шарттардың талаптарын басшылыққа алады.</w:t>
      </w:r>
    </w:p>
    <w:p>
      <w:pPr>
        <w:spacing w:after="0"/>
        <w:ind w:left="0"/>
        <w:jc w:val="both"/>
      </w:pPr>
      <w:r>
        <w:rPr>
          <w:rFonts w:ascii="Times New Roman"/>
          <w:b w:val="false"/>
          <w:i w:val="false"/>
          <w:color w:val="000000"/>
          <w:sz w:val="28"/>
        </w:rPr>
        <w:t>
      3. Сақтандыру ұйымдарының арасындағы келіспеушіліктер бойынша сақтандыру омбудсманының шешімі сақтандыру ұйымдары үшін міндетті болып табылады.</w:t>
      </w:r>
    </w:p>
    <w:p>
      <w:pPr>
        <w:spacing w:after="0"/>
        <w:ind w:left="0"/>
        <w:jc w:val="both"/>
      </w:pPr>
      <w:r>
        <w:rPr>
          <w:rFonts w:ascii="Times New Roman"/>
          <w:b w:val="false"/>
          <w:i w:val="false"/>
          <w:color w:val="000000"/>
          <w:sz w:val="28"/>
        </w:rPr>
        <w:t>
      Сақтанушының (сақтандырылушының, пайда алушының) және сақтандыру ұйымының арасындағы келіспеушіліктер бойынша сақтандыру омбудсманының шешімі оны сақтанушы (сақтандырылушы, пайда алушы) қабылдаған жағдайда сақтандыру ұйымы үшін міндетті болып табылады.</w:t>
      </w:r>
    </w:p>
    <w:p>
      <w:pPr>
        <w:spacing w:after="0"/>
        <w:ind w:left="0"/>
        <w:jc w:val="both"/>
      </w:pPr>
      <w:r>
        <w:rPr>
          <w:rFonts w:ascii="Times New Roman"/>
          <w:b w:val="false"/>
          <w:i w:val="false"/>
          <w:color w:val="000000"/>
          <w:sz w:val="28"/>
        </w:rPr>
        <w:t>
      4. Сақтандыру ұйымы сақтандыру омбудсманының шешімін ол белгілеген мерзімде орындамаған жағдайда, сақтандыру омбудсманы бұл туралы үш жұмыс күнінен кешіктірмей осы Заңның және уәкілетті органның нормативтік құқықтық актілерінің талаптарын бұзушылық фактісін растайтын құжаттарды қоса бере отырып, уәкілетті органға хабарлауға міндетті.</w:t>
      </w:r>
    </w:p>
    <w:p>
      <w:pPr>
        <w:spacing w:after="0"/>
        <w:ind w:left="0"/>
        <w:jc w:val="both"/>
      </w:pPr>
      <w:r>
        <w:rPr>
          <w:rFonts w:ascii="Times New Roman"/>
          <w:b w:val="false"/>
          <w:i w:val="false"/>
          <w:color w:val="000000"/>
          <w:sz w:val="28"/>
        </w:rPr>
        <w:t>
      5. Сақтандыру омбудсманының шешімімен келіспеген жағдайда сақтанушы (сақтандырылушы, пайда алушы), сақтандырушы өз құқығын қорғау үшін Қазақстан Республикасының заңнамасына сәйкес сотқа жүгінуге құқылы. Бұл ретте сақтандыру омбудсманының шешімін орындау сақтанушы (сақтандырылушы, пайда алушы) үшін міндетті болып табылмайды.</w:t>
      </w:r>
    </w:p>
    <w:p>
      <w:pPr>
        <w:spacing w:after="0"/>
        <w:ind w:left="0"/>
        <w:jc w:val="both"/>
      </w:pPr>
      <w:r>
        <w:rPr>
          <w:rFonts w:ascii="Times New Roman"/>
          <w:b w:val="false"/>
          <w:i w:val="false"/>
          <w:color w:val="000000"/>
          <w:sz w:val="28"/>
        </w:rPr>
        <w:t>
      91-бап. Сақтандыру омбудсманының қызметі</w:t>
      </w:r>
    </w:p>
    <w:p>
      <w:pPr>
        <w:spacing w:after="0"/>
        <w:ind w:left="0"/>
        <w:jc w:val="both"/>
      </w:pPr>
      <w:r>
        <w:rPr>
          <w:rFonts w:ascii="Times New Roman"/>
          <w:b w:val="false"/>
          <w:i w:val="false"/>
          <w:color w:val="000000"/>
          <w:sz w:val="28"/>
        </w:rPr>
        <w:t>
      1. Сақтандыру омбудсманының қызметі, оның ішінде келіспеушіліктерді шешу бойынша өтініштерді қарау және шешімдер қабылдау тәртібі мен мерзімдері уәкілетті органмен келісілген және өкілдер кеңесі бекіткен ішкі қағидалардың негізінде жүзеге асырылады.</w:t>
      </w:r>
    </w:p>
    <w:p>
      <w:pPr>
        <w:spacing w:after="0"/>
        <w:ind w:left="0"/>
        <w:jc w:val="both"/>
      </w:pPr>
      <w:r>
        <w:rPr>
          <w:rFonts w:ascii="Times New Roman"/>
          <w:b w:val="false"/>
          <w:i w:val="false"/>
          <w:color w:val="000000"/>
          <w:sz w:val="28"/>
        </w:rPr>
        <w:t>
      2. Жүктелген функцияларды тиісінше орындау мақсатында сақтандыру омбудсманының қызметі сақтандыру ұйымдарының, сақтандыру омбудсманы өкілдері кеңесі мүшелерінің жарналары есебінен қаржыландырылады. Жарналарды төлеу талаптары мен тәртібі сақтандыру омбудсманының ішкі құжатында айқындалады.</w:t>
      </w:r>
    </w:p>
    <w:p>
      <w:pPr>
        <w:spacing w:after="0"/>
        <w:ind w:left="0"/>
        <w:jc w:val="both"/>
      </w:pPr>
      <w:r>
        <w:rPr>
          <w:rFonts w:ascii="Times New Roman"/>
          <w:b w:val="false"/>
          <w:i w:val="false"/>
          <w:color w:val="000000"/>
          <w:sz w:val="28"/>
        </w:rPr>
        <w:t>
      3. Сақтандыру омбудсманы дауларды шешу барысында алынған ақпаратқа қатысты құпиялылықты сақтауға және оны үшінші тұлғаларға жария етпеуге міндетті.</w:t>
      </w:r>
    </w:p>
    <w:p>
      <w:pPr>
        <w:spacing w:after="0"/>
        <w:ind w:left="0"/>
        <w:jc w:val="both"/>
      </w:pPr>
      <w:r>
        <w:rPr>
          <w:rFonts w:ascii="Times New Roman"/>
          <w:b w:val="false"/>
          <w:i w:val="false"/>
          <w:color w:val="000000"/>
          <w:sz w:val="28"/>
        </w:rPr>
        <w:t>
      4. Осы Заңның 86-бабының 1-тармағында көзделген жағдайларда келіспеушіліктерді реттеуді сақтандыру омбудсманы өтеусіз жүзеге асырады.</w:t>
      </w:r>
    </w:p>
    <w:p>
      <w:pPr>
        <w:spacing w:after="0"/>
        <w:ind w:left="0"/>
        <w:jc w:val="both"/>
      </w:pPr>
      <w:r>
        <w:rPr>
          <w:rFonts w:ascii="Times New Roman"/>
          <w:b w:val="false"/>
          <w:i w:val="false"/>
          <w:color w:val="000000"/>
          <w:sz w:val="28"/>
        </w:rPr>
        <w:t>
      92-бап. Сақтандыру шарттарынан туындайтын дауларды сотқа дейін реттеу</w:t>
      </w:r>
    </w:p>
    <w:p>
      <w:pPr>
        <w:spacing w:after="0"/>
        <w:ind w:left="0"/>
        <w:jc w:val="both"/>
      </w:pPr>
      <w:r>
        <w:rPr>
          <w:rFonts w:ascii="Times New Roman"/>
          <w:b w:val="false"/>
          <w:i w:val="false"/>
          <w:color w:val="000000"/>
          <w:sz w:val="28"/>
        </w:rPr>
        <w:t>
      Сақтандыру шарттарынан туындайтын дауларды сотқа дейін реттеу ерекшеліктері міндетті сақтандыру түрлері бойынша Қазақстан Республикасының міндетті сақтандыру түрлерін реттейтін заңнамалық актілерінде белгіленеді.".</w:t>
      </w:r>
    </w:p>
    <w:p>
      <w:pPr>
        <w:spacing w:after="0"/>
        <w:ind w:left="0"/>
        <w:jc w:val="both"/>
      </w:pPr>
      <w:r>
        <w:rPr>
          <w:rFonts w:ascii="Times New Roman"/>
          <w:b w:val="false"/>
          <w:i w:val="false"/>
          <w:color w:val="000000"/>
          <w:sz w:val="28"/>
        </w:rPr>
        <w:t xml:space="preserve">
      6.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 2015 ж., № 16, 79-құжат; № 20-І, 110-құжат; № 21-І, 128-құжат; </w:t>
      </w:r>
      <w:r>
        <w:br/>
      </w:r>
      <w:r>
        <w:rPr>
          <w:rFonts w:ascii="Times New Roman"/>
          <w:b w:val="false"/>
          <w:i w:val="false"/>
          <w:color w:val="000000"/>
          <w:sz w:val="28"/>
        </w:rPr>
        <w:t>№ 22-І, 140-құжат; № 23-І, 166-құжат; № 23-ІІ, 170-құжат; 2016 ж., № 7-II, 55-құжат; № 1-2, 2-құжат; № 4, 7-құжат):</w:t>
      </w:r>
    </w:p>
    <w:p>
      <w:pPr>
        <w:spacing w:after="0"/>
        <w:ind w:left="0"/>
        <w:jc w:val="both"/>
      </w:pPr>
      <w:r>
        <w:rPr>
          <w:rFonts w:ascii="Times New Roman"/>
          <w:b w:val="false"/>
          <w:i w:val="false"/>
          <w:color w:val="000000"/>
          <w:sz w:val="28"/>
        </w:rPr>
        <w:t xml:space="preserve">
      17-баптың 2-тармағы мынадай редакцияда жазылсын: </w:t>
      </w:r>
    </w:p>
    <w:p>
      <w:pPr>
        <w:spacing w:after="0"/>
        <w:ind w:left="0"/>
        <w:jc w:val="both"/>
      </w:pPr>
      <w:r>
        <w:rPr>
          <w:rFonts w:ascii="Times New Roman"/>
          <w:b w:val="false"/>
          <w:i w:val="false"/>
          <w:color w:val="000000"/>
          <w:sz w:val="28"/>
        </w:rPr>
        <w:t>
      "2. Дербес білім беру ұйымдары, дербес кластерлік қор, нотариаттық палаталар, адвокаттар алқалары, Қазақстан Республикасының Ұлттық кәсіпкерлер палатасы, Қазақстан Республикасының Сот сарапшылары палатасы, Жеке сот орындаушыларының республикалық палатасы, Қазақстанның төрелік палатасы, кәсiби аудиторлық ұйымдар, пәтерлердің меншiк иелерi кооперативтерi, актуарийлер бірлестігі және басқа да коммерциялық емес ұйымдар өзге де ұйымдық-құқықтық нысанда құрылуы мүмкін.".</w:t>
      </w:r>
    </w:p>
    <w:p>
      <w:pPr>
        <w:spacing w:after="0"/>
        <w:ind w:left="0"/>
        <w:jc w:val="both"/>
      </w:pPr>
      <w:r>
        <w:rPr>
          <w:rFonts w:ascii="Times New Roman"/>
          <w:b w:val="false"/>
          <w:i w:val="false"/>
          <w:color w:val="000000"/>
          <w:sz w:val="28"/>
        </w:rPr>
        <w:t xml:space="preserve">
      7.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 № 23, 143-құжат; 2015 ж., № 20-IV, 113-құжат; № 22-I, 143-құжат; № 22-II, 144-құжат; № 23, 118-құжат):</w:t>
      </w:r>
    </w:p>
    <w:p>
      <w:pPr>
        <w:spacing w:after="0"/>
        <w:ind w:left="0"/>
        <w:jc w:val="both"/>
      </w:pPr>
      <w:r>
        <w:rPr>
          <w:rFonts w:ascii="Times New Roman"/>
          <w:b w:val="false"/>
          <w:i w:val="false"/>
          <w:color w:val="000000"/>
          <w:sz w:val="28"/>
        </w:rPr>
        <w:t xml:space="preserve">
      1) 1-бап мынадай мазмұндағы 11-1) тармақшамен толықтырылсын:  </w:t>
      </w:r>
    </w:p>
    <w:p>
      <w:pPr>
        <w:spacing w:after="0"/>
        <w:ind w:left="0"/>
        <w:jc w:val="both"/>
      </w:pPr>
      <w:r>
        <w:rPr>
          <w:rFonts w:ascii="Times New Roman"/>
          <w:b w:val="false"/>
          <w:i w:val="false"/>
          <w:color w:val="000000"/>
          <w:sz w:val="28"/>
        </w:rPr>
        <w:t>
      "11-1) сақтандыру сертификаты – сақтандырылушыға қатысты қолданыстағы сақтандыру арқылы қорғаудың бар екенін куәландыратын және сақтандырушы жасалған сақтандыру шартын (сақтандыру полисін) растау үшін ресімдеген, сақтандыруға қабылданатын сақтандыру тәуекелдері бойынша сақтандыру өтемі талаптары туралы ақпарат қамтылатын құжат;";</w:t>
      </w:r>
    </w:p>
    <w:p>
      <w:pPr>
        <w:spacing w:after="0"/>
        <w:ind w:left="0"/>
        <w:jc w:val="both"/>
      </w:pPr>
      <w:r>
        <w:rPr>
          <w:rFonts w:ascii="Times New Roman"/>
          <w:b w:val="false"/>
          <w:i w:val="false"/>
          <w:color w:val="000000"/>
          <w:sz w:val="28"/>
        </w:rPr>
        <w:t>
      2) 15-бап мынадай редакцияда жазылсын:</w:t>
      </w:r>
    </w:p>
    <w:p>
      <w:pPr>
        <w:spacing w:after="0"/>
        <w:ind w:left="0"/>
        <w:jc w:val="both"/>
      </w:pPr>
      <w:r>
        <w:rPr>
          <w:rFonts w:ascii="Times New Roman"/>
          <w:b w:val="false"/>
          <w:i w:val="false"/>
          <w:color w:val="000000"/>
          <w:sz w:val="28"/>
        </w:rPr>
        <w:t>
      "15-бап. Туристік қызметті жүзеге асырудың жалпы шарттары</w:t>
      </w:r>
    </w:p>
    <w:p>
      <w:pPr>
        <w:spacing w:after="0"/>
        <w:ind w:left="0"/>
        <w:jc w:val="both"/>
      </w:pPr>
      <w:r>
        <w:rPr>
          <w:rFonts w:ascii="Times New Roman"/>
          <w:b w:val="false"/>
          <w:i w:val="false"/>
          <w:color w:val="000000"/>
          <w:sz w:val="28"/>
        </w:rPr>
        <w:t>
      Шығу туризмі саласындағы туроператорда шетелге шығатын әрбір туристке қатысты жасалған туристі міндетті сақтандыру шарттары болған кезде туроператорлық қызметті жүзеге асыруға жол беріледі.</w:t>
      </w:r>
    </w:p>
    <w:p>
      <w:pPr>
        <w:spacing w:after="0"/>
        <w:ind w:left="0"/>
        <w:jc w:val="both"/>
      </w:pPr>
      <w:r>
        <w:rPr>
          <w:rFonts w:ascii="Times New Roman"/>
          <w:b w:val="false"/>
          <w:i w:val="false"/>
          <w:color w:val="000000"/>
          <w:sz w:val="28"/>
        </w:rPr>
        <w:t>
      2. Туроператор туристерге дербес немесе туристер алдындағы өзінің міндеттемелерінің бір бөлігін немесе барлығын орындау жүктелетін үшінші тұлғаларды тарту арқылы туристік өнімге кіретін барлық қызмет көрсетуді қамтамасыз етеді.</w:t>
      </w:r>
    </w:p>
    <w:p>
      <w:pPr>
        <w:spacing w:after="0"/>
        <w:ind w:left="0"/>
        <w:jc w:val="both"/>
      </w:pPr>
      <w:r>
        <w:rPr>
          <w:rFonts w:ascii="Times New Roman"/>
          <w:b w:val="false"/>
          <w:i w:val="false"/>
          <w:color w:val="000000"/>
          <w:sz w:val="28"/>
        </w:rPr>
        <w:t>
      Шығу туризмі саласындағы туроператор туристік өнімді ұсынуды және өткізуді турагенттер арқылы ғана жүзеге асырады.</w:t>
      </w:r>
    </w:p>
    <w:p>
      <w:pPr>
        <w:spacing w:after="0"/>
        <w:ind w:left="0"/>
        <w:jc w:val="both"/>
      </w:pPr>
      <w:r>
        <w:rPr>
          <w:rFonts w:ascii="Times New Roman"/>
          <w:b w:val="false"/>
          <w:i w:val="false"/>
          <w:color w:val="000000"/>
          <w:sz w:val="28"/>
        </w:rPr>
        <w:t>
      Қазақстан Республикасының бейрезиденті қалыптастырған туристік өнім шығу туризмі саласындағы туроператордың турөніміне енгізу арқылы ұсынылады және осы Заңға сәйкес өткізіледі.</w:t>
      </w:r>
    </w:p>
    <w:p>
      <w:pPr>
        <w:spacing w:after="0"/>
        <w:ind w:left="0"/>
        <w:jc w:val="both"/>
      </w:pPr>
      <w:r>
        <w:rPr>
          <w:rFonts w:ascii="Times New Roman"/>
          <w:b w:val="false"/>
          <w:i w:val="false"/>
          <w:color w:val="000000"/>
          <w:sz w:val="28"/>
        </w:rPr>
        <w:t>
      3. Турагент туристерге туроператор Қазақстан Республикасының заңнамасына сәйкес қалыптастырған туристік өнімді ғана ұсынады және өткізеді.</w:t>
      </w:r>
    </w:p>
    <w:p>
      <w:pPr>
        <w:spacing w:after="0"/>
        <w:ind w:left="0"/>
        <w:jc w:val="both"/>
      </w:pPr>
      <w:r>
        <w:rPr>
          <w:rFonts w:ascii="Times New Roman"/>
          <w:b w:val="false"/>
          <w:i w:val="false"/>
          <w:color w:val="000000"/>
          <w:sz w:val="28"/>
        </w:rPr>
        <w:t>
      Туроператор мен турагенттің арасындағы туристік өнімді өткізуге арналған агенттік шартта міндетті түрде туристік өнімді қалыптастырған туроператор туралы мәліметтер, турагенттің туристермен туроператордың атынан мәмілелер жасауға өкілеттіктері, турист не туристік өнімге кіретін жекелеген туристік қызмет көрсететін тұлғалар кінәрат-талап қойған жағдайдағы туроператор мен турагенттің өзара іс-қимыл тәртібі, туристік маршруттың сипаттамасы, туристік өнім туралы дәйекті ақпарат және әрбір тараптың туристік өнім туралы ақпаратты ұсынбауы немесе дәйексіз ақпаратты ұсынуы үшін туристің алдындағы жауапкершілігі туралы мәліметтер қамтылуға тиіс.</w:t>
      </w:r>
    </w:p>
    <w:p>
      <w:pPr>
        <w:spacing w:after="0"/>
        <w:ind w:left="0"/>
        <w:jc w:val="both"/>
      </w:pPr>
      <w:r>
        <w:rPr>
          <w:rFonts w:ascii="Times New Roman"/>
          <w:b w:val="false"/>
          <w:i w:val="false"/>
          <w:color w:val="000000"/>
          <w:sz w:val="28"/>
        </w:rPr>
        <w:t>
      Туроператор туристік қызмет көрсетуге арналған шарт бойынша міндеттемелерді орындамағаны немесе тиісінше орындамағаны үшін (оның ішінде қызметтерді кім көрсететініне немесе көрсеткеніне қарамастан, туристік өнімге кіретін туристік қызметтерді көрсетпегені немесе тиісінше көрсетпегені үшін) туристің алдында  Қазақстан Республикасының заңнамасында көзделген жауапкершілікті көтереді.</w:t>
      </w:r>
    </w:p>
    <w:p>
      <w:pPr>
        <w:spacing w:after="0"/>
        <w:ind w:left="0"/>
        <w:jc w:val="both"/>
      </w:pPr>
      <w:r>
        <w:rPr>
          <w:rFonts w:ascii="Times New Roman"/>
          <w:b w:val="false"/>
          <w:i w:val="false"/>
          <w:color w:val="000000"/>
          <w:sz w:val="28"/>
        </w:rPr>
        <w:t>
      4. Туристік өнімнің құрамында жоқ экскурсиялық қызметті немесе туризм нұсқаушысының қызметін көрсеткен кезде экскурсоводтың, гидтің (гид-аудармашының), туризм нұсқаушысының қызметін көрсететін адамдар туристерге саяхаттың ерекшеліктері, олар саяхат жасаған кезде кездесетін қауіп-қатерлер туралы мәлімет беруге, сондай-ақ туристердің қауіпсіздігін қамтамасыз етуге бағытталған алдын алу шараларын қабылдауға, оның ішінде саяхат кезінде туристермен болатын төтенше жағдайлар туралы мүдделі мемлекеттік органдарға және туристің отбасына ақпарат беруге міндетті.</w:t>
      </w:r>
    </w:p>
    <w:p>
      <w:pPr>
        <w:spacing w:after="0"/>
        <w:ind w:left="0"/>
        <w:jc w:val="both"/>
      </w:pPr>
      <w:r>
        <w:rPr>
          <w:rFonts w:ascii="Times New Roman"/>
          <w:b w:val="false"/>
          <w:i w:val="false"/>
          <w:color w:val="000000"/>
          <w:sz w:val="28"/>
        </w:rPr>
        <w:t>
      5. Діни туризм саласындағы туроператорлық қызмет уәкілетті органмен келісу бойынша діни қызмет саласындағы уәкілетті орган айқындайтын тәртiппен жүзеге асырылады.";</w:t>
      </w:r>
    </w:p>
    <w:p>
      <w:pPr>
        <w:spacing w:after="0"/>
        <w:ind w:left="0"/>
        <w:jc w:val="both"/>
      </w:pPr>
      <w:r>
        <w:rPr>
          <w:rFonts w:ascii="Times New Roman"/>
          <w:b w:val="false"/>
          <w:i w:val="false"/>
          <w:color w:val="000000"/>
          <w:sz w:val="28"/>
        </w:rPr>
        <w:t>
      3) 15-3-бап мынадай редакцияда жазылсын:</w:t>
      </w:r>
    </w:p>
    <w:p>
      <w:pPr>
        <w:spacing w:after="0"/>
        <w:ind w:left="0"/>
        <w:jc w:val="both"/>
      </w:pPr>
      <w:r>
        <w:rPr>
          <w:rFonts w:ascii="Times New Roman"/>
          <w:b w:val="false"/>
          <w:i w:val="false"/>
          <w:color w:val="000000"/>
          <w:sz w:val="28"/>
        </w:rPr>
        <w:t>
      "</w:t>
      </w:r>
      <w:r>
        <w:rPr>
          <w:rFonts w:ascii="Times New Roman"/>
          <w:b/>
          <w:i w:val="false"/>
          <w:color w:val="000000"/>
          <w:sz w:val="28"/>
        </w:rPr>
        <w:t>15-3-бап. Туризм саласындағы хабарламалар</w:t>
      </w:r>
    </w:p>
    <w:p>
      <w:pPr>
        <w:spacing w:after="0"/>
        <w:ind w:left="0"/>
        <w:jc w:val="both"/>
      </w:pPr>
      <w:r>
        <w:rPr>
          <w:rFonts w:ascii="Times New Roman"/>
          <w:b w:val="false"/>
          <w:i w:val="false"/>
          <w:color w:val="000000"/>
          <w:sz w:val="28"/>
        </w:rPr>
        <w:t>
      Гидтер (гид-аудармашылар), экскурсоводтар және туризм нұсқаушылары хабарламаға туризм саласында дайындықтан өткені туралы сертификатты қоса береді.";</w:t>
      </w:r>
    </w:p>
    <w:p>
      <w:pPr>
        <w:spacing w:after="0"/>
        <w:ind w:left="0"/>
        <w:jc w:val="both"/>
      </w:pPr>
      <w:r>
        <w:rPr>
          <w:rFonts w:ascii="Times New Roman"/>
          <w:b w:val="false"/>
          <w:i w:val="false"/>
          <w:color w:val="000000"/>
          <w:sz w:val="28"/>
        </w:rPr>
        <w:t>
      4) 27-бап мынадай редакцияда жазылсын:</w:t>
      </w:r>
    </w:p>
    <w:p>
      <w:pPr>
        <w:spacing w:after="0"/>
        <w:ind w:left="0"/>
        <w:jc w:val="both"/>
      </w:pPr>
      <w:r>
        <w:rPr>
          <w:rFonts w:ascii="Times New Roman"/>
          <w:b w:val="false"/>
          <w:i w:val="false"/>
          <w:color w:val="000000"/>
          <w:sz w:val="28"/>
        </w:rPr>
        <w:t xml:space="preserve">
      "27-бап. Туристік қызметті жүзеге асыру кезіндегі сақтандыру </w:t>
      </w:r>
    </w:p>
    <w:p>
      <w:pPr>
        <w:spacing w:after="0"/>
        <w:ind w:left="0"/>
        <w:jc w:val="both"/>
      </w:pPr>
      <w:r>
        <w:rPr>
          <w:rFonts w:ascii="Times New Roman"/>
          <w:b w:val="false"/>
          <w:i w:val="false"/>
          <w:color w:val="000000"/>
          <w:sz w:val="28"/>
        </w:rPr>
        <w:t>
      1. Турагент туристік өнімді сату кезінде шетелге шығатын туристке туристік жолдаманы, туристік ваучерді, сақтандыру сертификатын (сақтандыру полисінің көшірмесін) және туристік қызмет көрсетуге арналған шартта көзделген өзге құжаттарды беруге міндетті</w:t>
      </w:r>
    </w:p>
    <w:p>
      <w:pPr>
        <w:spacing w:after="0"/>
        <w:ind w:left="0"/>
        <w:jc w:val="both"/>
      </w:pPr>
      <w:r>
        <w:rPr>
          <w:rFonts w:ascii="Times New Roman"/>
          <w:b w:val="false"/>
          <w:i w:val="false"/>
          <w:color w:val="000000"/>
          <w:sz w:val="28"/>
        </w:rPr>
        <w:t xml:space="preserve">
      2. Сақтандыру шартында туристерге медициналық көмек көрсету ақысы және сақтандыру жағдайы тікелей уақытша болатын елде (жерде) басталған кезде олардың шығыстарын өтеу көзделуі тиіс. </w:t>
      </w:r>
    </w:p>
    <w:p>
      <w:pPr>
        <w:spacing w:after="0"/>
        <w:ind w:left="0"/>
        <w:jc w:val="both"/>
      </w:pPr>
      <w:r>
        <w:rPr>
          <w:rFonts w:ascii="Times New Roman"/>
          <w:b w:val="false"/>
          <w:i w:val="false"/>
          <w:color w:val="000000"/>
          <w:sz w:val="28"/>
        </w:rPr>
        <w:t>
      3. Қазақстан Республикасының Үкіметі Қазақстан Республикасының аумағына келетін туристерге өмірі мен денсаулығын сақтандыру туралы куәліктің болуы туралы талапты белгілеуге құқылы.</w:t>
      </w:r>
    </w:p>
    <w:p>
      <w:pPr>
        <w:spacing w:after="0"/>
        <w:ind w:left="0"/>
        <w:jc w:val="both"/>
      </w:pPr>
      <w:r>
        <w:rPr>
          <w:rFonts w:ascii="Times New Roman"/>
          <w:b w:val="false"/>
          <w:i w:val="false"/>
          <w:color w:val="000000"/>
          <w:sz w:val="28"/>
        </w:rPr>
        <w:t>
      4. Шығу саласындағы туроператор шетелге шығатын туристі "Туристі міндетті сақтандыру туралы" Қазақстан Республикасының Заңында көзделген тәуекелдерден сақтандыруға міндетті.".</w:t>
      </w:r>
    </w:p>
    <w:p>
      <w:pPr>
        <w:spacing w:after="0"/>
        <w:ind w:left="0"/>
        <w:jc w:val="both"/>
      </w:pPr>
      <w:r>
        <w:rPr>
          <w:rFonts w:ascii="Times New Roman"/>
          <w:b w:val="false"/>
          <w:i w:val="false"/>
          <w:color w:val="000000"/>
          <w:sz w:val="28"/>
        </w:rPr>
        <w:t xml:space="preserve">
      8.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 2009 ж., № 24, 134-құжат; 2010 ж., № 5, 23-құжат; № 17-18, 112-құжат; 2012 ж., № 8, 64-құжат; № 13, 91-құжат; № 21-22, 124-құжат; 2014 ж., № 14, 84-құжат; 2015 ж., № 8,  45-құжат): </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3) және 3-1) тармақшалар мынадай редакцияда жазылсын:</w:t>
      </w:r>
    </w:p>
    <w:p>
      <w:pPr>
        <w:spacing w:after="0"/>
        <w:ind w:left="0"/>
        <w:jc w:val="both"/>
      </w:pPr>
      <w:r>
        <w:rPr>
          <w:rFonts w:ascii="Times New Roman"/>
          <w:b w:val="false"/>
          <w:i w:val="false"/>
          <w:color w:val="000000"/>
          <w:sz w:val="28"/>
        </w:rPr>
        <w:t>
      "3) зиянды өтеу резервi – осы Заңда көзделген жағдайларда жәбiрленушiнiң өмiрiне, денсаулығына келтiрiлген зиянды және (немесе) жерлеуге жұмсалатын шығыстарды өтеу үшiн ғана пайдаланылатын, комиссиялық сыйақыны шегергенде, Сақтандыру төлемдерiне кепiлдiк беру қоры бастапқы бiржолғы жарналар мен қосымша жарналар, сондай-ақ инвестициялаудан алынған кірістер (шығындар) есебiнен қалыптастыратын ақша сомасы;</w:t>
      </w:r>
    </w:p>
    <w:p>
      <w:pPr>
        <w:spacing w:after="0"/>
        <w:ind w:left="0"/>
        <w:jc w:val="both"/>
      </w:pPr>
      <w:r>
        <w:rPr>
          <w:rFonts w:ascii="Times New Roman"/>
          <w:b w:val="false"/>
          <w:i w:val="false"/>
          <w:color w:val="000000"/>
          <w:sz w:val="28"/>
        </w:rPr>
        <w:t>
      3-1) кепілдік берілетін сақтандыру түрлері – осы Заңда Сақтандыру төлемдеріне кепілдік беру қорына міндетті қатысу көзделген сақтандыру түрлері";</w:t>
      </w:r>
    </w:p>
    <w:p>
      <w:pPr>
        <w:spacing w:after="0"/>
        <w:ind w:left="0"/>
        <w:jc w:val="both"/>
      </w:pPr>
      <w:r>
        <w:rPr>
          <w:rFonts w:ascii="Times New Roman"/>
          <w:b w:val="false"/>
          <w:i w:val="false"/>
          <w:color w:val="000000"/>
          <w:sz w:val="28"/>
        </w:rPr>
        <w:t xml:space="preserve">
      18) тармақша мынадай редакцияда жазылсын: </w:t>
      </w:r>
    </w:p>
    <w:p>
      <w:pPr>
        <w:spacing w:after="0"/>
        <w:ind w:left="0"/>
        <w:jc w:val="both"/>
      </w:pPr>
      <w:r>
        <w:rPr>
          <w:rFonts w:ascii="Times New Roman"/>
          <w:b w:val="false"/>
          <w:i w:val="false"/>
          <w:color w:val="000000"/>
          <w:sz w:val="28"/>
        </w:rPr>
        <w:t>
      "18) сақтандыру төлемдеріне кепілдік беру резерві – комиссиялық сыйақыны шегергенде сақтандыру төлемдеріне кепілдік беру қоры, міндетті жарналар, оларды инвестициялаудан алынған кірістер (шығындар) есебiнен, сондай-ақ ол мәжбүрлеп таратылған сақтандыру (қайта сақтандыру) ұйымынан Сақтандыру төлемдеріне кепілдік беру қорының талаптарын қанағаттандыру тәртібімен алған және осы Заңның 12-бабының 2-2-тармағында көзделген жағдайларда пайдаланылатын ақша есебінен қалыптастыратын ақша сомасы;";</w:t>
      </w:r>
    </w:p>
    <w:p>
      <w:pPr>
        <w:spacing w:after="0"/>
        <w:ind w:left="0"/>
        <w:jc w:val="both"/>
      </w:pPr>
      <w:r>
        <w:rPr>
          <w:rFonts w:ascii="Times New Roman"/>
          <w:b w:val="false"/>
          <w:i w:val="false"/>
          <w:color w:val="000000"/>
          <w:sz w:val="28"/>
        </w:rPr>
        <w:t xml:space="preserve">
      мынадай мазмұндағы 22) тармақшамен толықтырылсын: </w:t>
      </w:r>
    </w:p>
    <w:p>
      <w:pPr>
        <w:spacing w:after="0"/>
        <w:ind w:left="0"/>
        <w:jc w:val="both"/>
      </w:pPr>
      <w:r>
        <w:rPr>
          <w:rFonts w:ascii="Times New Roman"/>
          <w:b w:val="false"/>
          <w:i w:val="false"/>
          <w:color w:val="000000"/>
          <w:sz w:val="28"/>
        </w:rPr>
        <w:t>
      "22) консультациялық комитет – сақтандыру төлемдеріне кепілдік беру жүйесіне қатысушы – сақтандыру ұйымдарының мүдделерін білдіретін алқалы консультациялық-кеңесші орган.";</w:t>
      </w:r>
    </w:p>
    <w:p>
      <w:pPr>
        <w:spacing w:after="0"/>
        <w:ind w:left="0"/>
        <w:jc w:val="both"/>
      </w:pPr>
      <w:r>
        <w:rPr>
          <w:rFonts w:ascii="Times New Roman"/>
          <w:b w:val="false"/>
          <w:i w:val="false"/>
          <w:color w:val="000000"/>
          <w:sz w:val="28"/>
        </w:rPr>
        <w:t>
      2) 3-1-бап мынадай редакцияда жазылсын:</w:t>
      </w:r>
    </w:p>
    <w:p>
      <w:pPr>
        <w:spacing w:after="0"/>
        <w:ind w:left="0"/>
        <w:jc w:val="both"/>
      </w:pPr>
      <w:r>
        <w:rPr>
          <w:rFonts w:ascii="Times New Roman"/>
          <w:b w:val="false"/>
          <w:i w:val="false"/>
          <w:color w:val="000000"/>
          <w:sz w:val="28"/>
        </w:rPr>
        <w:t>
      "3-1-бап. Шектеулі ықпал ету шаралары</w:t>
      </w:r>
    </w:p>
    <w:p>
      <w:pPr>
        <w:spacing w:after="0"/>
        <w:ind w:left="0"/>
        <w:jc w:val="both"/>
      </w:pPr>
      <w:r>
        <w:rPr>
          <w:rFonts w:ascii="Times New Roman"/>
          <w:b w:val="false"/>
          <w:i w:val="false"/>
          <w:color w:val="000000"/>
          <w:sz w:val="28"/>
        </w:rPr>
        <w:t>
      1. Уәкілетті орган Қордың Қазақстан Республикасының заңнамалық актілерін бұзғанын анықтаған, Қордың лауазымды адамдарының және қызметкерлерінің заңсыз  әрекеттерін немесе әрекетсіздіктерін, сондай-ақ уәкілетті органның осы Заңда көзделген өзге де талаптарын орындамағанын анықтаған жағдайда, уәкілетті орган Қорға мына шектеулі ықпал ету шараларының бірін қолданады:</w:t>
      </w:r>
    </w:p>
    <w:p>
      <w:pPr>
        <w:spacing w:after="0"/>
        <w:ind w:left="0"/>
        <w:jc w:val="both"/>
      </w:pPr>
      <w:r>
        <w:rPr>
          <w:rFonts w:ascii="Times New Roman"/>
          <w:b w:val="false"/>
          <w:i w:val="false"/>
          <w:color w:val="000000"/>
          <w:sz w:val="28"/>
        </w:rPr>
        <w:t>
      1) орындауға міндетті жазбаша нұсқама береді;</w:t>
      </w:r>
    </w:p>
    <w:p>
      <w:pPr>
        <w:spacing w:after="0"/>
        <w:ind w:left="0"/>
        <w:jc w:val="both"/>
      </w:pPr>
      <w:r>
        <w:rPr>
          <w:rFonts w:ascii="Times New Roman"/>
          <w:b w:val="false"/>
          <w:i w:val="false"/>
          <w:color w:val="000000"/>
          <w:sz w:val="28"/>
        </w:rPr>
        <w:t>
      2) жазбаша келісім жасайды.</w:t>
      </w:r>
    </w:p>
    <w:p>
      <w:pPr>
        <w:spacing w:after="0"/>
        <w:ind w:left="0"/>
        <w:jc w:val="both"/>
      </w:pPr>
      <w:r>
        <w:rPr>
          <w:rFonts w:ascii="Times New Roman"/>
          <w:b w:val="false"/>
          <w:i w:val="false"/>
          <w:color w:val="000000"/>
          <w:sz w:val="28"/>
        </w:rPr>
        <w:t>
      2. Қорға анықталған бұзушылықтарды және (немесе) себептерді, сондай-ақ оларды жасауға ықпал еткен жағдайларды белгіленген мерзімде жоюға бағытталған орындалуға міндетті түзету шараларын қабылдауға, және (немесе) анықталған бұзушылықтарды және (немесе) себептерді, сондай-ақ оларды жасауға ықпал еткен жағдайларды жою бойынша іс-шаралар жоспарын (бұдан әрі – іс-шаралар жоспары) белгіленген мерзімде ұсыну қажеттігіне нұсқау жазбаша нұсқама болып табылады.</w:t>
      </w:r>
    </w:p>
    <w:p>
      <w:pPr>
        <w:spacing w:after="0"/>
        <w:ind w:left="0"/>
        <w:jc w:val="both"/>
      </w:pPr>
      <w:r>
        <w:rPr>
          <w:rFonts w:ascii="Times New Roman"/>
          <w:b w:val="false"/>
          <w:i w:val="false"/>
          <w:color w:val="000000"/>
          <w:sz w:val="28"/>
        </w:rPr>
        <w:t>
      Жазбаша ұйғарымда белгіленген мерзімде ұсынылған іс-шаралар жоспарында бұзушылықтардың, олардың туындауына әкеп соққан себептердің сипаттамалары, жоспарланған іс-шаралар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xml:space="preserve">
      Уәкілетті органның жазбаша ұйғарымына сотта шағым жасау оның орындалуын тоқтата тұрмайды. </w:t>
      </w:r>
    </w:p>
    <w:p>
      <w:pPr>
        <w:spacing w:after="0"/>
        <w:ind w:left="0"/>
        <w:jc w:val="both"/>
      </w:pPr>
      <w:r>
        <w:rPr>
          <w:rFonts w:ascii="Times New Roman"/>
          <w:b w:val="false"/>
          <w:i w:val="false"/>
          <w:color w:val="000000"/>
          <w:sz w:val="28"/>
        </w:rPr>
        <w:t xml:space="preserve">
      3. Анықталған бұзушылықтарды және (немесе) кемшіліктерді жою қажеттігі және жою мерзімдерін көрсете отырып, осы бұзушылықтарды жою бойынша шаралар тізбесін және (немесе) Қор анықталған бұзушылықтарды жойғанға дейін өзіне қабылдайтын шектеулердің тізбесін бекіту туралы жазбаша келісім Уәкілетті орган мен Қордың арасында жасалған жазбаша келісім болып табылады. </w:t>
      </w:r>
    </w:p>
    <w:p>
      <w:pPr>
        <w:spacing w:after="0"/>
        <w:ind w:left="0"/>
        <w:jc w:val="both"/>
      </w:pPr>
      <w:r>
        <w:rPr>
          <w:rFonts w:ascii="Times New Roman"/>
          <w:b w:val="false"/>
          <w:i w:val="false"/>
          <w:color w:val="000000"/>
          <w:sz w:val="28"/>
        </w:rPr>
        <w:t>
      Жазбаша келісімге Қор тарапынан міндетті түрде қол қойылуға тиіс.</w:t>
      </w:r>
    </w:p>
    <w:p>
      <w:pPr>
        <w:spacing w:after="0"/>
        <w:ind w:left="0"/>
        <w:jc w:val="both"/>
      </w:pPr>
      <w:r>
        <w:rPr>
          <w:rFonts w:ascii="Times New Roman"/>
          <w:b w:val="false"/>
          <w:i w:val="false"/>
          <w:color w:val="000000"/>
          <w:sz w:val="28"/>
        </w:rPr>
        <w:t>
      4. Уәкілетті орган Қорға оған бұрын қолданылған ықпал ету шараларына қарамастан, осы бапта белгіленген шектеулі ықпал ету шараларының кез келгенін қолданады.</w:t>
      </w:r>
    </w:p>
    <w:p>
      <w:pPr>
        <w:spacing w:after="0"/>
        <w:ind w:left="0"/>
        <w:jc w:val="both"/>
      </w:pPr>
      <w:r>
        <w:rPr>
          <w:rFonts w:ascii="Times New Roman"/>
          <w:b w:val="false"/>
          <w:i w:val="false"/>
          <w:color w:val="000000"/>
          <w:sz w:val="28"/>
        </w:rPr>
        <w:t xml:space="preserve">
      5. Уәкілетті орган Қорға қатысушы - сақтандыру ұйымдарының бұзушылықтарын, Қорға қатысушы - сақтандыру ұйымдарының лауазымды адамдарының немесе қызметкерлерінің Қордың қаржылық жағдайын нашарлататын құқыққа сыйымсыз әрекеттерін немесе әрекетсіздігін анықтаған жағдайда, уәкілетті орган Қорға қатысушы - сақтандыру ұйымына Қазақстан Республикасының сақтандыру және сақтандыру қызметі туралы заңнамасында көзделген шектеулі ықпал ету шараларын және (немесе) санкцияларды қолданады."; </w:t>
      </w:r>
    </w:p>
    <w:p>
      <w:pPr>
        <w:spacing w:after="0"/>
        <w:ind w:left="0"/>
        <w:jc w:val="both"/>
      </w:pPr>
      <w:r>
        <w:rPr>
          <w:rFonts w:ascii="Times New Roman"/>
          <w:b w:val="false"/>
          <w:i w:val="false"/>
          <w:color w:val="000000"/>
          <w:sz w:val="28"/>
        </w:rPr>
        <w:t xml:space="preserve">
      3) 3-2-бап мынадай редакцияда жазылсын: </w:t>
      </w:r>
    </w:p>
    <w:p>
      <w:pPr>
        <w:spacing w:after="0"/>
        <w:ind w:left="0"/>
        <w:jc w:val="both"/>
      </w:pPr>
      <w:r>
        <w:rPr>
          <w:rFonts w:ascii="Times New Roman"/>
          <w:b w:val="false"/>
          <w:i w:val="false"/>
          <w:color w:val="000000"/>
          <w:sz w:val="28"/>
        </w:rPr>
        <w:t>
      "3-2-бап. Санкциялар</w:t>
      </w:r>
    </w:p>
    <w:p>
      <w:pPr>
        <w:spacing w:after="0"/>
        <w:ind w:left="0"/>
        <w:jc w:val="both"/>
      </w:pPr>
      <w:r>
        <w:rPr>
          <w:rFonts w:ascii="Times New Roman"/>
          <w:b w:val="false"/>
          <w:i w:val="false"/>
          <w:color w:val="000000"/>
          <w:sz w:val="28"/>
        </w:rPr>
        <w:t>
      Уәкiлеттi орган осы Заңның 4-бабының 8) тармақшасында көрсетiлген тұлғаларды қызметтiк мiндеттерiн орындаудан шеттету түріндегі санкцияны Қордың басшы қызметкерiнiң лауазымына тағайындауға (сайлауға) берiлген келісімдi мынадай:</w:t>
      </w:r>
    </w:p>
    <w:p>
      <w:pPr>
        <w:spacing w:after="0"/>
        <w:ind w:left="0"/>
        <w:jc w:val="both"/>
      </w:pPr>
      <w:r>
        <w:rPr>
          <w:rFonts w:ascii="Times New Roman"/>
          <w:b w:val="false"/>
          <w:i w:val="false"/>
          <w:color w:val="000000"/>
          <w:sz w:val="28"/>
        </w:rPr>
        <w:t>
      1) Қор активтерiн инвестициялау тәртібі мен мөлшерiн, сақтандыру төлемдеріне кепілдік беру резервінің және зиянды өтеу резервінің қаражатын бiрнеше рет (қатарынан күнтiзбелiк он екi кезекті ай iшiнде екi және одан да көп рет) бұзу;</w:t>
      </w:r>
    </w:p>
    <w:p>
      <w:pPr>
        <w:spacing w:after="0"/>
        <w:ind w:left="0"/>
        <w:jc w:val="both"/>
      </w:pPr>
      <w:r>
        <w:rPr>
          <w:rFonts w:ascii="Times New Roman"/>
          <w:b w:val="false"/>
          <w:i w:val="false"/>
          <w:color w:val="000000"/>
          <w:sz w:val="28"/>
        </w:rPr>
        <w:t>
      2) Қазақстан Республикасының сақтандыру және сақтандыру қызметі туралы заңнамасында көзделген тәртіппен және талаптарда қатысушы-сақтандыру ұйымына берілетін мәжбүрлеп таратылатын сақтандыру (қайта сақтандыру) ұйымының кепілдік төлемдерін, сақтандыру портфелін төлеудің, сондай-ақ жәбірленушінің өміріне, денсаулығына келтірілген зиянды және (немесе) жерлеуге жұмсалған шығыстарды өтеу бойынша төлемдерді жүзеге асырудың тәртібі мен мерзімдерін бұзу;</w:t>
      </w:r>
    </w:p>
    <w:p>
      <w:pPr>
        <w:spacing w:after="0"/>
        <w:ind w:left="0"/>
        <w:jc w:val="both"/>
      </w:pPr>
      <w:r>
        <w:rPr>
          <w:rFonts w:ascii="Times New Roman"/>
          <w:b w:val="false"/>
          <w:i w:val="false"/>
          <w:color w:val="000000"/>
          <w:sz w:val="28"/>
        </w:rPr>
        <w:t>
      3) уәкiлеттi органға қатысушы-сақтандыру ұйымдарының Қазақстан Республикасының сақтандыру және сақтандыру қызметi туралы заңнамасын бұзудың өзіне белгiлi болған фактілері туралы бiрнеше рет (қатарынан күнтiзбелiк он екi ай iшiнде екi және одан да көп рет) хабардар етпеу;</w:t>
      </w:r>
    </w:p>
    <w:p>
      <w:pPr>
        <w:spacing w:after="0"/>
        <w:ind w:left="0"/>
        <w:jc w:val="both"/>
      </w:pPr>
      <w:r>
        <w:rPr>
          <w:rFonts w:ascii="Times New Roman"/>
          <w:b w:val="false"/>
          <w:i w:val="false"/>
          <w:color w:val="000000"/>
          <w:sz w:val="28"/>
        </w:rPr>
        <w:t>
      4) өз функцияларын жүзеге асыру барысында қатысушы-сақтандыру ұйымдарының қызметi туралы алынған мәлiметтердi үшiншi тұлғаларға (уәкiлеттi органды қоспағанда) жария ету немесе беру;</w:t>
      </w:r>
    </w:p>
    <w:p>
      <w:pPr>
        <w:spacing w:after="0"/>
        <w:ind w:left="0"/>
        <w:jc w:val="both"/>
      </w:pPr>
      <w:r>
        <w:rPr>
          <w:rFonts w:ascii="Times New Roman"/>
          <w:b w:val="false"/>
          <w:i w:val="false"/>
          <w:color w:val="000000"/>
          <w:sz w:val="28"/>
        </w:rPr>
        <w:t>
      5) Қордың аудиторлық ұйымның жүргiзiлген аудит туралы есебiнде көрсетiлген бұзушылықтарды Қор аудиторлық есептi алған күннен бастап үш ай iшiнде жоймауы;</w:t>
      </w:r>
    </w:p>
    <w:p>
      <w:pPr>
        <w:spacing w:after="0"/>
        <w:ind w:left="0"/>
        <w:jc w:val="both"/>
      </w:pPr>
      <w:r>
        <w:rPr>
          <w:rFonts w:ascii="Times New Roman"/>
          <w:b w:val="false"/>
          <w:i w:val="false"/>
          <w:color w:val="000000"/>
          <w:sz w:val="28"/>
        </w:rPr>
        <w:t>
      6) осы Заңда белгіленген өзінің құзыреті шегінде уәкілетті органның талаптарын орындамау негiздерінiң бiрi бойынша керi қайтарып алумен бiр мезгiлде қолданады.";</w:t>
      </w:r>
    </w:p>
    <w:p>
      <w:pPr>
        <w:spacing w:after="0"/>
        <w:ind w:left="0"/>
        <w:jc w:val="both"/>
      </w:pPr>
      <w:r>
        <w:rPr>
          <w:rFonts w:ascii="Times New Roman"/>
          <w:b w:val="false"/>
          <w:i w:val="false"/>
          <w:color w:val="000000"/>
          <w:sz w:val="28"/>
        </w:rPr>
        <w:t>
      4) 4-баптың 1-тармағы мынадай редакцияда жазылсын:</w:t>
      </w:r>
    </w:p>
    <w:p>
      <w:pPr>
        <w:spacing w:after="0"/>
        <w:ind w:left="0"/>
        <w:jc w:val="both"/>
      </w:pPr>
      <w:r>
        <w:rPr>
          <w:rFonts w:ascii="Times New Roman"/>
          <w:b w:val="false"/>
          <w:i w:val="false"/>
          <w:color w:val="000000"/>
          <w:sz w:val="28"/>
        </w:rPr>
        <w:t>
      "1. Уәкiлеттi орган:</w:t>
      </w:r>
    </w:p>
    <w:p>
      <w:pPr>
        <w:spacing w:after="0"/>
        <w:ind w:left="0"/>
        <w:jc w:val="both"/>
      </w:pPr>
      <w:r>
        <w:rPr>
          <w:rFonts w:ascii="Times New Roman"/>
          <w:b w:val="false"/>
          <w:i w:val="false"/>
          <w:color w:val="000000"/>
          <w:sz w:val="28"/>
        </w:rPr>
        <w:t>
      1) Қордың және қатысушы-сақтандыру ұйымдарының қызметiн реттейтiн, оның iшiнде кепiлдiк төлемдерін жүзеге асыру тәртібінің мәселелерiн реттейтiн нормативтiк құқықтық актiлердi қабылдайды;</w:t>
      </w:r>
    </w:p>
    <w:p>
      <w:pPr>
        <w:spacing w:after="0"/>
        <w:ind w:left="0"/>
        <w:jc w:val="both"/>
      </w:pPr>
      <w:r>
        <w:rPr>
          <w:rFonts w:ascii="Times New Roman"/>
          <w:b w:val="false"/>
          <w:i w:val="false"/>
          <w:color w:val="000000"/>
          <w:sz w:val="28"/>
        </w:rPr>
        <w:t>
      2) талаптары барлық қатысушы-сақтандыру ұйымдары үшiн стандартты болып табылатын қатысудың  үлгі шартын бекітеді;</w:t>
      </w:r>
    </w:p>
    <w:p>
      <w:pPr>
        <w:spacing w:after="0"/>
        <w:ind w:left="0"/>
        <w:jc w:val="both"/>
      </w:pPr>
      <w:r>
        <w:rPr>
          <w:rFonts w:ascii="Times New Roman"/>
          <w:b w:val="false"/>
          <w:i w:val="false"/>
          <w:color w:val="000000"/>
          <w:sz w:val="28"/>
        </w:rPr>
        <w:t>
      3) сақтандыру төлемдеріне кепілдік беру резерві және зиянды өтеу резерві есебінен сатып алуға рұқсат етілген қаржы құралдарының тізбесін белгілейді;</w:t>
      </w:r>
    </w:p>
    <w:p>
      <w:pPr>
        <w:spacing w:after="0"/>
        <w:ind w:left="0"/>
        <w:jc w:val="both"/>
      </w:pPr>
      <w:r>
        <w:rPr>
          <w:rFonts w:ascii="Times New Roman"/>
          <w:b w:val="false"/>
          <w:i w:val="false"/>
          <w:color w:val="000000"/>
          <w:sz w:val="28"/>
        </w:rPr>
        <w:t>
      4) Қордың есептiлiгiн (қаржылық есептiлiктi қоспағанда) ұсынудың көлемiн, тәртібі мен мерзiмдерiн айқындайды;</w:t>
      </w:r>
    </w:p>
    <w:p>
      <w:pPr>
        <w:spacing w:after="0"/>
        <w:ind w:left="0"/>
        <w:jc w:val="both"/>
      </w:pPr>
      <w:r>
        <w:rPr>
          <w:rFonts w:ascii="Times New Roman"/>
          <w:b w:val="false"/>
          <w:i w:val="false"/>
          <w:color w:val="000000"/>
          <w:sz w:val="28"/>
        </w:rPr>
        <w:t>
      5) Қор акцияларын сатып алу, сондай-ақ орналастыру тәртібі мен талаптарын белгiлейдi;</w:t>
      </w:r>
    </w:p>
    <w:p>
      <w:pPr>
        <w:spacing w:after="0"/>
        <w:ind w:left="0"/>
        <w:jc w:val="both"/>
      </w:pPr>
      <w:r>
        <w:rPr>
          <w:rFonts w:ascii="Times New Roman"/>
          <w:b w:val="false"/>
          <w:i w:val="false"/>
          <w:color w:val="000000"/>
          <w:sz w:val="28"/>
        </w:rPr>
        <w:t>
      6) Сақтандыру төлемдеріне кепілдік беру қорына қатысушы – сақтандыру ұйымдарының міндетті, қосымша жарналардың және шартты міндеттемелердің мөлшерлемесін есептеудің, міндетті, қосымша және төтенше жарналарды төлеу тәртібі мен мерзімдерінің, шартты міндеттемелерді қалыптастырудың және есепке алудың әдістемесін бекітеді;</w:t>
      </w:r>
    </w:p>
    <w:p>
      <w:pPr>
        <w:spacing w:after="0"/>
        <w:ind w:left="0"/>
        <w:jc w:val="both"/>
      </w:pPr>
      <w:r>
        <w:rPr>
          <w:rFonts w:ascii="Times New Roman"/>
          <w:b w:val="false"/>
          <w:i w:val="false"/>
          <w:color w:val="000000"/>
          <w:sz w:val="28"/>
        </w:rPr>
        <w:t xml:space="preserve">
      7) Қордың директорлар кеңесi белгiлеген қатысушы-сақтандыру ұйымдарының Қорға төлеуiне жататын, қатысушы-сақтандыру ұйымдарының әрбiр күнтiзбелiк жылға арналған мiндеттi және қосымша жарналарының, сондай-ақ шартты мiндеттемелерiнің мөлшермелесін келiседi; </w:t>
      </w:r>
    </w:p>
    <w:p>
      <w:pPr>
        <w:spacing w:after="0"/>
        <w:ind w:left="0"/>
        <w:jc w:val="both"/>
      </w:pPr>
      <w:r>
        <w:rPr>
          <w:rFonts w:ascii="Times New Roman"/>
          <w:b w:val="false"/>
          <w:i w:val="false"/>
          <w:color w:val="000000"/>
          <w:sz w:val="28"/>
        </w:rPr>
        <w:t xml:space="preserve">
      8) Қордың басшы қызметкерлерін сайлауға (тағайындауға) келісім береді, сондай-ақ келісімді беру тәртібін және келісімді алуға қажетті құжаттардың тізбесін белгілейді; </w:t>
      </w:r>
    </w:p>
    <w:p>
      <w:pPr>
        <w:spacing w:after="0"/>
        <w:ind w:left="0"/>
        <w:jc w:val="both"/>
      </w:pPr>
      <w:r>
        <w:rPr>
          <w:rFonts w:ascii="Times New Roman"/>
          <w:b w:val="false"/>
          <w:i w:val="false"/>
          <w:color w:val="000000"/>
          <w:sz w:val="28"/>
        </w:rPr>
        <w:t xml:space="preserve">
      9) Қазақстан Республикасының заңнамасында көзделген тәртiппен және негiздерде Қорға, қатысушы-сақтандыру ұйымдарына шектеулi ықпал ету шараларын және санкцияларды қолданады; </w:t>
      </w:r>
    </w:p>
    <w:p>
      <w:pPr>
        <w:spacing w:after="0"/>
        <w:ind w:left="0"/>
        <w:jc w:val="both"/>
      </w:pPr>
      <w:r>
        <w:rPr>
          <w:rFonts w:ascii="Times New Roman"/>
          <w:b w:val="false"/>
          <w:i w:val="false"/>
          <w:color w:val="000000"/>
          <w:sz w:val="28"/>
        </w:rPr>
        <w:t xml:space="preserve">
      10) Қор жарғысына енгiзiлетiн өзгерiстердi және толықтыруларды келiседi; </w:t>
      </w:r>
    </w:p>
    <w:p>
      <w:pPr>
        <w:spacing w:after="0"/>
        <w:ind w:left="0"/>
        <w:jc w:val="both"/>
      </w:pPr>
      <w:r>
        <w:rPr>
          <w:rFonts w:ascii="Times New Roman"/>
          <w:b w:val="false"/>
          <w:i w:val="false"/>
          <w:color w:val="000000"/>
          <w:sz w:val="28"/>
        </w:rPr>
        <w:t>
      11) Қор қызметін тексереді;</w:t>
      </w:r>
    </w:p>
    <w:p>
      <w:pPr>
        <w:spacing w:after="0"/>
        <w:ind w:left="0"/>
        <w:jc w:val="both"/>
      </w:pPr>
      <w:r>
        <w:rPr>
          <w:rFonts w:ascii="Times New Roman"/>
          <w:b w:val="false"/>
          <w:i w:val="false"/>
          <w:color w:val="000000"/>
          <w:sz w:val="28"/>
        </w:rPr>
        <w:t>
      12) корпоративтік стратегияны, тәуекелдерді басқару жөніндегі саясатты, ішкі аудит жөніндегі саясатты, есептік саясатты, сондай-ақ енгізілетін өзгерістер мен толықтыруларды келіседі;</w:t>
      </w:r>
    </w:p>
    <w:p>
      <w:pPr>
        <w:spacing w:after="0"/>
        <w:ind w:left="0"/>
        <w:jc w:val="both"/>
      </w:pPr>
      <w:r>
        <w:rPr>
          <w:rFonts w:ascii="Times New Roman"/>
          <w:b w:val="false"/>
          <w:i w:val="false"/>
          <w:color w:val="000000"/>
          <w:sz w:val="28"/>
        </w:rPr>
        <w:t>
      13) Қордың комиссиялық сыйақыны алу қағидаларын әзірлейді және бекітеді;</w:t>
      </w:r>
    </w:p>
    <w:p>
      <w:pPr>
        <w:spacing w:after="0"/>
        <w:ind w:left="0"/>
        <w:jc w:val="both"/>
      </w:pPr>
      <w:r>
        <w:rPr>
          <w:rFonts w:ascii="Times New Roman"/>
          <w:b w:val="false"/>
          <w:i w:val="false"/>
          <w:color w:val="000000"/>
          <w:sz w:val="28"/>
        </w:rPr>
        <w:t>
      14) осы Заңда және Қазақстан Республикасының заңнамасында көзделген өзге де өкiлеттiктердi жүзеге асырады.";</w:t>
      </w:r>
    </w:p>
    <w:p>
      <w:pPr>
        <w:spacing w:after="0"/>
        <w:ind w:left="0"/>
        <w:jc w:val="both"/>
      </w:pPr>
      <w:r>
        <w:rPr>
          <w:rFonts w:ascii="Times New Roman"/>
          <w:b w:val="false"/>
          <w:i w:val="false"/>
          <w:color w:val="000000"/>
          <w:sz w:val="28"/>
        </w:rPr>
        <w:t>
      5) 5-бап мынадай редакцияда жазылсын:</w:t>
      </w:r>
    </w:p>
    <w:p>
      <w:pPr>
        <w:spacing w:after="0"/>
        <w:ind w:left="0"/>
        <w:jc w:val="both"/>
      </w:pPr>
      <w:r>
        <w:rPr>
          <w:rFonts w:ascii="Times New Roman"/>
          <w:b w:val="false"/>
          <w:i w:val="false"/>
          <w:color w:val="000000"/>
          <w:sz w:val="28"/>
        </w:rPr>
        <w:t>
      "5-бап. Қорды құру тәртібі және оның органдары</w:t>
      </w:r>
    </w:p>
    <w:p>
      <w:pPr>
        <w:spacing w:after="0"/>
        <w:ind w:left="0"/>
        <w:jc w:val="both"/>
      </w:pPr>
      <w:r>
        <w:rPr>
          <w:rFonts w:ascii="Times New Roman"/>
          <w:b w:val="false"/>
          <w:i w:val="false"/>
          <w:color w:val="000000"/>
          <w:sz w:val="28"/>
        </w:rPr>
        <w:t>
      1. Қор акционерлік қоғам нысанындағы коммерциялық емес ұйым болып табылады және өз қызметін осы Заңның және құрылтай құжаттарының негізінде жүзеге асырады.</w:t>
      </w:r>
    </w:p>
    <w:p>
      <w:pPr>
        <w:spacing w:after="0"/>
        <w:ind w:left="0"/>
        <w:jc w:val="both"/>
      </w:pPr>
      <w:r>
        <w:rPr>
          <w:rFonts w:ascii="Times New Roman"/>
          <w:b w:val="false"/>
          <w:i w:val="false"/>
          <w:color w:val="000000"/>
          <w:sz w:val="28"/>
        </w:rPr>
        <w:t>
      Қор сақтандыру ұйымын мәжбүрлеп тарату кезінде сақтанушыларға (сақтандырылушыларға, пайда алушыларға) міндетті сақтандыру шарттары бойынша сақтандыру төлемдерін жүзеге асыруға кепілдік беретін Қазақстан Республикасының аумағындағы жалғыз ұйым болып табылады.</w:t>
      </w:r>
    </w:p>
    <w:p>
      <w:pPr>
        <w:spacing w:after="0"/>
        <w:ind w:left="0"/>
        <w:jc w:val="both"/>
      </w:pPr>
      <w:r>
        <w:rPr>
          <w:rFonts w:ascii="Times New Roman"/>
          <w:b w:val="false"/>
          <w:i w:val="false"/>
          <w:color w:val="000000"/>
          <w:sz w:val="28"/>
        </w:rPr>
        <w:t>
      2. Сақтандырудың кепілдік берілетін түрлері бойынша қызметті жүзеге асыру құқығына лицензиясы бар қатысушы-сақтандыру ұйымы Қордың акционері болып табылады. Қазақстан Республикасының Ұлттық Банкі де Қордың акционері болуы мүмкін.</w:t>
      </w:r>
    </w:p>
    <w:p>
      <w:pPr>
        <w:spacing w:after="0"/>
        <w:ind w:left="0"/>
        <w:jc w:val="both"/>
      </w:pPr>
      <w:r>
        <w:rPr>
          <w:rFonts w:ascii="Times New Roman"/>
          <w:b w:val="false"/>
          <w:i w:val="false"/>
          <w:color w:val="000000"/>
          <w:sz w:val="28"/>
        </w:rPr>
        <w:t>
      Акционерлердің жалпы жиналысының құзыреті осы Заңда көзделген ерекшеліктер ескеріле отырып, Қазақстан Республикасының акционерлік қоғамдар және коммерциялық емес ұйымдар туралы заңнамасына сәйкес айқындалады.</w:t>
      </w:r>
    </w:p>
    <w:p>
      <w:pPr>
        <w:spacing w:after="0"/>
        <w:ind w:left="0"/>
        <w:jc w:val="both"/>
      </w:pPr>
      <w:r>
        <w:rPr>
          <w:rFonts w:ascii="Times New Roman"/>
          <w:b w:val="false"/>
          <w:i w:val="false"/>
          <w:color w:val="000000"/>
          <w:sz w:val="28"/>
        </w:rPr>
        <w:t>
      3. Қордың акциялары тек ақшамен ғана төленеді.</w:t>
      </w:r>
    </w:p>
    <w:p>
      <w:pPr>
        <w:spacing w:after="0"/>
        <w:ind w:left="0"/>
        <w:jc w:val="both"/>
      </w:pPr>
      <w:r>
        <w:rPr>
          <w:rFonts w:ascii="Times New Roman"/>
          <w:b w:val="false"/>
          <w:i w:val="false"/>
          <w:color w:val="000000"/>
          <w:sz w:val="28"/>
        </w:rPr>
        <w:t>
      Қазақстан Республикасының Ұлттық Банкін қоспағанда, Қордың әрбір акционері акцияларының саны Қордың орналастырылған акцияларының жалпы санынан он пайыздан артық болуға болмайды.</w:t>
      </w:r>
    </w:p>
    <w:p>
      <w:pPr>
        <w:spacing w:after="0"/>
        <w:ind w:left="0"/>
        <w:jc w:val="both"/>
      </w:pPr>
      <w:r>
        <w:rPr>
          <w:rFonts w:ascii="Times New Roman"/>
          <w:b w:val="false"/>
          <w:i w:val="false"/>
          <w:color w:val="000000"/>
          <w:sz w:val="28"/>
        </w:rPr>
        <w:t>
      4. Қазақстан Республикасы Ұлттық Банкінің Қор акцияларын иеленуіне қарамастан, Қордың директорлар кеңесінің құрамына тұрақты негізде дауыс беру құқығымен Қазақстан Республикасы Ұлттық Банкінің өкілдері кіреді.</w:t>
      </w:r>
    </w:p>
    <w:p>
      <w:pPr>
        <w:spacing w:after="0"/>
        <w:ind w:left="0"/>
        <w:jc w:val="both"/>
      </w:pPr>
      <w:r>
        <w:rPr>
          <w:rFonts w:ascii="Times New Roman"/>
          <w:b w:val="false"/>
          <w:i w:val="false"/>
          <w:color w:val="000000"/>
          <w:sz w:val="28"/>
        </w:rPr>
        <w:t>
      Қазақстан Республикасы Ұлттық Банкі өкілдерінің саны Қордың директорлар кеңесі құрамының кемінде жиырма пайызын құрауға тиіс.</w:t>
      </w:r>
    </w:p>
    <w:p>
      <w:pPr>
        <w:spacing w:after="0"/>
        <w:ind w:left="0"/>
        <w:jc w:val="both"/>
      </w:pPr>
      <w:r>
        <w:rPr>
          <w:rFonts w:ascii="Times New Roman"/>
          <w:b w:val="false"/>
          <w:i w:val="false"/>
          <w:color w:val="000000"/>
          <w:sz w:val="28"/>
        </w:rPr>
        <w:t>
      Қордың директорлар кеңесінің құрамына дауыс беру құқығымен тұрақты негізде қатысушы сақтандыру ұйымдарының өкілдері кіреді. Қатысушы сақтандыру ұйымдарының саны Қордың директорлар кеңесі құрамының кемінде елу пайызын құрауға тиіс. Қатысушы сақтандыру ұйымдары өкілдерінің қатарына "өмірді сақтандыру" саласы бойынша қызметті жүзеге асыратын, қатысушы сақтандыру ұйымдары өкілдерінің кемінде елу пайызын құрайтын қатысушы сақтандыру ұйымдарының өкілдері кіруге тиіс.</w:t>
      </w:r>
    </w:p>
    <w:p>
      <w:pPr>
        <w:spacing w:after="0"/>
        <w:ind w:left="0"/>
        <w:jc w:val="both"/>
      </w:pPr>
      <w:r>
        <w:rPr>
          <w:rFonts w:ascii="Times New Roman"/>
          <w:b w:val="false"/>
          <w:i w:val="false"/>
          <w:color w:val="000000"/>
          <w:sz w:val="28"/>
        </w:rPr>
        <w:t>
      5. Қор мыналарды:</w:t>
      </w:r>
    </w:p>
    <w:p>
      <w:pPr>
        <w:spacing w:after="0"/>
        <w:ind w:left="0"/>
        <w:jc w:val="both"/>
      </w:pPr>
      <w:r>
        <w:rPr>
          <w:rFonts w:ascii="Times New Roman"/>
          <w:b w:val="false"/>
          <w:i w:val="false"/>
          <w:color w:val="000000"/>
          <w:sz w:val="28"/>
        </w:rPr>
        <w:t>
      "жалпы сақтандыру" саласы бойынша сақтандыру төлемдеріне кепілдік беру резервінің қаражатын;</w:t>
      </w:r>
    </w:p>
    <w:p>
      <w:pPr>
        <w:spacing w:after="0"/>
        <w:ind w:left="0"/>
        <w:jc w:val="both"/>
      </w:pPr>
      <w:r>
        <w:rPr>
          <w:rFonts w:ascii="Times New Roman"/>
          <w:b w:val="false"/>
          <w:i w:val="false"/>
          <w:color w:val="000000"/>
          <w:sz w:val="28"/>
        </w:rPr>
        <w:t>
      "өмірді сақтандыру" саласы бойынша сақтандыру төлемдеріне кепілдік беру резервінің қаражатын;</w:t>
      </w:r>
    </w:p>
    <w:p>
      <w:pPr>
        <w:spacing w:after="0"/>
        <w:ind w:left="0"/>
        <w:jc w:val="both"/>
      </w:pPr>
      <w:r>
        <w:rPr>
          <w:rFonts w:ascii="Times New Roman"/>
          <w:b w:val="false"/>
          <w:i w:val="false"/>
          <w:color w:val="000000"/>
          <w:sz w:val="28"/>
        </w:rPr>
        <w:t>
      зиянды өтеу резервінің қаражатын;</w:t>
      </w:r>
    </w:p>
    <w:p>
      <w:pPr>
        <w:spacing w:after="0"/>
        <w:ind w:left="0"/>
        <w:jc w:val="both"/>
      </w:pPr>
      <w:r>
        <w:rPr>
          <w:rFonts w:ascii="Times New Roman"/>
          <w:b w:val="false"/>
          <w:i w:val="false"/>
          <w:color w:val="000000"/>
          <w:sz w:val="28"/>
        </w:rPr>
        <w:t xml:space="preserve">
      Қордың қаржылық-шаруашылық қызметін қамтамасыз етуге арналған меншікті қаражатын есепке алу үшін екінші деңгейдегі банктерде бөлек банк шоттарын ашады. </w:t>
      </w:r>
    </w:p>
    <w:p>
      <w:pPr>
        <w:spacing w:after="0"/>
        <w:ind w:left="0"/>
        <w:jc w:val="both"/>
      </w:pPr>
      <w:r>
        <w:rPr>
          <w:rFonts w:ascii="Times New Roman"/>
          <w:b w:val="false"/>
          <w:i w:val="false"/>
          <w:color w:val="000000"/>
          <w:sz w:val="28"/>
        </w:rPr>
        <w:t>
      Қорға сақтандыру төлемдеріне кепілдік беру резервінің, зиянды өтеу резервінің қаражатын есепке алу үшін ашылған банк шоттарында орналастырған ақшаны осы Заңда көзделмеген мақсаттарға пайдалануға тыйым салынады.";</w:t>
      </w:r>
    </w:p>
    <w:p>
      <w:pPr>
        <w:spacing w:after="0"/>
        <w:ind w:left="0"/>
        <w:jc w:val="both"/>
      </w:pPr>
      <w:r>
        <w:rPr>
          <w:rFonts w:ascii="Times New Roman"/>
          <w:b w:val="false"/>
          <w:i w:val="false"/>
          <w:color w:val="000000"/>
          <w:sz w:val="28"/>
        </w:rPr>
        <w:t xml:space="preserve">
      6) мынадай мазмұндағы 6-1-баппен толықтырылсын: </w:t>
      </w:r>
    </w:p>
    <w:p>
      <w:pPr>
        <w:spacing w:after="0"/>
        <w:ind w:left="0"/>
        <w:jc w:val="both"/>
      </w:pPr>
      <w:r>
        <w:rPr>
          <w:rFonts w:ascii="Times New Roman"/>
          <w:b w:val="false"/>
          <w:i w:val="false"/>
          <w:color w:val="000000"/>
          <w:sz w:val="28"/>
        </w:rPr>
        <w:t xml:space="preserve">
      "6-1-бап. Консультациялық комитет </w:t>
      </w:r>
    </w:p>
    <w:p>
      <w:pPr>
        <w:spacing w:after="0"/>
        <w:ind w:left="0"/>
        <w:jc w:val="both"/>
      </w:pPr>
      <w:r>
        <w:rPr>
          <w:rFonts w:ascii="Times New Roman"/>
          <w:b w:val="false"/>
          <w:i w:val="false"/>
          <w:color w:val="000000"/>
          <w:sz w:val="28"/>
        </w:rPr>
        <w:t>
      1. Барынша маңызды мәселелерді қарау және директорлар кеңесіне ұсынымдарды дайындау үшін Қорда консультациялық комитет  құрылуы тиіс.</w:t>
      </w:r>
    </w:p>
    <w:p>
      <w:pPr>
        <w:spacing w:after="0"/>
        <w:ind w:left="0"/>
        <w:jc w:val="both"/>
      </w:pPr>
      <w:r>
        <w:rPr>
          <w:rFonts w:ascii="Times New Roman"/>
          <w:b w:val="false"/>
          <w:i w:val="false"/>
          <w:color w:val="000000"/>
          <w:sz w:val="28"/>
        </w:rPr>
        <w:t>
      2. Консультациялық комитет консультациялық-кеңесші орган нысанында құрылады және ол туралы ереженің негізінде іс- әрекет етеді.</w:t>
      </w:r>
    </w:p>
    <w:p>
      <w:pPr>
        <w:spacing w:after="0"/>
        <w:ind w:left="0"/>
        <w:jc w:val="both"/>
      </w:pPr>
      <w:r>
        <w:rPr>
          <w:rFonts w:ascii="Times New Roman"/>
          <w:b w:val="false"/>
          <w:i w:val="false"/>
          <w:color w:val="000000"/>
          <w:sz w:val="28"/>
        </w:rPr>
        <w:t>
      Консультациялық комитеттің негізгі міндеттері, өкілеттіктерінің мерзімі және мүшелерін сайлау тәртібі, олардың өкілеттіктерін мерзімнен бұрын тоқтату, сондай-ақ Консультациялық комитеттің қатысумен және сырттай өтетін отырыстарын шақыру, дайындау және өткізу тәртібін қоса алғанда, оның қызметін ұйымдастыру тәртібі уәкілетті органмен келісу бойынша Қордың Директорлар кеңесі бекітетін Консультациялық комитет туралы ережеде айқындалады.</w:t>
      </w:r>
    </w:p>
    <w:p>
      <w:pPr>
        <w:spacing w:after="0"/>
        <w:ind w:left="0"/>
        <w:jc w:val="both"/>
      </w:pPr>
      <w:r>
        <w:rPr>
          <w:rFonts w:ascii="Times New Roman"/>
          <w:b w:val="false"/>
          <w:i w:val="false"/>
          <w:color w:val="000000"/>
          <w:sz w:val="28"/>
        </w:rPr>
        <w:t>
      3. Консультациялық комитеттің құзыретіне Консультациялық комитет  туралы ережеде айқындалған Қордың қызмет мәселелерін алдын ала қарау жатады.</w:t>
      </w:r>
    </w:p>
    <w:p>
      <w:pPr>
        <w:spacing w:after="0"/>
        <w:ind w:left="0"/>
        <w:jc w:val="both"/>
      </w:pPr>
      <w:r>
        <w:rPr>
          <w:rFonts w:ascii="Times New Roman"/>
          <w:b w:val="false"/>
          <w:i w:val="false"/>
          <w:color w:val="000000"/>
          <w:sz w:val="28"/>
        </w:rPr>
        <w:t>
      4. Консультациялық комитеттің шешімдері жазбаша түрде ресімделеді және ұсыным сипатында болады.";</w:t>
      </w:r>
    </w:p>
    <w:p>
      <w:pPr>
        <w:spacing w:after="0"/>
        <w:ind w:left="0"/>
        <w:jc w:val="both"/>
      </w:pPr>
      <w:r>
        <w:rPr>
          <w:rFonts w:ascii="Times New Roman"/>
          <w:b w:val="false"/>
          <w:i w:val="false"/>
          <w:color w:val="000000"/>
          <w:sz w:val="28"/>
        </w:rPr>
        <w:t>
      7) 7-бапта:</w:t>
      </w:r>
    </w:p>
    <w:p>
      <w:pPr>
        <w:spacing w:after="0"/>
        <w:ind w:left="0"/>
        <w:jc w:val="both"/>
      </w:pPr>
      <w:r>
        <w:rPr>
          <w:rFonts w:ascii="Times New Roman"/>
          <w:b w:val="false"/>
          <w:i w:val="false"/>
          <w:color w:val="000000"/>
          <w:sz w:val="28"/>
        </w:rPr>
        <w:t>
      2-тармақтың бірінші бөлігі мынадай редакцияда жазылсын:</w:t>
      </w:r>
    </w:p>
    <w:p>
      <w:pPr>
        <w:spacing w:after="0"/>
        <w:ind w:left="0"/>
        <w:jc w:val="both"/>
      </w:pPr>
      <w:r>
        <w:rPr>
          <w:rFonts w:ascii="Times New Roman"/>
          <w:b w:val="false"/>
          <w:i w:val="false"/>
          <w:color w:val="000000"/>
          <w:sz w:val="28"/>
        </w:rPr>
        <w:t xml:space="preserve">
      "2. Сақтандыру шарттары (сақтандыру полистері) заңнамалық актілердің және уәкілетті органның нормативтік құқықтық актілерінің талаптарына сәйкес ресімделген және онда сақтандырушының және (немесе) сақтандыру агентінің қолы бар, сондай-ақ сақтандырушының (аннуитет шарттары бойынша) мөрімен бекітілген жағдайда, мәжбүрлеп таратылатын сақтандыру (қайта сақтандыру) ұйымының сақтандыру шарттарының тізіліміне және (немесе) сақтандыру жөніндегі бірыңғай дерекқорға енгізілмеген сақтандырудың кепілдік берілген түрлері бойынша сақтандыру шарттары Қор кепілдіктерімен өтеледі."; </w:t>
      </w:r>
    </w:p>
    <w:p>
      <w:pPr>
        <w:spacing w:after="0"/>
        <w:ind w:left="0"/>
        <w:jc w:val="both"/>
      </w:pPr>
      <w:r>
        <w:rPr>
          <w:rFonts w:ascii="Times New Roman"/>
          <w:b w:val="false"/>
          <w:i w:val="false"/>
          <w:color w:val="000000"/>
          <w:sz w:val="28"/>
        </w:rPr>
        <w:t>
      мынадай мазмұндағы 2-1 және 2-2-тармақтармен толықтырылсын:</w:t>
      </w:r>
    </w:p>
    <w:p>
      <w:pPr>
        <w:spacing w:after="0"/>
        <w:ind w:left="0"/>
        <w:jc w:val="both"/>
      </w:pPr>
      <w:r>
        <w:rPr>
          <w:rFonts w:ascii="Times New Roman"/>
          <w:b w:val="false"/>
          <w:i w:val="false"/>
          <w:color w:val="000000"/>
          <w:sz w:val="28"/>
        </w:rPr>
        <w:t xml:space="preserve">
      "2-1. Осы Заңда Қорға міндетті қатысу көзделген кепілдік берілген сақтандыру түрлеріне: </w:t>
      </w:r>
    </w:p>
    <w:p>
      <w:pPr>
        <w:spacing w:after="0"/>
        <w:ind w:left="0"/>
        <w:jc w:val="both"/>
      </w:pPr>
      <w:r>
        <w:rPr>
          <w:rFonts w:ascii="Times New Roman"/>
          <w:b w:val="false"/>
          <w:i w:val="false"/>
          <w:color w:val="000000"/>
          <w:sz w:val="28"/>
        </w:rPr>
        <w:t xml:space="preserve">
      1) көлік құралдары иелерінің азаматтық-құқықтық жауапкершілігін міндетті сақтандыру; </w:t>
      </w:r>
    </w:p>
    <w:p>
      <w:pPr>
        <w:spacing w:after="0"/>
        <w:ind w:left="0"/>
        <w:jc w:val="both"/>
      </w:pPr>
      <w:r>
        <w:rPr>
          <w:rFonts w:ascii="Times New Roman"/>
          <w:b w:val="false"/>
          <w:i w:val="false"/>
          <w:color w:val="000000"/>
          <w:sz w:val="28"/>
        </w:rPr>
        <w:t xml:space="preserve">
      2) тасымалдаушының жолаушылар алдындағы азаматтық-құқықтық жауапкершілігін міндетті сақтандыру; </w:t>
      </w:r>
    </w:p>
    <w:p>
      <w:pPr>
        <w:spacing w:after="0"/>
        <w:ind w:left="0"/>
        <w:jc w:val="both"/>
      </w:pPr>
      <w:r>
        <w:rPr>
          <w:rFonts w:ascii="Times New Roman"/>
          <w:b w:val="false"/>
          <w:i w:val="false"/>
          <w:color w:val="000000"/>
          <w:sz w:val="28"/>
        </w:rPr>
        <w:t>
      3) туристі міндетті сақтандыру;</w:t>
      </w:r>
    </w:p>
    <w:p>
      <w:pPr>
        <w:spacing w:after="0"/>
        <w:ind w:left="0"/>
        <w:jc w:val="both"/>
      </w:pPr>
      <w:r>
        <w:rPr>
          <w:rFonts w:ascii="Times New Roman"/>
          <w:b w:val="false"/>
          <w:i w:val="false"/>
          <w:color w:val="000000"/>
          <w:sz w:val="28"/>
        </w:rPr>
        <w:t>
      4)  "Қызметкер еңбек (қызметтiк) мiндеттерiн атқарған кезде оны жазатайым оқиғалардан мiндеттi сақтандыру туралы" және "Қазақстан Республикасында зейнетақымен қамсыздандыру туралы" Қазақстан Республикасының заңдарына сәйкес жүзеге асырылатын аннуитеттік сақтандыру жатады.</w:t>
      </w:r>
    </w:p>
    <w:p>
      <w:pPr>
        <w:spacing w:after="0"/>
        <w:ind w:left="0"/>
        <w:jc w:val="both"/>
      </w:pPr>
      <w:r>
        <w:rPr>
          <w:rFonts w:ascii="Times New Roman"/>
          <w:b w:val="false"/>
          <w:i w:val="false"/>
          <w:color w:val="000000"/>
          <w:sz w:val="28"/>
        </w:rPr>
        <w:t xml:space="preserve">
      2-2. Кепілдік берілген аннуитетті сақтандыру шеңберінде Қор: </w:t>
      </w:r>
    </w:p>
    <w:p>
      <w:pPr>
        <w:spacing w:after="0"/>
        <w:ind w:left="0"/>
        <w:jc w:val="both"/>
      </w:pPr>
      <w:r>
        <w:rPr>
          <w:rFonts w:ascii="Times New Roman"/>
          <w:b w:val="false"/>
          <w:i w:val="false"/>
          <w:color w:val="000000"/>
          <w:sz w:val="28"/>
        </w:rPr>
        <w:t xml:space="preserve">
      мәжбүрлеп таратылатын сақтандыру (қайта сақтандыру) ұйымы бұрын жасасқан қолданыстағы аннуитеттік сақтандыру шарттары бойынша сақтандыру төлемдерін жүзеге асырудың үздіксіздігін; </w:t>
      </w:r>
    </w:p>
    <w:p>
      <w:pPr>
        <w:spacing w:after="0"/>
        <w:ind w:left="0"/>
        <w:jc w:val="both"/>
      </w:pPr>
      <w:r>
        <w:rPr>
          <w:rFonts w:ascii="Times New Roman"/>
          <w:b w:val="false"/>
          <w:i w:val="false"/>
          <w:color w:val="000000"/>
          <w:sz w:val="28"/>
        </w:rPr>
        <w:t>
      мәжбүрлеп таратылатын сақтандыру (қайта сақтандыру) ұйымы бұрын жасасқан қолданыстағы аннуитеттік сақтандыру шарттары бойынша сақтандыру портфелін толық көлемде беруді;</w:t>
      </w:r>
    </w:p>
    <w:p>
      <w:pPr>
        <w:spacing w:after="0"/>
        <w:ind w:left="0"/>
        <w:jc w:val="both"/>
      </w:pPr>
      <w:r>
        <w:rPr>
          <w:rFonts w:ascii="Times New Roman"/>
          <w:b w:val="false"/>
          <w:i w:val="false"/>
          <w:color w:val="000000"/>
          <w:sz w:val="28"/>
        </w:rPr>
        <w:t xml:space="preserve">
      мәжбүрлеп таратылатын сақтандыру (қайта сақтандыру) ұйымының кредиторларымен аннуитеттік сақтандыру шарттарын жасасуды қамтамасыз етеді. </w:t>
      </w:r>
    </w:p>
    <w:p>
      <w:pPr>
        <w:spacing w:after="0"/>
        <w:ind w:left="0"/>
        <w:jc w:val="both"/>
      </w:pPr>
      <w:r>
        <w:rPr>
          <w:rFonts w:ascii="Times New Roman"/>
          <w:b w:val="false"/>
          <w:i w:val="false"/>
          <w:color w:val="000000"/>
          <w:sz w:val="28"/>
        </w:rPr>
        <w:t xml:space="preserve">
      Қордың мәжбүрлеп таратылатын сақтандыру (қайта сақтандыру) ұйымы бұрын жасасқан шарттар бойынша міндеттемелерінің орындалуын қамтамасыз етуге кепілдік беру тәртібі мен талаптары уәкілетті органның нормативтік құқықтық актісінде айқындалады."; </w:t>
      </w:r>
    </w:p>
    <w:p>
      <w:pPr>
        <w:spacing w:after="0"/>
        <w:ind w:left="0"/>
        <w:jc w:val="both"/>
      </w:pPr>
      <w:r>
        <w:rPr>
          <w:rFonts w:ascii="Times New Roman"/>
          <w:b w:val="false"/>
          <w:i w:val="false"/>
          <w:color w:val="000000"/>
          <w:sz w:val="28"/>
        </w:rPr>
        <w:t>
      8) 8-баптың 1-тармағының 2) тармақшасындағы "қамтамасыз ету болып табылады" деген сөздері алып тасталып,  мынадай мазмұндағы 3) тармақшамен толықтырылсын:</w:t>
      </w:r>
    </w:p>
    <w:p>
      <w:pPr>
        <w:spacing w:after="0"/>
        <w:ind w:left="0"/>
        <w:jc w:val="both"/>
      </w:pPr>
      <w:r>
        <w:rPr>
          <w:rFonts w:ascii="Times New Roman"/>
          <w:b w:val="false"/>
          <w:i w:val="false"/>
          <w:color w:val="000000"/>
          <w:sz w:val="28"/>
        </w:rPr>
        <w:t>
      "3) осы Заңда және уәкілетті органның нормативтік құқықтық актілерінде айқындалған тәртіппен сақтандыру төлемдеріне кепілдік беру жүйесінің жұмыс істеуін және дамуын қамтамасыз ету болып табылады.";</w:t>
      </w:r>
    </w:p>
    <w:p>
      <w:pPr>
        <w:spacing w:after="0"/>
        <w:ind w:left="0"/>
        <w:jc w:val="both"/>
      </w:pPr>
      <w:r>
        <w:rPr>
          <w:rFonts w:ascii="Times New Roman"/>
          <w:b w:val="false"/>
          <w:i w:val="false"/>
          <w:color w:val="000000"/>
          <w:sz w:val="28"/>
        </w:rPr>
        <w:t>
       9) 10-баптың бірінші бөлігінің 6) және 8) тармақшалары алып тасталсын;</w:t>
      </w:r>
    </w:p>
    <w:p>
      <w:pPr>
        <w:spacing w:after="0"/>
        <w:ind w:left="0"/>
        <w:jc w:val="both"/>
      </w:pPr>
      <w:r>
        <w:rPr>
          <w:rFonts w:ascii="Times New Roman"/>
          <w:b w:val="false"/>
          <w:i w:val="false"/>
          <w:color w:val="000000"/>
          <w:sz w:val="28"/>
        </w:rPr>
        <w:t>
      10) 15-баптың 6-тармағы мынадай редакцияда жазылсын:</w:t>
      </w:r>
    </w:p>
    <w:p>
      <w:pPr>
        <w:spacing w:after="0"/>
        <w:ind w:left="0"/>
        <w:jc w:val="both"/>
      </w:pPr>
      <w:r>
        <w:rPr>
          <w:rFonts w:ascii="Times New Roman"/>
          <w:b w:val="false"/>
          <w:i w:val="false"/>
          <w:color w:val="000000"/>
          <w:sz w:val="28"/>
        </w:rPr>
        <w:t>
      "6. Кепілдік берілген төлемдердің ерекшеліктері, тәртібі мен мөлшері, оның ішінде сақтандырудың аннуитеттік сыныптары бойынша, осы Заңға және уәкілетті органның нормативтік құқықтық актілеріне сәйкес айқындалады.";</w:t>
      </w:r>
    </w:p>
    <w:p>
      <w:pPr>
        <w:spacing w:after="0"/>
        <w:ind w:left="0"/>
        <w:jc w:val="both"/>
      </w:pPr>
      <w:r>
        <w:rPr>
          <w:rFonts w:ascii="Times New Roman"/>
          <w:b w:val="false"/>
          <w:i w:val="false"/>
          <w:color w:val="000000"/>
          <w:sz w:val="28"/>
        </w:rPr>
        <w:t>
      11) 18-бапта:</w:t>
      </w:r>
    </w:p>
    <w:p>
      <w:pPr>
        <w:spacing w:after="0"/>
        <w:ind w:left="0"/>
        <w:jc w:val="both"/>
      </w:pPr>
      <w:r>
        <w:rPr>
          <w:rFonts w:ascii="Times New Roman"/>
          <w:b w:val="false"/>
          <w:i w:val="false"/>
          <w:color w:val="000000"/>
          <w:sz w:val="28"/>
        </w:rPr>
        <w:t>
      1-тармақтың 5) тармақшасындағы "құқылы" деген сөз алып тасталып,  мынадай мазмұндағы 6) тармақшамен толықтырылсын:</w:t>
      </w:r>
    </w:p>
    <w:p>
      <w:pPr>
        <w:spacing w:after="0"/>
        <w:ind w:left="0"/>
        <w:jc w:val="both"/>
      </w:pPr>
      <w:r>
        <w:rPr>
          <w:rFonts w:ascii="Times New Roman"/>
          <w:b w:val="false"/>
          <w:i w:val="false"/>
          <w:color w:val="000000"/>
          <w:sz w:val="28"/>
        </w:rPr>
        <w:t>
      "6) жыл сайынғы аудиттің нәтижелері бойынша шекті мәні "жалпы сақтандыру" саласы бойынша сақтандыру төлемдеріне кепілдік беру резервінің қаражатын, "өмірді сақтандыру" саласы бойынша сақтандыру төлемдеріне кепілдік беру резервінің қаражатын, зиянды өтеу резервінің қаражатын инвестициялаудан алынған инвестициялық пайдадан жеті жарым пайыз аспауы тиіс комиссиялық сыйақы алуға құқылы.";</w:t>
      </w:r>
    </w:p>
    <w:p>
      <w:pPr>
        <w:spacing w:after="0"/>
        <w:ind w:left="0"/>
        <w:jc w:val="both"/>
      </w:pPr>
      <w:r>
        <w:rPr>
          <w:rFonts w:ascii="Times New Roman"/>
          <w:b w:val="false"/>
          <w:i w:val="false"/>
          <w:color w:val="000000"/>
          <w:sz w:val="28"/>
        </w:rPr>
        <w:t>
      2-тармақ:</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сақтандыру төлемдеріне кепілдік беру резервін, зиянды өтеу резервін, сақтандыру төлемдеріне кепілдік беру жүйесіне қатысушылардың жарналарын инвестициялаудан түскен кірісті (шығынды) есепке алуды  "жалпы сақтандыру" және "өмірді сақтандыру" саласы бойынша бөлек жүргізуге;";</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Қазақстан Республикасының барлық аумағында таратылатын мемлекеттік және орыс тілдеріндегі мерзімді баспасөз басылымдарында және (немесе) ресми интернет-ресурстарында аудиторлық ұйым растаған жылдық қаржылық есептілігін жариялауға;".</w:t>
      </w:r>
    </w:p>
    <w:p>
      <w:pPr>
        <w:spacing w:after="0"/>
        <w:ind w:left="0"/>
        <w:jc w:val="both"/>
      </w:pPr>
      <w:r>
        <w:rPr>
          <w:rFonts w:ascii="Times New Roman"/>
          <w:b w:val="false"/>
          <w:i w:val="false"/>
          <w:color w:val="000000"/>
          <w:sz w:val="28"/>
        </w:rPr>
        <w:t>
      мынадай мазмұндағы 2-2-тармақпен толықтырылсын:</w:t>
      </w:r>
    </w:p>
    <w:p>
      <w:pPr>
        <w:spacing w:after="0"/>
        <w:ind w:left="0"/>
        <w:jc w:val="both"/>
      </w:pPr>
      <w:r>
        <w:rPr>
          <w:rFonts w:ascii="Times New Roman"/>
          <w:b w:val="false"/>
          <w:i w:val="false"/>
          <w:color w:val="000000"/>
          <w:sz w:val="28"/>
        </w:rPr>
        <w:t>
      "2-2. Сақтанушыға (сақтандырылғандарға, пайда алушыға), сақтандыру шартын жасасуға ниеті бар адамдарға өзінің қызметі туралы ақпаратты жеткізу мақсатында Қор өзінің ресми интернет-ресурсында, атап айтқанда, мына ақпаратты:</w:t>
      </w:r>
    </w:p>
    <w:p>
      <w:pPr>
        <w:spacing w:after="0"/>
        <w:ind w:left="0"/>
        <w:jc w:val="both"/>
      </w:pPr>
      <w:r>
        <w:rPr>
          <w:rFonts w:ascii="Times New Roman"/>
          <w:b w:val="false"/>
          <w:i w:val="false"/>
          <w:color w:val="000000"/>
          <w:sz w:val="28"/>
        </w:rPr>
        <w:t xml:space="preserve">
      1) өзінің, оның ішінде филиалдарының және өкілдіктерінің толық атауын, мекенжайын (орналасқан орнын), телефон нөмірлерін, жұмыс режимін; </w:t>
      </w:r>
    </w:p>
    <w:p>
      <w:pPr>
        <w:spacing w:after="0"/>
        <w:ind w:left="0"/>
        <w:jc w:val="both"/>
      </w:pPr>
      <w:r>
        <w:rPr>
          <w:rFonts w:ascii="Times New Roman"/>
          <w:b w:val="false"/>
          <w:i w:val="false"/>
          <w:color w:val="000000"/>
          <w:sz w:val="28"/>
        </w:rPr>
        <w:t>
      2) акционерлері туралы мәліметтерді;</w:t>
      </w:r>
    </w:p>
    <w:p>
      <w:pPr>
        <w:spacing w:after="0"/>
        <w:ind w:left="0"/>
        <w:jc w:val="both"/>
      </w:pPr>
      <w:r>
        <w:rPr>
          <w:rFonts w:ascii="Times New Roman"/>
          <w:b w:val="false"/>
          <w:i w:val="false"/>
          <w:color w:val="000000"/>
          <w:sz w:val="28"/>
        </w:rPr>
        <w:t>
      3) басшы қызметкерлері туралы мәліметтерді;</w:t>
      </w:r>
    </w:p>
    <w:p>
      <w:pPr>
        <w:spacing w:after="0"/>
        <w:ind w:left="0"/>
        <w:jc w:val="both"/>
      </w:pPr>
      <w:r>
        <w:rPr>
          <w:rFonts w:ascii="Times New Roman"/>
          <w:b w:val="false"/>
          <w:i w:val="false"/>
          <w:color w:val="000000"/>
          <w:sz w:val="28"/>
        </w:rPr>
        <w:t>
      4) мемлекеттік тіркеу нөмірі және бизнес-сәйкестендіру нөмірі туралы мәліметтерді;</w:t>
      </w:r>
    </w:p>
    <w:p>
      <w:pPr>
        <w:spacing w:after="0"/>
        <w:ind w:left="0"/>
        <w:jc w:val="both"/>
      </w:pPr>
      <w:r>
        <w:rPr>
          <w:rFonts w:ascii="Times New Roman"/>
          <w:b w:val="false"/>
          <w:i w:val="false"/>
          <w:color w:val="000000"/>
          <w:sz w:val="28"/>
        </w:rPr>
        <w:t>
      5) жүзеге асырылатын қызмет түрлері туралы мәліметтерді;</w:t>
      </w:r>
    </w:p>
    <w:p>
      <w:pPr>
        <w:spacing w:after="0"/>
        <w:ind w:left="0"/>
        <w:jc w:val="both"/>
      </w:pPr>
      <w:r>
        <w:rPr>
          <w:rFonts w:ascii="Times New Roman"/>
          <w:b w:val="false"/>
          <w:i w:val="false"/>
          <w:color w:val="000000"/>
          <w:sz w:val="28"/>
        </w:rPr>
        <w:t>
      6) аудиторлық ұйым растаған алдыңғы есептік үш жыл үшін жылдық қаржылық есептілікті;</w:t>
      </w:r>
    </w:p>
    <w:p>
      <w:pPr>
        <w:spacing w:after="0"/>
        <w:ind w:left="0"/>
        <w:jc w:val="both"/>
      </w:pPr>
      <w:r>
        <w:rPr>
          <w:rFonts w:ascii="Times New Roman"/>
          <w:b w:val="false"/>
          <w:i w:val="false"/>
          <w:color w:val="000000"/>
          <w:sz w:val="28"/>
        </w:rPr>
        <w:t>
      7) алдыңғы есептік үш жыл үшін қызмет қорытындылары туралы есептерді;</w:t>
      </w:r>
    </w:p>
    <w:p>
      <w:pPr>
        <w:spacing w:after="0"/>
        <w:ind w:left="0"/>
        <w:jc w:val="both"/>
      </w:pPr>
      <w:r>
        <w:rPr>
          <w:rFonts w:ascii="Times New Roman"/>
          <w:b w:val="false"/>
          <w:i w:val="false"/>
          <w:color w:val="000000"/>
          <w:sz w:val="28"/>
        </w:rPr>
        <w:t>
      8) қауымдастықтарға (одақтарға), оның ішінде сақтандыру (қайта сақтандыру) ұйымдарының және сақтандыру брокерлерінің бірлестіктеріне қатысу туралы мәліметтерді (бар болса);</w:t>
      </w:r>
    </w:p>
    <w:p>
      <w:pPr>
        <w:spacing w:after="0"/>
        <w:ind w:left="0"/>
        <w:jc w:val="both"/>
      </w:pPr>
      <w:r>
        <w:rPr>
          <w:rFonts w:ascii="Times New Roman"/>
          <w:b w:val="false"/>
          <w:i w:val="false"/>
          <w:color w:val="000000"/>
          <w:sz w:val="28"/>
        </w:rPr>
        <w:t>
      9) қатысушы-сақтандыру ұйымдары туралы мәліметтерді орналастыруға міндетті.".</w:t>
      </w:r>
    </w:p>
    <w:p>
      <w:pPr>
        <w:spacing w:after="0"/>
        <w:ind w:left="0"/>
        <w:jc w:val="both"/>
      </w:pPr>
      <w:r>
        <w:rPr>
          <w:rFonts w:ascii="Times New Roman"/>
          <w:b w:val="false"/>
          <w:i w:val="false"/>
          <w:color w:val="000000"/>
          <w:sz w:val="28"/>
        </w:rPr>
        <w:t xml:space="preserve">
      9. "Жекеше нотариустардың азаматтық-құқықтық жауапкершiлiгiн мiндеттi сақтандыру туралы" 2003 жылғы 11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84-құжат; 2009 ж., № 24, 134 құжат; 2012 ж., № 13, 91-құжат; 2014 ж., № 14, 84-құжат; 2015 ж., № 8, 45-құжат; № 4, 7-құжат):</w:t>
      </w:r>
    </w:p>
    <w:p>
      <w:pPr>
        <w:spacing w:after="0"/>
        <w:ind w:left="0"/>
        <w:jc w:val="both"/>
      </w:pPr>
      <w:r>
        <w:rPr>
          <w:rFonts w:ascii="Times New Roman"/>
          <w:b w:val="false"/>
          <w:i w:val="false"/>
          <w:color w:val="000000"/>
          <w:sz w:val="28"/>
        </w:rPr>
        <w:t>
      1) 1-бап мынадай мазмұндағы 8-1) тармақшамен толықтырылсын:</w:t>
      </w:r>
    </w:p>
    <w:p>
      <w:pPr>
        <w:spacing w:after="0"/>
        <w:ind w:left="0"/>
        <w:jc w:val="both"/>
      </w:pPr>
      <w:r>
        <w:rPr>
          <w:rFonts w:ascii="Times New Roman"/>
          <w:b w:val="false"/>
          <w:i w:val="false"/>
          <w:color w:val="000000"/>
          <w:sz w:val="28"/>
        </w:rPr>
        <w:t xml:space="preserve">
      "8-1)  сақтандыру омбудсманы – "Сақтандыру қызметі туралы" </w:t>
      </w:r>
      <w:r>
        <w:br/>
      </w:r>
      <w:r>
        <w:rPr>
          <w:rFonts w:ascii="Times New Roman"/>
          <w:b w:val="false"/>
          <w:i w:val="false"/>
          <w:color w:val="000000"/>
          <w:sz w:val="28"/>
        </w:rPr>
        <w:t>2000 жылғы 18 желтоқсандағы Қазақстан Республикасының Заңына (бұдан әрі – Сақтандыру қызметі туралы заң) сәйкес сақтандыру нарығына қатысушылар арасындағы келіспеушіліктерді реттеуді жүзеге асыратын, өз қызметінде тәуелсіз жеке тұлға;";</w:t>
      </w:r>
    </w:p>
    <w:p>
      <w:pPr>
        <w:spacing w:after="0"/>
        <w:ind w:left="0"/>
        <w:jc w:val="both"/>
      </w:pPr>
      <w:r>
        <w:rPr>
          <w:rFonts w:ascii="Times New Roman"/>
          <w:b w:val="false"/>
          <w:i w:val="false"/>
          <w:color w:val="000000"/>
          <w:sz w:val="28"/>
        </w:rPr>
        <w:t>
      2) 4-баптың 2-тармағының екінші абзацы мынадай редакцияда жазылсын:</w:t>
      </w:r>
    </w:p>
    <w:p>
      <w:pPr>
        <w:spacing w:after="0"/>
        <w:ind w:left="0"/>
        <w:jc w:val="both"/>
      </w:pPr>
      <w:r>
        <w:rPr>
          <w:rFonts w:ascii="Times New Roman"/>
          <w:b w:val="false"/>
          <w:i w:val="false"/>
          <w:color w:val="000000"/>
          <w:sz w:val="28"/>
        </w:rPr>
        <w:t xml:space="preserve">
      "жекеше нотариустың жауапкершілігін мiндеттi сақтандыру шарты бойынша сақтандырылған жекеше нотариустың қызметiн жүзеге асыру;"; </w:t>
      </w:r>
    </w:p>
    <w:p>
      <w:pPr>
        <w:spacing w:after="0"/>
        <w:ind w:left="0"/>
        <w:jc w:val="both"/>
      </w:pPr>
      <w:r>
        <w:rPr>
          <w:rFonts w:ascii="Times New Roman"/>
          <w:b w:val="false"/>
          <w:i w:val="false"/>
          <w:color w:val="000000"/>
          <w:sz w:val="28"/>
        </w:rPr>
        <w:t>
      3) мынадай мазмұндағы 4-2-баппен толықтырылсын:</w:t>
      </w:r>
    </w:p>
    <w:p>
      <w:pPr>
        <w:spacing w:after="0"/>
        <w:ind w:left="0"/>
        <w:jc w:val="both"/>
      </w:pPr>
      <w:r>
        <w:rPr>
          <w:rFonts w:ascii="Times New Roman"/>
          <w:b w:val="false"/>
          <w:i w:val="false"/>
          <w:color w:val="000000"/>
          <w:sz w:val="28"/>
        </w:rPr>
        <w:t xml:space="preserve">
      "4-2-бап. Ақпараттық өзара іс-қимыл </w:t>
      </w:r>
    </w:p>
    <w:p>
      <w:pPr>
        <w:spacing w:after="0"/>
        <w:ind w:left="0"/>
        <w:jc w:val="both"/>
      </w:pPr>
      <w:r>
        <w:rPr>
          <w:rFonts w:ascii="Times New Roman"/>
          <w:b w:val="false"/>
          <w:i w:val="false"/>
          <w:color w:val="000000"/>
          <w:sz w:val="28"/>
        </w:rPr>
        <w:t>
      Сақтандыру жағдайының басталу фактісін және оның салдарын растау үшін қажетті ақпаратқа ие әділет органдары, прокуратура органдары, өзге де мемлекеттік органдар және ұйымдар осы ақпаратты сақтандырушыға, сақтанушыға (пайда алушыға), сақтандыру омбудсманына олар жүгінген кезде ұсынуға міндетті.";</w:t>
      </w:r>
    </w:p>
    <w:p>
      <w:pPr>
        <w:spacing w:after="0"/>
        <w:ind w:left="0"/>
        <w:jc w:val="both"/>
      </w:pPr>
      <w:r>
        <w:rPr>
          <w:rFonts w:ascii="Times New Roman"/>
          <w:b w:val="false"/>
          <w:i w:val="false"/>
          <w:color w:val="000000"/>
          <w:sz w:val="28"/>
        </w:rPr>
        <w:t>
      4) 8-бапта: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Жекеше нотариустардың жауапкершілігін міндетті сақтандыру шарты сақтандырушының сақтандыру полисін ресімдеуі арқылы жасалады.</w:t>
      </w:r>
    </w:p>
    <w:p>
      <w:pPr>
        <w:spacing w:after="0"/>
        <w:ind w:left="0"/>
        <w:jc w:val="both"/>
      </w:pPr>
      <w:r>
        <w:rPr>
          <w:rFonts w:ascii="Times New Roman"/>
          <w:b w:val="false"/>
          <w:i w:val="false"/>
          <w:color w:val="000000"/>
          <w:sz w:val="28"/>
        </w:rPr>
        <w:t>
      Жекеше нотариустардың жауапкершілігін міндетті сақтандыру бойынша сақтандыру полисі электрондық нысанда ресімделеді.</w:t>
      </w:r>
    </w:p>
    <w:p>
      <w:pPr>
        <w:spacing w:after="0"/>
        <w:ind w:left="0"/>
        <w:jc w:val="both"/>
      </w:pPr>
      <w:r>
        <w:rPr>
          <w:rFonts w:ascii="Times New Roman"/>
          <w:b w:val="false"/>
          <w:i w:val="false"/>
          <w:color w:val="000000"/>
          <w:sz w:val="28"/>
        </w:rPr>
        <w:t>
      Жекеше нотариустардың жауапкершілігін міндетті сақтандыру бойынша сақтандыру полисінің мазмұны мен оны ресімдеу жөніндегі талаптар Қазақстан Республикасының сақтандыру және сақтандыру қызметі туралы заңнамасында белгіленеді.</w:t>
      </w:r>
    </w:p>
    <w:p>
      <w:pPr>
        <w:spacing w:after="0"/>
        <w:ind w:left="0"/>
        <w:jc w:val="both"/>
      </w:pPr>
      <w:r>
        <w:rPr>
          <w:rFonts w:ascii="Times New Roman"/>
          <w:b w:val="false"/>
          <w:i w:val="false"/>
          <w:color w:val="000000"/>
          <w:sz w:val="28"/>
        </w:rPr>
        <w:t>
      Жекеше нотариустардың жауапкершілігін міндетті сақтандыру шартында көрсетілуге жататын талаптардың толық болмауы үшін сақтандырушы жауапты болады. Жекеше нотариустардың жауапкершілігін міндетті сақтандыру шартының жекелеген талаптарының толық болмауы салдарынан дау туындаған жағдайда, дау сақтанушының пайдасына шешіледі.";</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Жекеше нотариустардың жауапкершілігін міндетті сақтандыру шарты сақтанушының қалауы бойынша сақтандырушыға жазбаша өтініш беру арқылы не сақтанушы мен сақтандырушы арасында сақтандырушының ресми интернет-ресурсын пайдалана отырып, электрондық нысанда ақпаратпен алмасу арқылы жасалуы мүмкін.";</w:t>
      </w:r>
    </w:p>
    <w:p>
      <w:pPr>
        <w:spacing w:after="0"/>
        <w:ind w:left="0"/>
        <w:jc w:val="both"/>
      </w:pPr>
      <w:r>
        <w:rPr>
          <w:rFonts w:ascii="Times New Roman"/>
          <w:b w:val="false"/>
          <w:i w:val="false"/>
          <w:color w:val="000000"/>
          <w:sz w:val="28"/>
        </w:rPr>
        <w:t>
      5) мынадай мазмұндағы 8-1-баппен толықтырылсын:</w:t>
      </w:r>
    </w:p>
    <w:p>
      <w:pPr>
        <w:spacing w:after="0"/>
        <w:ind w:left="0"/>
        <w:jc w:val="both"/>
      </w:pPr>
      <w:r>
        <w:rPr>
          <w:rFonts w:ascii="Times New Roman"/>
          <w:b w:val="false"/>
          <w:i w:val="false"/>
          <w:color w:val="000000"/>
          <w:sz w:val="28"/>
        </w:rPr>
        <w:t xml:space="preserve">
      "8-1-бап. Жекеше нотариустардың жауапкершілігiн электрондық нысанда мiндеттi сақтандыру шартын жасасу кезінде сақтандыру ұйымына қойылатын талаптар   </w:t>
      </w:r>
    </w:p>
    <w:p>
      <w:pPr>
        <w:spacing w:after="0"/>
        <w:ind w:left="0"/>
        <w:jc w:val="both"/>
      </w:pPr>
      <w:r>
        <w:rPr>
          <w:rFonts w:ascii="Times New Roman"/>
          <w:b w:val="false"/>
          <w:i w:val="false"/>
          <w:color w:val="000000"/>
          <w:sz w:val="28"/>
        </w:rPr>
        <w:t>
      1. Жекеше нотариустардың жауапкершілігiн электрондық нысанда мiндеттi сақтандыру шартын жасасу кезінде сақтандыру ұйымының ресми интернет-ресурсы сақтанушы (сақтандырылушы, пайда алушы) мен сақтандырушының арасында электрондық ақпараттық ресурстармен алмасу үшін пайдаланылады.</w:t>
      </w:r>
    </w:p>
    <w:p>
      <w:pPr>
        <w:spacing w:after="0"/>
        <w:ind w:left="0"/>
        <w:jc w:val="both"/>
      </w:pPr>
      <w:r>
        <w:rPr>
          <w:rFonts w:ascii="Times New Roman"/>
          <w:b w:val="false"/>
          <w:i w:val="false"/>
          <w:color w:val="000000"/>
          <w:sz w:val="28"/>
        </w:rPr>
        <w:t xml:space="preserve">
      Жекеше нотариустардың жауапкершілігiн электрондық нысанда мiндеттi сақтандыру шартын жасасу үшін өтініш беру кезінде сақтанушыдан арнайы бағдарламалық қамтамасыз етуді пайдалану талап етілмейді.   </w:t>
      </w:r>
    </w:p>
    <w:p>
      <w:pPr>
        <w:spacing w:after="0"/>
        <w:ind w:left="0"/>
        <w:jc w:val="both"/>
      </w:pPr>
      <w:r>
        <w:rPr>
          <w:rFonts w:ascii="Times New Roman"/>
          <w:b w:val="false"/>
          <w:i w:val="false"/>
          <w:color w:val="000000"/>
          <w:sz w:val="28"/>
        </w:rPr>
        <w:t>
      2. Сақтанушы (сақтандырылушы, пайда алушы) мен сақтандырушы арасында электрондық ақпараттық ресурстармен алмасу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xml:space="preserve">
      3. Сақтандырушының ресми интернет-ресурсын пайдалана отырып жекеше нотариустардың жауапкершiлiгiн мiндетті сақтандыру шартын жасасу кезінде сақтандырушы: </w:t>
      </w:r>
    </w:p>
    <w:p>
      <w:pPr>
        <w:spacing w:after="0"/>
        <w:ind w:left="0"/>
        <w:jc w:val="both"/>
      </w:pPr>
      <w:r>
        <w:rPr>
          <w:rFonts w:ascii="Times New Roman"/>
          <w:b w:val="false"/>
          <w:i w:val="false"/>
          <w:color w:val="000000"/>
          <w:sz w:val="28"/>
        </w:rPr>
        <w:t>
      1) сақтанушыға жекеше нотариустардың жауапкершілігiн мiндеттi сақтандыру шартын жасасу не оны жасасудан бас тарту (бас тартудың себептерін көрсете отырып) туралы электрондық хабар түріндегі хабарламаны тез арада жіберуді;</w:t>
      </w:r>
    </w:p>
    <w:p>
      <w:pPr>
        <w:spacing w:after="0"/>
        <w:ind w:left="0"/>
        <w:jc w:val="both"/>
      </w:pPr>
      <w:r>
        <w:rPr>
          <w:rFonts w:ascii="Times New Roman"/>
          <w:b w:val="false"/>
          <w:i w:val="false"/>
          <w:color w:val="000000"/>
          <w:sz w:val="28"/>
        </w:rPr>
        <w:t xml:space="preserve">
      2) сақтанушының жекеше нотариустардың жауапкершілігiн мiндеттi сақтандыру шарты бойынша ақпаратты ұйымның ақпараттық жүйесі арқылы тексеру мүмкіндігін; </w:t>
      </w:r>
    </w:p>
    <w:p>
      <w:pPr>
        <w:spacing w:after="0"/>
        <w:ind w:left="0"/>
        <w:jc w:val="both"/>
      </w:pPr>
      <w:r>
        <w:rPr>
          <w:rFonts w:ascii="Times New Roman"/>
          <w:b w:val="false"/>
          <w:i w:val="false"/>
          <w:color w:val="000000"/>
          <w:sz w:val="28"/>
        </w:rPr>
        <w:t xml:space="preserve">
      3) сақтандырушының интернет-ресурсына сақтанушының тәулік бойы қолжеткізуін қамтамасыз ете отырып, жекеше нотариустардың жауапкершілігiн электрондық нысанда мiндеттi сақтандыру шартын сақтауды; </w:t>
      </w:r>
    </w:p>
    <w:p>
      <w:pPr>
        <w:spacing w:after="0"/>
        <w:ind w:left="0"/>
        <w:jc w:val="both"/>
      </w:pPr>
      <w:r>
        <w:rPr>
          <w:rFonts w:ascii="Times New Roman"/>
          <w:b w:val="false"/>
          <w:i w:val="false"/>
          <w:color w:val="000000"/>
          <w:sz w:val="28"/>
        </w:rPr>
        <w:t>
      4) сақтанушыға (сақтандырылушыға, пайда алушыға) мыналар:</w:t>
      </w:r>
    </w:p>
    <w:p>
      <w:pPr>
        <w:spacing w:after="0"/>
        <w:ind w:left="0"/>
        <w:jc w:val="both"/>
      </w:pPr>
      <w:r>
        <w:rPr>
          <w:rFonts w:ascii="Times New Roman"/>
          <w:b w:val="false"/>
          <w:i w:val="false"/>
          <w:color w:val="000000"/>
          <w:sz w:val="28"/>
        </w:rPr>
        <w:t>
      мәліметтерді өзгерту, жекеше нотариустардың жауапкершілігiн мiндеттi сақтандыру шартын қайта ресімдеу;</w:t>
      </w:r>
    </w:p>
    <w:p>
      <w:pPr>
        <w:spacing w:after="0"/>
        <w:ind w:left="0"/>
        <w:jc w:val="both"/>
      </w:pPr>
      <w:r>
        <w:rPr>
          <w:rFonts w:ascii="Times New Roman"/>
          <w:b w:val="false"/>
          <w:i w:val="false"/>
          <w:color w:val="000000"/>
          <w:sz w:val="28"/>
        </w:rPr>
        <w:t>
      жекеше нотариустардың жауапкершілігiн мiндеттi сақтандыру шартын мерзімінен бұрын тоқтату;</w:t>
      </w:r>
    </w:p>
    <w:p>
      <w:pPr>
        <w:spacing w:after="0"/>
        <w:ind w:left="0"/>
        <w:jc w:val="both"/>
      </w:pPr>
      <w:r>
        <w:rPr>
          <w:rFonts w:ascii="Times New Roman"/>
          <w:b w:val="false"/>
          <w:i w:val="false"/>
          <w:color w:val="000000"/>
          <w:sz w:val="28"/>
        </w:rPr>
        <w:t>
      сақтандыру жағдайының басталғаны туралы хабарлау;</w:t>
      </w:r>
    </w:p>
    <w:p>
      <w:pPr>
        <w:spacing w:after="0"/>
        <w:ind w:left="0"/>
        <w:jc w:val="both"/>
      </w:pPr>
      <w:r>
        <w:rPr>
          <w:rFonts w:ascii="Times New Roman"/>
          <w:b w:val="false"/>
          <w:i w:val="false"/>
          <w:color w:val="000000"/>
          <w:sz w:val="28"/>
        </w:rPr>
        <w:t>
      келтірілген зиянның мөлшерін бағалау;</w:t>
      </w:r>
    </w:p>
    <w:p>
      <w:pPr>
        <w:spacing w:after="0"/>
        <w:ind w:left="0"/>
        <w:jc w:val="both"/>
      </w:pPr>
      <w:r>
        <w:rPr>
          <w:rFonts w:ascii="Times New Roman"/>
          <w:b w:val="false"/>
          <w:i w:val="false"/>
          <w:color w:val="000000"/>
          <w:sz w:val="28"/>
        </w:rPr>
        <w:t>
      сақтандыру төлемін алу үшін қажетті электрондық нысандағы ақпаратты (өтініш, хабарлама және (немесе) өзге құжаттар, мәліметтер) құру және сақтандыру ұйымына жіберу мүмкіндігін қамтамасыз етуге міндетті.</w:t>
      </w:r>
    </w:p>
    <w:p>
      <w:pPr>
        <w:spacing w:after="0"/>
        <w:ind w:left="0"/>
        <w:jc w:val="both"/>
      </w:pPr>
      <w:r>
        <w:rPr>
          <w:rFonts w:ascii="Times New Roman"/>
          <w:b w:val="false"/>
          <w:i w:val="false"/>
          <w:color w:val="000000"/>
          <w:sz w:val="28"/>
        </w:rPr>
        <w:t>
      Жекеше нотариустардың жауапкершілігiн мiндеттi сақтандыру шартын жасасу туралы хабарлама дерекқорды қалыптастыру және жүргiзу жөніндегі ұйымнан жіберіледі.</w:t>
      </w:r>
    </w:p>
    <w:p>
      <w:pPr>
        <w:spacing w:after="0"/>
        <w:ind w:left="0"/>
        <w:jc w:val="both"/>
      </w:pPr>
      <w:r>
        <w:rPr>
          <w:rFonts w:ascii="Times New Roman"/>
          <w:b w:val="false"/>
          <w:i w:val="false"/>
          <w:color w:val="000000"/>
          <w:sz w:val="28"/>
        </w:rPr>
        <w:t xml:space="preserve">
      Жекеше нотариустардың жауапкершілігiн мiндеттi сақтандыру шартын жасасу туралы хабарламаның тәртібіне және мазмұнына қойылатын талаптар сақтанушы (сақтандырылушы, пайда алушы) мен сақтандыру ұйымы арасында уәкілетті орган белгілеген электрондық ақпараттық ресурстармен алмасу тәртібін ескере отырып белгіленеді. </w:t>
      </w:r>
    </w:p>
    <w:p>
      <w:pPr>
        <w:spacing w:after="0"/>
        <w:ind w:left="0"/>
        <w:jc w:val="both"/>
      </w:pPr>
      <w:r>
        <w:rPr>
          <w:rFonts w:ascii="Times New Roman"/>
          <w:b w:val="false"/>
          <w:i w:val="false"/>
          <w:color w:val="000000"/>
          <w:sz w:val="28"/>
        </w:rPr>
        <w:t xml:space="preserve">
      4. Сақтандырушының ресми интернет-ресурсын пайдалана отырып, жекеше нотариустардың жауапкершілігiн мiндеттi сақтандыру шартын жасасу кезінде сақтанушы сақтандыру сыйлықақысын (сақтандыру сыйлықақысын бөліп төлеген жағдайда, бірінші сақтандыру жарнасын) төлеген күннен бастап сақтандырушы ұсынған талаптарда сақтанушы осы сақтандыру шартын жасасты деп саналады. </w:t>
      </w:r>
    </w:p>
    <w:p>
      <w:pPr>
        <w:spacing w:after="0"/>
        <w:ind w:left="0"/>
        <w:jc w:val="both"/>
      </w:pPr>
      <w:r>
        <w:rPr>
          <w:rFonts w:ascii="Times New Roman"/>
          <w:b w:val="false"/>
          <w:i w:val="false"/>
          <w:color w:val="000000"/>
          <w:sz w:val="28"/>
        </w:rPr>
        <w:t xml:space="preserve">
      5. Сақтандырушының ресми интернет-ресурсын пайдалана отырып, жекеше нотариустардың жауапкершілігiн мiндеттi сақтандыру шартын жасасу кезінде сақтанушы осы Заңда көзделген сақтандыру талаптарымен танысқаннан кейін сақтандыру сыйлықақысын (бірінші сақтандыру жарнасын) төлейді, ол  онымен өзіне ұсынылған талаптарда осы қосылу шартын жасасатынына өзінің келісімін растайды. </w:t>
      </w:r>
    </w:p>
    <w:p>
      <w:pPr>
        <w:spacing w:after="0"/>
        <w:ind w:left="0"/>
        <w:jc w:val="both"/>
      </w:pPr>
      <w:r>
        <w:rPr>
          <w:rFonts w:ascii="Times New Roman"/>
          <w:b w:val="false"/>
          <w:i w:val="false"/>
          <w:color w:val="000000"/>
          <w:sz w:val="28"/>
        </w:rPr>
        <w:t xml:space="preserve">
      6. Сақтандырушы сақтандырушының ресми интернет-ресурсын пайдалана отырып, жекеше нотариустардың жауапкершілігiн мiндеттi сақтандыру шартын жасасу мүмкіндігін тәулік бойы қамтамасыз етеді. </w:t>
      </w:r>
    </w:p>
    <w:p>
      <w:pPr>
        <w:spacing w:after="0"/>
        <w:ind w:left="0"/>
        <w:jc w:val="both"/>
      </w:pPr>
      <w:r>
        <w:rPr>
          <w:rFonts w:ascii="Times New Roman"/>
          <w:b w:val="false"/>
          <w:i w:val="false"/>
          <w:color w:val="000000"/>
          <w:sz w:val="28"/>
        </w:rPr>
        <w:t>
      7. Сақтандыру агенттерінің сақтанушы мен сақтандыру ұйымы арасында ақпараттық өзара іс-қимыл арқылы электрондық нысанда сақтандыру шарттарын жасасуға арналған сақтандыру ұйымдарының ақпараттық жүйелерін пайдалана отырып, жекеше нотариустардың жауапкершілігiн мiндеттi сақтандыру шарттарын жасасу бойынша қызметіне жол берілмейді.";</w:t>
      </w:r>
    </w:p>
    <w:p>
      <w:pPr>
        <w:spacing w:after="0"/>
        <w:ind w:left="0"/>
        <w:jc w:val="both"/>
      </w:pPr>
      <w:r>
        <w:rPr>
          <w:rFonts w:ascii="Times New Roman"/>
          <w:b w:val="false"/>
          <w:i w:val="false"/>
          <w:color w:val="000000"/>
          <w:sz w:val="28"/>
        </w:rPr>
        <w:t>
      6) 13-бапта:</w:t>
      </w:r>
    </w:p>
    <w:p>
      <w:pPr>
        <w:spacing w:after="0"/>
        <w:ind w:left="0"/>
        <w:jc w:val="both"/>
      </w:pPr>
      <w:r>
        <w:rPr>
          <w:rFonts w:ascii="Times New Roman"/>
          <w:b w:val="false"/>
          <w:i w:val="false"/>
          <w:color w:val="000000"/>
          <w:sz w:val="28"/>
        </w:rPr>
        <w:t>
      1-тармақтың 4) тармақшасы мынадай редакцияда жазылсын:</w:t>
      </w:r>
    </w:p>
    <w:p>
      <w:pPr>
        <w:spacing w:after="0"/>
        <w:ind w:left="0"/>
        <w:jc w:val="both"/>
      </w:pPr>
      <w:r>
        <w:rPr>
          <w:rFonts w:ascii="Times New Roman"/>
          <w:b w:val="false"/>
          <w:i w:val="false"/>
          <w:color w:val="000000"/>
          <w:sz w:val="28"/>
        </w:rPr>
        <w:t>
      "4) сақтандырушының сақтандыру төлемін жүзеге асырудан бас тарту немесе оның мөлшерін негізсіз азайту туралы шешімін даулау үшін сақтандыру омбудсманына жүгінуге;";</w:t>
      </w:r>
    </w:p>
    <w:p>
      <w:pPr>
        <w:spacing w:after="0"/>
        <w:ind w:left="0"/>
        <w:jc w:val="both"/>
      </w:pPr>
      <w:r>
        <w:rPr>
          <w:rFonts w:ascii="Times New Roman"/>
          <w:b w:val="false"/>
          <w:i w:val="false"/>
          <w:color w:val="000000"/>
          <w:sz w:val="28"/>
        </w:rPr>
        <w:t>
      2-тармақ мынадай мазмұндағы 1-1) тармақшамен толықтырылсын:</w:t>
      </w:r>
    </w:p>
    <w:p>
      <w:pPr>
        <w:spacing w:after="0"/>
        <w:ind w:left="0"/>
        <w:jc w:val="both"/>
      </w:pPr>
      <w:r>
        <w:rPr>
          <w:rFonts w:ascii="Times New Roman"/>
          <w:b w:val="false"/>
          <w:i w:val="false"/>
          <w:color w:val="000000"/>
          <w:sz w:val="28"/>
        </w:rPr>
        <w:t>
      "1-1) жекеше нотариустардың жауапкершiлiгiн мiндеттi сақтандыру шартын жасасуға;";</w:t>
      </w:r>
    </w:p>
    <w:p>
      <w:pPr>
        <w:spacing w:after="0"/>
        <w:ind w:left="0"/>
        <w:jc w:val="both"/>
      </w:pPr>
      <w:r>
        <w:rPr>
          <w:rFonts w:ascii="Times New Roman"/>
          <w:b w:val="false"/>
          <w:i w:val="false"/>
          <w:color w:val="000000"/>
          <w:sz w:val="28"/>
        </w:rPr>
        <w:t>
      7) 14-баптың 2-тармағы:</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сақтандыру жағдайының басталуы фактісін және сақтандырушы өтеуі тиісті зиянның мөлшерін растайтын құжаттар жеткіліксіз болған кезде  сақтандырушы оларды алған күннен бастап үш жұмыс күні ішінде өтініш берушіге жеткіліксіз және (немесе) дұрыс ресімделмеген құжаттардың толық тізбесін көрсете отырып, бұл туралы хабарлауы;";</w:t>
      </w:r>
    </w:p>
    <w:p>
      <w:pPr>
        <w:spacing w:after="0"/>
        <w:ind w:left="0"/>
        <w:jc w:val="both"/>
      </w:pPr>
      <w:r>
        <w:rPr>
          <w:rFonts w:ascii="Times New Roman"/>
          <w:b w:val="false"/>
          <w:i w:val="false"/>
          <w:color w:val="000000"/>
          <w:sz w:val="28"/>
        </w:rPr>
        <w:t xml:space="preserve">
      мынадай мазмұндағы 3-1) тармақшамен толықтырылсын: </w:t>
      </w:r>
    </w:p>
    <w:p>
      <w:pPr>
        <w:spacing w:after="0"/>
        <w:ind w:left="0"/>
        <w:jc w:val="both"/>
      </w:pPr>
      <w:r>
        <w:rPr>
          <w:rFonts w:ascii="Times New Roman"/>
          <w:b w:val="false"/>
          <w:i w:val="false"/>
          <w:color w:val="000000"/>
          <w:sz w:val="28"/>
        </w:rPr>
        <w:t>
      "3-1) осы Заңның 19-1-бабында көзделген жағдайда, сақтандыру төлемін жүзеге асыру үшін өзі алған құжаттарды сақтандыру омбудсманына жіберуге;";</w:t>
      </w:r>
    </w:p>
    <w:p>
      <w:pPr>
        <w:spacing w:after="0"/>
        <w:ind w:left="0"/>
        <w:jc w:val="both"/>
      </w:pPr>
      <w:r>
        <w:rPr>
          <w:rFonts w:ascii="Times New Roman"/>
          <w:b w:val="false"/>
          <w:i w:val="false"/>
          <w:color w:val="000000"/>
          <w:sz w:val="28"/>
        </w:rPr>
        <w:t>
      8) 17-бап мынадай мазмұндағы 3-тармақпен толықтырылсын:</w:t>
      </w:r>
    </w:p>
    <w:p>
      <w:pPr>
        <w:spacing w:after="0"/>
        <w:ind w:left="0"/>
        <w:jc w:val="both"/>
      </w:pPr>
      <w:r>
        <w:rPr>
          <w:rFonts w:ascii="Times New Roman"/>
          <w:b w:val="false"/>
          <w:i w:val="false"/>
          <w:color w:val="000000"/>
          <w:sz w:val="28"/>
        </w:rPr>
        <w:t>
      "3. Сақтандыру сыйлықақысы Интернет желісін пайдалана отырып төлем жүйелерін қолданумен, қолма-қол ақшасыз төлем арқылы төленуі мүмкін.";</w:t>
      </w:r>
    </w:p>
    <w:p>
      <w:pPr>
        <w:spacing w:after="0"/>
        <w:ind w:left="0"/>
        <w:jc w:val="both"/>
      </w:pPr>
      <w:r>
        <w:rPr>
          <w:rFonts w:ascii="Times New Roman"/>
          <w:b w:val="false"/>
          <w:i w:val="false"/>
          <w:color w:val="000000"/>
          <w:sz w:val="28"/>
        </w:rPr>
        <w:t>
      9) 19-бапта: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xml:space="preserve">
      "1. Сақтанушы не үшiншi тұлға сақтандырушыға сақтандыру төлемi туралы талапты сақтандыру төлемiн жүзеге асыру үшiн қажеттi құжаттарды қоса бере отырып, жазбаша нысанда ұсынады. </w:t>
      </w:r>
    </w:p>
    <w:p>
      <w:pPr>
        <w:spacing w:after="0"/>
        <w:ind w:left="0"/>
        <w:jc w:val="both"/>
      </w:pPr>
      <w:r>
        <w:rPr>
          <w:rFonts w:ascii="Times New Roman"/>
          <w:b w:val="false"/>
          <w:i w:val="false"/>
          <w:color w:val="000000"/>
          <w:sz w:val="28"/>
        </w:rPr>
        <w:t>
      Өтініш берушінің қалауы бойынша сақтандыру төлемi туралы талап сақтандыру төлемiн жүзеге асыру үшiн қажеттi құжаттарды қоса бере отырып, электрондық көшірмелер немесе электрондық құжаттар түрінде электрондық нысанда жіберілуі мүмкін. Бұл ретте электрондық нысандағы сақтандыру төлемi туралы талаптар өтініш берушіні сақтандырушыға құжаттардың түпнұсқаларын сақтандырушының орналасқан жері бойынша беруінен босатпайды.";</w:t>
      </w:r>
    </w:p>
    <w:p>
      <w:pPr>
        <w:spacing w:after="0"/>
        <w:ind w:left="0"/>
        <w:jc w:val="both"/>
      </w:pPr>
      <w:r>
        <w:rPr>
          <w:rFonts w:ascii="Times New Roman"/>
          <w:b w:val="false"/>
          <w:i w:val="false"/>
          <w:color w:val="000000"/>
          <w:sz w:val="28"/>
        </w:rPr>
        <w:t>
      2-тармақтың 1) тармақшасы алып тасталсын;</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xml:space="preserve">
      "3. Құжаттарды қабылдаған сақтандырушы өтiнiш берушiге табыс етiлген құжаттардың толық тiзбесiн және оларды қабылдау күнін көрсете отырып, анықтама беруге мiндеттi. </w:t>
      </w:r>
    </w:p>
    <w:p>
      <w:pPr>
        <w:spacing w:after="0"/>
        <w:ind w:left="0"/>
        <w:jc w:val="both"/>
      </w:pPr>
      <w:r>
        <w:rPr>
          <w:rFonts w:ascii="Times New Roman"/>
          <w:b w:val="false"/>
          <w:i w:val="false"/>
          <w:color w:val="000000"/>
          <w:sz w:val="28"/>
        </w:rPr>
        <w:t>
      Сақтанушы (сақтандырылған, пайда алушы) сақтандыру төлемi туралы талапты электрондық тәсілмен жөнелткен жағдайда, сақтандырушы осы анықтаманы электрондық нысанда ұсынуы мүмкін.";</w:t>
      </w:r>
    </w:p>
    <w:p>
      <w:pPr>
        <w:spacing w:after="0"/>
        <w:ind w:left="0"/>
        <w:jc w:val="both"/>
      </w:pPr>
      <w:r>
        <w:rPr>
          <w:rFonts w:ascii="Times New Roman"/>
          <w:b w:val="false"/>
          <w:i w:val="false"/>
          <w:color w:val="000000"/>
          <w:sz w:val="28"/>
        </w:rPr>
        <w:t>
      10) мынадай мазмұндағы 19-1-тармақпен толықтырылсын:</w:t>
      </w:r>
    </w:p>
    <w:p>
      <w:pPr>
        <w:spacing w:after="0"/>
        <w:ind w:left="0"/>
        <w:jc w:val="both"/>
      </w:pPr>
      <w:r>
        <w:rPr>
          <w:rFonts w:ascii="Times New Roman"/>
          <w:b w:val="false"/>
          <w:i w:val="false"/>
          <w:color w:val="000000"/>
          <w:sz w:val="28"/>
        </w:rPr>
        <w:t>
      "19-1-бап. Сақтандыру шарттарынан туындайтын дауларды сотқа дейінгі реттеу</w:t>
      </w:r>
    </w:p>
    <w:p>
      <w:pPr>
        <w:spacing w:after="0"/>
        <w:ind w:left="0"/>
        <w:jc w:val="both"/>
      </w:pPr>
      <w:r>
        <w:rPr>
          <w:rFonts w:ascii="Times New Roman"/>
          <w:b w:val="false"/>
          <w:i w:val="false"/>
          <w:color w:val="000000"/>
          <w:sz w:val="28"/>
        </w:rPr>
        <w:t>
      1. Өтініш берушінің (сақтанушының, пайда алушының) сақтандырушының сақтандыру төлемін жүзеге асырудан бас тарту туралы шешімін немесе  зиянның сақтандырушы айқындаған мөлшерінің нәтижесін даулау сақтандыру омбудсманының  дауларды сотқа дейін реттеу жолымен жүзеге асырылуы мүмкін.</w:t>
      </w:r>
    </w:p>
    <w:p>
      <w:pPr>
        <w:spacing w:after="0"/>
        <w:ind w:left="0"/>
        <w:jc w:val="both"/>
      </w:pPr>
      <w:r>
        <w:rPr>
          <w:rFonts w:ascii="Times New Roman"/>
          <w:b w:val="false"/>
          <w:i w:val="false"/>
          <w:color w:val="000000"/>
          <w:sz w:val="28"/>
        </w:rPr>
        <w:t>
      2. Бұл ретте өтініш беруші дауларды сотқа дейін реттеу рәсімін қолдану үшін тиісті өтінішпен сақтандырушыға жүгінеді. Сақтандырушы сақтандыру төлемін жүзеге асыру үшін алған құжаттарды өтінішті алған күннен бастап екі жұмыс күні ішінде оларды қарау және дауларды шешу үшін  сақтандыру омбудсманына жіберуге міндетті.</w:t>
      </w:r>
    </w:p>
    <w:p>
      <w:pPr>
        <w:spacing w:after="0"/>
        <w:ind w:left="0"/>
        <w:jc w:val="both"/>
      </w:pPr>
      <w:r>
        <w:rPr>
          <w:rFonts w:ascii="Times New Roman"/>
          <w:b w:val="false"/>
          <w:i w:val="false"/>
          <w:color w:val="000000"/>
          <w:sz w:val="28"/>
        </w:rPr>
        <w:t>
      3. Өтініш беруші мен сақтандырушы арасындағы келіспеушіліктерді реттеуді сақтандыру омбудсманы "Сақтандыру қызметі туралы" Қазақстан Республикасы Заңының талаптарына сәйкес жүзеге асырады.</w:t>
      </w:r>
    </w:p>
    <w:p>
      <w:pPr>
        <w:spacing w:after="0"/>
        <w:ind w:left="0"/>
        <w:jc w:val="both"/>
      </w:pPr>
      <w:r>
        <w:rPr>
          <w:rFonts w:ascii="Times New Roman"/>
          <w:b w:val="false"/>
          <w:i w:val="false"/>
          <w:color w:val="000000"/>
          <w:sz w:val="28"/>
        </w:rPr>
        <w:t>
      4. Сақтандыру омбудсманының шешімімен келіспеген жағдайда өтініш беруші Қазақстан Республикасының заңнамасына сәйкес сотта өзінің құқығын қорғау үшін жүгінуге құқылы.".</w:t>
      </w:r>
    </w:p>
    <w:p>
      <w:pPr>
        <w:spacing w:after="0"/>
        <w:ind w:left="0"/>
        <w:jc w:val="both"/>
      </w:pPr>
      <w:r>
        <w:rPr>
          <w:rFonts w:ascii="Times New Roman"/>
          <w:b w:val="false"/>
          <w:i w:val="false"/>
          <w:color w:val="000000"/>
          <w:sz w:val="28"/>
        </w:rPr>
        <w:t xml:space="preserve">
      10. "Аудиторлық ұйымдардың азаматтық-құқықтық жауапкершiлiгін мiндеттi сақтандыру туралы" 2003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89-құжат; 2006 ж., № 8, 45-құжат; 2009 ж., № 24, 134-құжат; 2012 ж., № 13, 91-құжат; 2014 ж., № 14, 84-құжат; 2015 ж., № 8, 45-құжат; № 4, 7-құжат): </w:t>
      </w:r>
    </w:p>
    <w:p>
      <w:pPr>
        <w:spacing w:after="0"/>
        <w:ind w:left="0"/>
        <w:jc w:val="both"/>
      </w:pPr>
      <w:r>
        <w:rPr>
          <w:rFonts w:ascii="Times New Roman"/>
          <w:b w:val="false"/>
          <w:i w:val="false"/>
          <w:color w:val="000000"/>
          <w:sz w:val="28"/>
        </w:rPr>
        <w:t>
      1) 1-бап мынадай мазмұндағы 9-1) тармақшамен толықтырылсын:</w:t>
      </w:r>
    </w:p>
    <w:p>
      <w:pPr>
        <w:spacing w:after="0"/>
        <w:ind w:left="0"/>
        <w:jc w:val="both"/>
      </w:pPr>
      <w:r>
        <w:rPr>
          <w:rFonts w:ascii="Times New Roman"/>
          <w:b w:val="false"/>
          <w:i w:val="false"/>
          <w:color w:val="000000"/>
          <w:sz w:val="28"/>
        </w:rPr>
        <w:t>
      "9-1) сақтандыру омбудсманы – "Сақтандыру қызметі туралы" 2000 жылғы 18 желтоқсандағы Қазақстан Республикасының Заңына сәйкес сақтандыру нарығына қатысушылары арасындағы келіспеушіліктерді реттеуді жүзеге асыратын, өз қызметінде тәуелсіз жеке тұлға;";</w:t>
      </w:r>
    </w:p>
    <w:p>
      <w:pPr>
        <w:spacing w:after="0"/>
        <w:ind w:left="0"/>
        <w:jc w:val="both"/>
      </w:pPr>
      <w:r>
        <w:rPr>
          <w:rFonts w:ascii="Times New Roman"/>
          <w:b w:val="false"/>
          <w:i w:val="false"/>
          <w:color w:val="000000"/>
          <w:sz w:val="28"/>
        </w:rPr>
        <w:t>
      2) 4-баптың 2-тармағының екінші абзацы мынадай редакцияда жазылсын:</w:t>
      </w:r>
    </w:p>
    <w:p>
      <w:pPr>
        <w:spacing w:after="0"/>
        <w:ind w:left="0"/>
        <w:jc w:val="both"/>
      </w:pPr>
      <w:r>
        <w:rPr>
          <w:rFonts w:ascii="Times New Roman"/>
          <w:b w:val="false"/>
          <w:i w:val="false"/>
          <w:color w:val="000000"/>
          <w:sz w:val="28"/>
        </w:rPr>
        <w:t xml:space="preserve">
      "жауапкершiлiгi аудиторлық ұйымдардың жауапкершілігін мiндеттi сақтандыру шарты бойынша сақтандырылған аудиторлық ұйымдардың қызметiн жүзеге асыру болып табылады;"; </w:t>
      </w:r>
    </w:p>
    <w:p>
      <w:pPr>
        <w:spacing w:after="0"/>
        <w:ind w:left="0"/>
        <w:jc w:val="both"/>
      </w:pPr>
      <w:r>
        <w:rPr>
          <w:rFonts w:ascii="Times New Roman"/>
          <w:b w:val="false"/>
          <w:i w:val="false"/>
          <w:color w:val="000000"/>
          <w:sz w:val="28"/>
        </w:rPr>
        <w:t>
      3) мынадай мазмұндағы 7-1-баппен толықтырылсын:</w:t>
      </w:r>
    </w:p>
    <w:p>
      <w:pPr>
        <w:spacing w:after="0"/>
        <w:ind w:left="0"/>
        <w:jc w:val="both"/>
      </w:pPr>
      <w:r>
        <w:rPr>
          <w:rFonts w:ascii="Times New Roman"/>
          <w:b w:val="false"/>
          <w:i w:val="false"/>
          <w:color w:val="000000"/>
          <w:sz w:val="28"/>
        </w:rPr>
        <w:t>
      "7-1-бап. Ақпараттық өзара іс-қимыл</w:t>
      </w:r>
    </w:p>
    <w:p>
      <w:pPr>
        <w:spacing w:after="0"/>
        <w:ind w:left="0"/>
        <w:jc w:val="both"/>
      </w:pPr>
      <w:r>
        <w:rPr>
          <w:rFonts w:ascii="Times New Roman"/>
          <w:b w:val="false"/>
          <w:i w:val="false"/>
          <w:color w:val="000000"/>
          <w:sz w:val="28"/>
        </w:rPr>
        <w:t>
      Сақтандыру жағдайының басталуы фактісін және оның салдарын растауға қажетті ақпаратқа ие аудиторлық қызмет саласындағы уәкілетті органның бөлімшелері, прокуратура органдары, өзге де мемлекеттік органдар мен ұйымдар осы ақпаратты сақтандырушыға, сақтанушыға (пайда алушыға), сақтандыру омбудсманына олар жүгінген кезде ұсынуға міндетті.";</w:t>
      </w:r>
    </w:p>
    <w:p>
      <w:pPr>
        <w:spacing w:after="0"/>
        <w:ind w:left="0"/>
        <w:jc w:val="both"/>
      </w:pPr>
      <w:r>
        <w:rPr>
          <w:rFonts w:ascii="Times New Roman"/>
          <w:b w:val="false"/>
          <w:i w:val="false"/>
          <w:color w:val="000000"/>
          <w:sz w:val="28"/>
        </w:rPr>
        <w:t>
      4) 8-бапта:      </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Аудиторлық ұйымдардың жауапкершілігін міндетті сақтандыру шарты сақтандырушының сақтандыру полисін ресімдеуі арқылы жасасылады.</w:t>
      </w:r>
    </w:p>
    <w:p>
      <w:pPr>
        <w:spacing w:after="0"/>
        <w:ind w:left="0"/>
        <w:jc w:val="both"/>
      </w:pPr>
      <w:r>
        <w:rPr>
          <w:rFonts w:ascii="Times New Roman"/>
          <w:b w:val="false"/>
          <w:i w:val="false"/>
          <w:color w:val="000000"/>
          <w:sz w:val="28"/>
        </w:rPr>
        <w:t>
      Аудиторлық ұйымдардың жауапкершілігін міндетті сақтандыру бойынша сақтандыру полисі электрондық нысанда ресімделеді.</w:t>
      </w:r>
    </w:p>
    <w:p>
      <w:pPr>
        <w:spacing w:after="0"/>
        <w:ind w:left="0"/>
        <w:jc w:val="both"/>
      </w:pPr>
      <w:r>
        <w:rPr>
          <w:rFonts w:ascii="Times New Roman"/>
          <w:b w:val="false"/>
          <w:i w:val="false"/>
          <w:color w:val="000000"/>
          <w:sz w:val="28"/>
        </w:rPr>
        <w:t>
      Аудиторлық ұйымдардың жауапкершілігін міндетті сақтандыру шартында көрсетілуге тиіс талаптардың толық болмағаны үшін сақтандырушы жауапкершілікте болады. Аудиторлық ұйымдардың жауапкершілігін міндетті сақтандыру шарты бойынша оның жекелеген талаптарының толық болмауы салдарынан дау туындаған жағдайда, дау сақтанушының пайдасына шешіледі.";</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Аудиторлық ұйымдардың жауапкершілігін міндетті сақтандыру шарты сақтанушының қалауы бойынша сақтандырушыға жазбаша өтініш жасау арқылы не сақтандырушының ресми интернет-ресурсын пайдалана отырып, сақтанушы мен сақтандырушы арасында электрондық нысанда ақпаратпен алмасу арқылы жасалуы мүмкін.";</w:t>
      </w:r>
    </w:p>
    <w:p>
      <w:pPr>
        <w:spacing w:after="0"/>
        <w:ind w:left="0"/>
        <w:jc w:val="both"/>
      </w:pPr>
      <w:r>
        <w:rPr>
          <w:rFonts w:ascii="Times New Roman"/>
          <w:b w:val="false"/>
          <w:i w:val="false"/>
          <w:color w:val="000000"/>
          <w:sz w:val="28"/>
        </w:rPr>
        <w:t>
      5) мынадай мазмұндағы 8-1-баппен толықтырылсын:</w:t>
      </w:r>
    </w:p>
    <w:p>
      <w:pPr>
        <w:spacing w:after="0"/>
        <w:ind w:left="0"/>
        <w:jc w:val="both"/>
      </w:pPr>
      <w:r>
        <w:rPr>
          <w:rFonts w:ascii="Times New Roman"/>
          <w:b w:val="false"/>
          <w:i w:val="false"/>
          <w:color w:val="000000"/>
          <w:sz w:val="28"/>
        </w:rPr>
        <w:t xml:space="preserve">
      "8-1-бап. Электрондық нысандағы аудиторлық ұйымдардың жауапкершілігiн мiндеттi сақтандыру шартын жасасу кезінде сақтандыру ұйымына қойылатын талаптар   </w:t>
      </w:r>
    </w:p>
    <w:p>
      <w:pPr>
        <w:spacing w:after="0"/>
        <w:ind w:left="0"/>
        <w:jc w:val="both"/>
      </w:pPr>
      <w:r>
        <w:rPr>
          <w:rFonts w:ascii="Times New Roman"/>
          <w:b w:val="false"/>
          <w:i w:val="false"/>
          <w:color w:val="000000"/>
          <w:sz w:val="28"/>
        </w:rPr>
        <w:t>
      1. Электрондық нысандағы аудиторлық ұйымдардың жауапкершілігiн мiндеттi сақтандыру шартын жасасу кезінде сақтандыру ұйымының ресми интернет-ресурсы сақтанушы (сақтандырылушы, пайда алушы) мен сақтандырушының арасында электрондық ақпараттық ресурстармен алмасу үшін пайдаланылады.</w:t>
      </w:r>
    </w:p>
    <w:p>
      <w:pPr>
        <w:spacing w:after="0"/>
        <w:ind w:left="0"/>
        <w:jc w:val="both"/>
      </w:pPr>
      <w:r>
        <w:rPr>
          <w:rFonts w:ascii="Times New Roman"/>
          <w:b w:val="false"/>
          <w:i w:val="false"/>
          <w:color w:val="000000"/>
          <w:sz w:val="28"/>
        </w:rPr>
        <w:t xml:space="preserve">
      Аудиторлық ұйымдардың жауапкершілігiн мiндеттi сақтандыру шартын жасасу үшін электрондық нысанда өтініш беру кезінде сақтанушыдан мамандандырылған бағдарламалық қамтамасыз етуді пайдалану талап етілмейді.   </w:t>
      </w:r>
    </w:p>
    <w:p>
      <w:pPr>
        <w:spacing w:after="0"/>
        <w:ind w:left="0"/>
        <w:jc w:val="both"/>
      </w:pPr>
      <w:r>
        <w:rPr>
          <w:rFonts w:ascii="Times New Roman"/>
          <w:b w:val="false"/>
          <w:i w:val="false"/>
          <w:color w:val="000000"/>
          <w:sz w:val="28"/>
        </w:rPr>
        <w:t>
      2. Сақтанушы (сақтандырылушы, пайда алушы) мен сақтандырушы арасында электрондық ақпараттық ресурстармен алмасу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xml:space="preserve">
      3. Сақтандырушының ресми интернет-ресурсын пайдалана отырып аудиторлық ұйымдардың жауапкершiлiгiн мiндетті сақтандыру шартын жасасу кезінде сақтандырушы: </w:t>
      </w:r>
    </w:p>
    <w:p>
      <w:pPr>
        <w:spacing w:after="0"/>
        <w:ind w:left="0"/>
        <w:jc w:val="both"/>
      </w:pPr>
      <w:r>
        <w:rPr>
          <w:rFonts w:ascii="Times New Roman"/>
          <w:b w:val="false"/>
          <w:i w:val="false"/>
          <w:color w:val="000000"/>
          <w:sz w:val="28"/>
        </w:rPr>
        <w:t xml:space="preserve">
      1) сақтанушыға электрондық хабар түріндегі аудиторлық ұйымдардың жауапкершілігiн мiндеттi сақтандыру шартын жасасу не оны жасаудан бас тарту (бас тартудың себептерін көрсете отырып) туралы хабарламаны тез арада жіберуді; </w:t>
      </w:r>
    </w:p>
    <w:p>
      <w:pPr>
        <w:spacing w:after="0"/>
        <w:ind w:left="0"/>
        <w:jc w:val="both"/>
      </w:pPr>
      <w:r>
        <w:rPr>
          <w:rFonts w:ascii="Times New Roman"/>
          <w:b w:val="false"/>
          <w:i w:val="false"/>
          <w:color w:val="000000"/>
          <w:sz w:val="28"/>
        </w:rPr>
        <w:t xml:space="preserve">
      2) сақтанушының аудиторлық ұйымдардың жауапкершілігiн мiндеттi сақтандыру шарты бойынша ақпаратты ұйымның ақпараттық жүйесі арқылы тексеру мүмкіндігін; </w:t>
      </w:r>
    </w:p>
    <w:p>
      <w:pPr>
        <w:spacing w:after="0"/>
        <w:ind w:left="0"/>
        <w:jc w:val="both"/>
      </w:pPr>
      <w:r>
        <w:rPr>
          <w:rFonts w:ascii="Times New Roman"/>
          <w:b w:val="false"/>
          <w:i w:val="false"/>
          <w:color w:val="000000"/>
          <w:sz w:val="28"/>
        </w:rPr>
        <w:t xml:space="preserve">
      3) сақтанушы үшін сақтандырушының интернет-ресурсына тәулік бойы қолжетімділікті қамтамасыз ете отырып, аудиторлық ұйымдардың жауапкершілігiн мiндеттi сақтандыру шартын электрондық нысанда сақтауды; </w:t>
      </w:r>
    </w:p>
    <w:p>
      <w:pPr>
        <w:spacing w:after="0"/>
        <w:ind w:left="0"/>
        <w:jc w:val="both"/>
      </w:pPr>
      <w:r>
        <w:rPr>
          <w:rFonts w:ascii="Times New Roman"/>
          <w:b w:val="false"/>
          <w:i w:val="false"/>
          <w:color w:val="000000"/>
          <w:sz w:val="28"/>
        </w:rPr>
        <w:t>
      4) сақтанушыға (сақтандырылушыға, пайда алушыға) мыналар:</w:t>
      </w:r>
    </w:p>
    <w:p>
      <w:pPr>
        <w:spacing w:after="0"/>
        <w:ind w:left="0"/>
        <w:jc w:val="both"/>
      </w:pPr>
      <w:r>
        <w:rPr>
          <w:rFonts w:ascii="Times New Roman"/>
          <w:b w:val="false"/>
          <w:i w:val="false"/>
          <w:color w:val="000000"/>
          <w:sz w:val="28"/>
        </w:rPr>
        <w:t>
      мәліметтерді өзгерту, аудиторлық ұйымдардың жауапкершілігiн мiндеттi сақтандыру шартын қайта ресімдеу;</w:t>
      </w:r>
    </w:p>
    <w:p>
      <w:pPr>
        <w:spacing w:after="0"/>
        <w:ind w:left="0"/>
        <w:jc w:val="both"/>
      </w:pPr>
      <w:r>
        <w:rPr>
          <w:rFonts w:ascii="Times New Roman"/>
          <w:b w:val="false"/>
          <w:i w:val="false"/>
          <w:color w:val="000000"/>
          <w:sz w:val="28"/>
        </w:rPr>
        <w:t>
      аудиторлық ұйымдардың жауапкершілігiн мiндеттi сақтандыру шартын мерзімінен бұрын тоқтату;</w:t>
      </w:r>
    </w:p>
    <w:p>
      <w:pPr>
        <w:spacing w:after="0"/>
        <w:ind w:left="0"/>
        <w:jc w:val="both"/>
      </w:pPr>
      <w:r>
        <w:rPr>
          <w:rFonts w:ascii="Times New Roman"/>
          <w:b w:val="false"/>
          <w:i w:val="false"/>
          <w:color w:val="000000"/>
          <w:sz w:val="28"/>
        </w:rPr>
        <w:t>
      сақтандыру жағдайының басталғаны туралы хабарлау;</w:t>
      </w:r>
    </w:p>
    <w:p>
      <w:pPr>
        <w:spacing w:after="0"/>
        <w:ind w:left="0"/>
        <w:jc w:val="both"/>
      </w:pPr>
      <w:r>
        <w:rPr>
          <w:rFonts w:ascii="Times New Roman"/>
          <w:b w:val="false"/>
          <w:i w:val="false"/>
          <w:color w:val="000000"/>
          <w:sz w:val="28"/>
        </w:rPr>
        <w:t>
      келтірілген зиянның мөлшерін бағалау;</w:t>
      </w:r>
    </w:p>
    <w:p>
      <w:pPr>
        <w:spacing w:after="0"/>
        <w:ind w:left="0"/>
        <w:jc w:val="both"/>
      </w:pPr>
      <w:r>
        <w:rPr>
          <w:rFonts w:ascii="Times New Roman"/>
          <w:b w:val="false"/>
          <w:i w:val="false"/>
          <w:color w:val="000000"/>
          <w:sz w:val="28"/>
        </w:rPr>
        <w:t>
      сақтандыру төлемін алу үшін қажетті ақпаратты (өтініштер, хабарламалар және (немесе) өзге де құжаттар, мәліметтер) жасау және сақтандыру ұйымына электрондық нысанда жіберу мүмкіндігін қамтамасыз етуге міндетті.</w:t>
      </w:r>
    </w:p>
    <w:p>
      <w:pPr>
        <w:spacing w:after="0"/>
        <w:ind w:left="0"/>
        <w:jc w:val="both"/>
      </w:pPr>
      <w:r>
        <w:rPr>
          <w:rFonts w:ascii="Times New Roman"/>
          <w:b w:val="false"/>
          <w:i w:val="false"/>
          <w:color w:val="000000"/>
          <w:sz w:val="28"/>
        </w:rPr>
        <w:t>
      Аудиторлық ұйымдардың жауапкершілігiн мiндеттi сақтандыру шартын жасасу туралы хабарлама дерекқорды қалыптастыру және жүргiзу жөніндегі ұйымнан жіберіледі.</w:t>
      </w:r>
    </w:p>
    <w:p>
      <w:pPr>
        <w:spacing w:after="0"/>
        <w:ind w:left="0"/>
        <w:jc w:val="both"/>
      </w:pPr>
      <w:r>
        <w:rPr>
          <w:rFonts w:ascii="Times New Roman"/>
          <w:b w:val="false"/>
          <w:i w:val="false"/>
          <w:color w:val="000000"/>
          <w:sz w:val="28"/>
        </w:rPr>
        <w:t>
      Аудиторлық ұйымдардың жауапкершілігiн мiндеттi сақтандыру шартын жасасу туралы хабарламаның тәртібіне және мазмұнына қойылатын талаптар сақтанушы (сақтандырылушы, пайда алушы) мен сақтандыру ұйымы арасында уәкілетті орган белгілеген электрондық ақпараттық ресурстармен алмасу тәртібі ескеріле отырып белгіленеді.</w:t>
      </w:r>
    </w:p>
    <w:p>
      <w:pPr>
        <w:spacing w:after="0"/>
        <w:ind w:left="0"/>
        <w:jc w:val="both"/>
      </w:pPr>
      <w:r>
        <w:rPr>
          <w:rFonts w:ascii="Times New Roman"/>
          <w:b w:val="false"/>
          <w:i w:val="false"/>
          <w:color w:val="000000"/>
          <w:sz w:val="28"/>
        </w:rPr>
        <w:t xml:space="preserve">
      4. Сақтандырушының ресми интернет-ресурсын пайдалана отырып, аудиторлық ұйымдардың жауапкершілігiн мiндеттi сақтандыру шартын жасасу кезінде осы сақтандыру шартын сақтанушы сақтандыру сыйлықақысын (сақтандыру сыйлықақысын бөліп төлеген жағдайда, бірінші сақтандыру жарнасын) төлеген күннен бастап сақтандырушы ұсынған талаптармен сақтанушы жасасқан болып саналады.  </w:t>
      </w:r>
    </w:p>
    <w:p>
      <w:pPr>
        <w:spacing w:after="0"/>
        <w:ind w:left="0"/>
        <w:jc w:val="both"/>
      </w:pPr>
      <w:r>
        <w:rPr>
          <w:rFonts w:ascii="Times New Roman"/>
          <w:b w:val="false"/>
          <w:i w:val="false"/>
          <w:color w:val="000000"/>
          <w:sz w:val="28"/>
        </w:rPr>
        <w:t xml:space="preserve">
      5. Сақтандырушының ресми интернет-ресурсын пайдалана отырып, аудиторлық ұйымдардың жауапкершілігiн мiндеттi сақтандыру шарттарын жасасу кезінде сақтанушы осы Заңда көзделген сақтандыру талаптарымен танысқаннан кейін өзіне ұсынылған талаптармен осы қосылу шартын жасасуға өзінің келісімін растай отырып, сақтандыру сыйлықақысын (бірінші сақтандыру жарнасын) төлейді. </w:t>
      </w:r>
    </w:p>
    <w:p>
      <w:pPr>
        <w:spacing w:after="0"/>
        <w:ind w:left="0"/>
        <w:jc w:val="both"/>
      </w:pPr>
      <w:r>
        <w:rPr>
          <w:rFonts w:ascii="Times New Roman"/>
          <w:b w:val="false"/>
          <w:i w:val="false"/>
          <w:color w:val="000000"/>
          <w:sz w:val="28"/>
        </w:rPr>
        <w:t xml:space="preserve">
      6. Сақтандырушы өзінің ресми интернет-ресурсын пайдалана отырып, аудиторлық ұйымдардың жауапкершілігiн мiндеттi сақтандыру шарттарын жасасу мүмкіндігін тәулік бойы қамтамасыз етеді. </w:t>
      </w:r>
    </w:p>
    <w:p>
      <w:pPr>
        <w:spacing w:after="0"/>
        <w:ind w:left="0"/>
        <w:jc w:val="both"/>
      </w:pPr>
      <w:r>
        <w:rPr>
          <w:rFonts w:ascii="Times New Roman"/>
          <w:b w:val="false"/>
          <w:i w:val="false"/>
          <w:color w:val="000000"/>
          <w:sz w:val="28"/>
        </w:rPr>
        <w:t xml:space="preserve">
      7. Сақтандыру агенттерінің сақтандыру ұйымдарының сақтанушы мен сақтандыру ұйымы арасындағы ақпараттық өзара іс-қимыл арқылы электрондық нысанда сақтандыру шартын жасасуға арналған ақпараттық жүйелерін пайдалана отырып, аудиторлық ұйымдардың жауапкершілігiн мiндеттi сақтандыру шарттарын жасасу бойынша қызметіне рұқсат етілмейді."; </w:t>
      </w:r>
    </w:p>
    <w:p>
      <w:pPr>
        <w:spacing w:after="0"/>
        <w:ind w:left="0"/>
        <w:jc w:val="both"/>
      </w:pPr>
      <w:r>
        <w:rPr>
          <w:rFonts w:ascii="Times New Roman"/>
          <w:b w:val="false"/>
          <w:i w:val="false"/>
          <w:color w:val="000000"/>
          <w:sz w:val="28"/>
        </w:rPr>
        <w:t>
      6) 13-бапта:</w:t>
      </w:r>
    </w:p>
    <w:p>
      <w:pPr>
        <w:spacing w:after="0"/>
        <w:ind w:left="0"/>
        <w:jc w:val="both"/>
      </w:pPr>
      <w:r>
        <w:rPr>
          <w:rFonts w:ascii="Times New Roman"/>
          <w:b w:val="false"/>
          <w:i w:val="false"/>
          <w:color w:val="000000"/>
          <w:sz w:val="28"/>
        </w:rPr>
        <w:t>
      1-тармақтың бірінші бөлігі мынадай мазмұндағы 3) тармақшамен толықтырылсын:</w:t>
      </w:r>
    </w:p>
    <w:p>
      <w:pPr>
        <w:spacing w:after="0"/>
        <w:ind w:left="0"/>
        <w:jc w:val="both"/>
      </w:pPr>
      <w:r>
        <w:rPr>
          <w:rFonts w:ascii="Times New Roman"/>
          <w:b w:val="false"/>
          <w:i w:val="false"/>
          <w:color w:val="000000"/>
          <w:sz w:val="28"/>
        </w:rPr>
        <w:t>
      "3) аудиторлық ұйымдардың жауапкершiлiгiн мiндеттi сақтандыру шартынан туындайтын келіспеушіліктердi реттеу үшiн сақтандыру омбудсманына өтiнiш жасауға құқылы;";</w:t>
      </w:r>
    </w:p>
    <w:p>
      <w:pPr>
        <w:spacing w:after="0"/>
        <w:ind w:left="0"/>
        <w:jc w:val="both"/>
      </w:pPr>
      <w:r>
        <w:rPr>
          <w:rFonts w:ascii="Times New Roman"/>
          <w:b w:val="false"/>
          <w:i w:val="false"/>
          <w:color w:val="000000"/>
          <w:sz w:val="28"/>
        </w:rPr>
        <w:t>
      2-тармақтың бірінші бөлігі мынадай мазмұндағы 1-1) тармақшамен толықтырылсын:</w:t>
      </w:r>
    </w:p>
    <w:p>
      <w:pPr>
        <w:spacing w:after="0"/>
        <w:ind w:left="0"/>
        <w:jc w:val="both"/>
      </w:pPr>
      <w:r>
        <w:rPr>
          <w:rFonts w:ascii="Times New Roman"/>
          <w:b w:val="false"/>
          <w:i w:val="false"/>
          <w:color w:val="000000"/>
          <w:sz w:val="28"/>
        </w:rPr>
        <w:t>
      "1-1) аудиторлық ұйымдардың жауапкершiлiгiн мiндеттi сақтандыру шартын жасасуға;";</w:t>
      </w:r>
    </w:p>
    <w:p>
      <w:pPr>
        <w:spacing w:after="0"/>
        <w:ind w:left="0"/>
        <w:jc w:val="both"/>
      </w:pPr>
      <w:r>
        <w:rPr>
          <w:rFonts w:ascii="Times New Roman"/>
          <w:b w:val="false"/>
          <w:i w:val="false"/>
          <w:color w:val="000000"/>
          <w:sz w:val="28"/>
        </w:rPr>
        <w:t>
      7) 17-бап мынадай мазмұндағы 3-тармақпен толықтырылсын:</w:t>
      </w:r>
    </w:p>
    <w:p>
      <w:pPr>
        <w:spacing w:after="0"/>
        <w:ind w:left="0"/>
        <w:jc w:val="both"/>
      </w:pPr>
      <w:r>
        <w:rPr>
          <w:rFonts w:ascii="Times New Roman"/>
          <w:b w:val="false"/>
          <w:i w:val="false"/>
          <w:color w:val="000000"/>
          <w:sz w:val="28"/>
        </w:rPr>
        <w:t>
      "3. Сақтандыру сыйлықақысы Интернет желісін пайдалана отырып төлем жүйелерін қолданумен, қолма-қол ақшасыз төлем жасау арқылы өленуі мүмкін.";</w:t>
      </w:r>
    </w:p>
    <w:p>
      <w:pPr>
        <w:spacing w:after="0"/>
        <w:ind w:left="0"/>
        <w:jc w:val="both"/>
      </w:pPr>
      <w:r>
        <w:rPr>
          <w:rFonts w:ascii="Times New Roman"/>
          <w:b w:val="false"/>
          <w:i w:val="false"/>
          <w:color w:val="000000"/>
          <w:sz w:val="28"/>
        </w:rPr>
        <w:t>
      8) 19-бапта: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xml:space="preserve">
      "1. Сақтанушы не аудиттеу субъектісі сақтандырушыға сақтандыру төлемi туралы талапты сақтандыру төлемiн жүзеге асыру үшiн қажеттi құжаттарды қоса бере отырып, жазбаша нысанда ұсынады. </w:t>
      </w:r>
    </w:p>
    <w:p>
      <w:pPr>
        <w:spacing w:after="0"/>
        <w:ind w:left="0"/>
        <w:jc w:val="both"/>
      </w:pPr>
      <w:r>
        <w:rPr>
          <w:rFonts w:ascii="Times New Roman"/>
          <w:b w:val="false"/>
          <w:i w:val="false"/>
          <w:color w:val="000000"/>
          <w:sz w:val="28"/>
        </w:rPr>
        <w:t>
      Өтініш берушінің қалауы бойынша сақтандыру төлемi туралы талап сақтандыру төлемiн жүзеге асыру үшiн қажеттi құжаттарды қоса бере отырып, электрондық көшірмелер немесе электрондық құжаттар түрінде электрондық нысанда жіберілуі мүмкін. Бұл ретте, электрондық нысандағы сақтандыру төлемi туралы талаптар өтініш берушіні сақтандырушыға құжаттардың түпнұсқасын сақтандырушының орналасқан жері бойынша беруден босатпайды.";</w:t>
      </w:r>
    </w:p>
    <w:p>
      <w:pPr>
        <w:spacing w:after="0"/>
        <w:ind w:left="0"/>
        <w:jc w:val="both"/>
      </w:pPr>
      <w:r>
        <w:rPr>
          <w:rFonts w:ascii="Times New Roman"/>
          <w:b w:val="false"/>
          <w:i w:val="false"/>
          <w:color w:val="000000"/>
          <w:sz w:val="28"/>
        </w:rPr>
        <w:t>
      2-тармақтың 1) тармақшасы алып тасталсын;</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xml:space="preserve">
      "3. Құжаттарды қабылдаған сақтандырушы өтiнiш берушiге ұсынылған құжаттардың толық тiзбесiн және оларды қабылдау күнін көрсете отырып, анықтама беруге мiндеттi. </w:t>
      </w:r>
    </w:p>
    <w:p>
      <w:pPr>
        <w:spacing w:after="0"/>
        <w:ind w:left="0"/>
        <w:jc w:val="both"/>
      </w:pPr>
      <w:r>
        <w:rPr>
          <w:rFonts w:ascii="Times New Roman"/>
          <w:b w:val="false"/>
          <w:i w:val="false"/>
          <w:color w:val="000000"/>
          <w:sz w:val="28"/>
        </w:rPr>
        <w:t>
      Сақтанушы (сақтандырылушы, пайда алушы) сақтандыру төлемi туралы талапты электрондық тәсілмен жіберген жағдайда, сақтандырушы осы анықтаманы электрондық нысанда ұсына алады.".</w:t>
      </w:r>
    </w:p>
    <w:p>
      <w:pPr>
        <w:spacing w:after="0"/>
        <w:ind w:left="0"/>
        <w:jc w:val="both"/>
      </w:pPr>
      <w:r>
        <w:rPr>
          <w:rFonts w:ascii="Times New Roman"/>
          <w:b w:val="false"/>
          <w:i w:val="false"/>
          <w:color w:val="000000"/>
          <w:sz w:val="28"/>
        </w:rPr>
        <w:t xml:space="preserve">
      11. "Көлiк құралдары иелерiнiң азаматтық-құқықтық жауапкершiлiгiн мiндеттi сақтандыру туралы" 2003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104-құжат; 2006 ж., № 3, 22-құжат; № 4, 25-құжат; 2007 ж., № 8, 52-құжат; 2008 ж., № 6-7, 27-құжат; 2009 ж., № 17, 81-құжат; № 24, 134-құжат; 2010 ж., № 1-2, 1-құжат; № 15, 71-құжат; № 17-18, 12-құжат; 2011 ж., № 2, 25-құжат; 2012 ж., № 13, 91-құжат; № 21-22, 124-құжат; 2014 ж., № 8, 44-құжат; № 10, 52-құжат; № 14, 84-құжат; № 21, 122-құжат; № 23, 143-құжат; 2015 ж., № 8, 45-құжат; № 22-VI, 159-құжат):</w:t>
      </w:r>
    </w:p>
    <w:p>
      <w:pPr>
        <w:spacing w:after="0"/>
        <w:ind w:left="0"/>
        <w:jc w:val="both"/>
      </w:pPr>
      <w:r>
        <w:rPr>
          <w:rFonts w:ascii="Times New Roman"/>
          <w:b w:val="false"/>
          <w:i w:val="false"/>
          <w:color w:val="000000"/>
          <w:sz w:val="28"/>
        </w:rPr>
        <w:t>
      1) 1-бап мынадай мазмұндағы 18-1) тармақшамен толықтырылсын:</w:t>
      </w:r>
    </w:p>
    <w:p>
      <w:pPr>
        <w:spacing w:after="0"/>
        <w:ind w:left="0"/>
        <w:jc w:val="both"/>
      </w:pPr>
      <w:r>
        <w:rPr>
          <w:rFonts w:ascii="Times New Roman"/>
          <w:b w:val="false"/>
          <w:i w:val="false"/>
          <w:color w:val="000000"/>
          <w:sz w:val="28"/>
        </w:rPr>
        <w:t>
      "18-1) сақтандыру омбудсманы – "Сақтандыру қызметі туралы" 2000 жылғы 18 желтоқсандағы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p>
      <w:pPr>
        <w:spacing w:after="0"/>
        <w:ind w:left="0"/>
        <w:jc w:val="both"/>
      </w:pPr>
      <w:r>
        <w:rPr>
          <w:rFonts w:ascii="Times New Roman"/>
          <w:b w:val="false"/>
          <w:i w:val="false"/>
          <w:color w:val="000000"/>
          <w:sz w:val="28"/>
        </w:rPr>
        <w:t>
      2) 4-баптың 2-тармағының үшінші абзацы мынадай редакцияда жазылсын:</w:t>
      </w:r>
    </w:p>
    <w:p>
      <w:pPr>
        <w:spacing w:after="0"/>
        <w:ind w:left="0"/>
        <w:jc w:val="both"/>
      </w:pPr>
      <w:r>
        <w:rPr>
          <w:rFonts w:ascii="Times New Roman"/>
          <w:b w:val="false"/>
          <w:i w:val="false"/>
          <w:color w:val="000000"/>
          <w:sz w:val="28"/>
        </w:rPr>
        <w:t>
      "көлiк құралының иесi көлiк құралдары иелерiнiң жауапкершiлiгiн мiндеттi сақтандыру шартын жасасқан жағдайда оны пайдалану;";</w:t>
      </w:r>
    </w:p>
    <w:p>
      <w:pPr>
        <w:spacing w:after="0"/>
        <w:ind w:left="0"/>
        <w:jc w:val="both"/>
      </w:pPr>
      <w:r>
        <w:rPr>
          <w:rFonts w:ascii="Times New Roman"/>
          <w:b w:val="false"/>
          <w:i w:val="false"/>
          <w:color w:val="000000"/>
          <w:sz w:val="28"/>
        </w:rPr>
        <w:t>
      3) 7 және 8-баптар мынадай редакцияда жазылсын:</w:t>
      </w:r>
    </w:p>
    <w:p>
      <w:pPr>
        <w:spacing w:after="0"/>
        <w:ind w:left="0"/>
        <w:jc w:val="both"/>
      </w:pPr>
      <w:r>
        <w:rPr>
          <w:rFonts w:ascii="Times New Roman"/>
          <w:b w:val="false"/>
          <w:i w:val="false"/>
          <w:color w:val="000000"/>
          <w:sz w:val="28"/>
        </w:rPr>
        <w:t>
      "</w:t>
      </w:r>
      <w:r>
        <w:rPr>
          <w:rFonts w:ascii="Times New Roman"/>
          <w:b/>
          <w:i w:val="false"/>
          <w:color w:val="000000"/>
          <w:sz w:val="28"/>
        </w:rPr>
        <w:t>7-бап. Көлік құралдары иелерінің жауапкершілігін міндетті сақтандыру шартын жасаспай көлік құралын пайдалануға жол бермеу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Көлiк құралдары иелерiнiң жауапкершілігiн мiндеттi сақтандыру шарты жасалмаған жағдайда,  көлік құралын пайдалануға жол берілмейді.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Жол жүрісі қауіпсіздігін қамтамасыз ету жөніндегі уәкілетті органның бөлімшелері және көліктік бақылау органдары құжаттарды тексеру кезінде көлiк құралдары иелерiнiң жауапкершiлiгiн мiндеттi сақтандыру шартын жасасу жөніндегі міндеттерді көлiк құралдары иелерiнiң орындауын тексеруге мiндеттi.</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8-бап. Көлiк құралдары иелерінің жауапкершілiгiн мiндеттi  сақтандыруды жүзеге асырудың ерекшелiктерi </w:t>
      </w:r>
    </w:p>
    <w:p>
      <w:pPr>
        <w:spacing w:after="0"/>
        <w:ind w:left="0"/>
        <w:jc w:val="both"/>
      </w:pPr>
      <w:r>
        <w:rPr>
          <w:rFonts w:ascii="Times New Roman"/>
          <w:b w:val="false"/>
          <w:i w:val="false"/>
          <w:color w:val="000000"/>
          <w:sz w:val="28"/>
        </w:rPr>
        <w:t xml:space="preserve">
      1. Сақтандыру ұйымы ретінде тіркелген заңды тұлға көлік құралдары иелерінің жауапкершілігін міндетті сақтандыруды жүзеге асыру құқығына лицензия алғанға дейін Сақтандыру төлемдерiне кепiлдiк беру қорын құру және оның қызметі туралы Қазақстан Республикасының заңында айқындалған тәртіппен көрсетілген Қормен қатысу шартын жасасуға міндетті. </w:t>
      </w:r>
    </w:p>
    <w:p>
      <w:pPr>
        <w:spacing w:after="0"/>
        <w:ind w:left="0"/>
        <w:jc w:val="both"/>
      </w:pPr>
      <w:r>
        <w:rPr>
          <w:rFonts w:ascii="Times New Roman"/>
          <w:b w:val="false"/>
          <w:i w:val="false"/>
          <w:color w:val="000000"/>
          <w:sz w:val="28"/>
        </w:rPr>
        <w:t xml:space="preserve">
      2. Бәсекелестiктi шектеуге немесе болдырмауға, бiр сақтандырушыларға басқалар алдында көлiк құралдары иелерiнiң жауапкершілігiн мiндеттi сақтандыру шарттарын жасасу бойынша негiзсiз артықшылықтар беруге немесе оларды алуына, сақтанушылардың құқықтары мен заңды мүдделерiне қысым жасауға бағытталған қызметке жол берілмейді. </w:t>
      </w:r>
    </w:p>
    <w:p>
      <w:pPr>
        <w:spacing w:after="0"/>
        <w:ind w:left="0"/>
        <w:jc w:val="both"/>
      </w:pPr>
      <w:r>
        <w:rPr>
          <w:rFonts w:ascii="Times New Roman"/>
          <w:b w:val="false"/>
          <w:i w:val="false"/>
          <w:color w:val="000000"/>
          <w:sz w:val="28"/>
        </w:rPr>
        <w:t>
      3. Көлiк құралдарының иелерi көлік құралдары иелерiнiң жауапкершілігiн мiндеттi сақтандыру шарттарын осы сақтандыру көлiк құралдарының иелерiне Қазақстан Республикасынан тыс жерлерде ғана сақтандыру арқылы қорғауды қамтамасыз ететін жағдайда басқа мемлекеттердің сақтандырушыларымен жасасуға, оның ішінде электрондық нысанда жасасуға құқылы.";</w:t>
      </w:r>
    </w:p>
    <w:p>
      <w:pPr>
        <w:spacing w:after="0"/>
        <w:ind w:left="0"/>
        <w:jc w:val="both"/>
      </w:pPr>
      <w:r>
        <w:rPr>
          <w:rFonts w:ascii="Times New Roman"/>
          <w:b w:val="false"/>
          <w:i w:val="false"/>
          <w:color w:val="000000"/>
          <w:sz w:val="28"/>
        </w:rPr>
        <w:t>
      4) 9-баптың 2-тармағы мынадай редакцияда жазылсын:</w:t>
      </w:r>
    </w:p>
    <w:p>
      <w:pPr>
        <w:spacing w:after="0"/>
        <w:ind w:left="0"/>
        <w:jc w:val="both"/>
      </w:pPr>
      <w:r>
        <w:rPr>
          <w:rFonts w:ascii="Times New Roman"/>
          <w:b w:val="false"/>
          <w:i w:val="false"/>
          <w:color w:val="000000"/>
          <w:sz w:val="28"/>
        </w:rPr>
        <w:t>
      "2. Ішкi iстер органдары, прокуратура органдары, соттар, денсаулық сақтау ұйымдары, өзге де мемлекеттiк органдар мен ұйымдар көлiк оқиғасы және оның салдары туралы қолдағы ақпаратты сақтандырушы, сақтандыру омбудсманы және Сақтандыру төлемдерiне кепiлдiк беру қоры өтiнiш жасаған кезде оларға осы ақпаратты беруге мiндеттi.";</w:t>
      </w:r>
    </w:p>
    <w:p>
      <w:pPr>
        <w:spacing w:after="0"/>
        <w:ind w:left="0"/>
        <w:jc w:val="both"/>
      </w:pPr>
      <w:r>
        <w:rPr>
          <w:rFonts w:ascii="Times New Roman"/>
          <w:b w:val="false"/>
          <w:i w:val="false"/>
          <w:color w:val="000000"/>
          <w:sz w:val="28"/>
        </w:rPr>
        <w:t>
      5) 10-бапта:</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Көлiк құралдары иелерiнiң жауапкершiлігін мiндеттi сақтандыру шарты сақтандырушының сақтандыру полисiн электрондық нысанда ресімдеуi арқылы жасалады.</w:t>
      </w:r>
    </w:p>
    <w:p>
      <w:pPr>
        <w:spacing w:after="0"/>
        <w:ind w:left="0"/>
        <w:jc w:val="both"/>
      </w:pPr>
      <w:r>
        <w:rPr>
          <w:rFonts w:ascii="Times New Roman"/>
          <w:b w:val="false"/>
          <w:i w:val="false"/>
          <w:color w:val="000000"/>
          <w:sz w:val="28"/>
        </w:rPr>
        <w:t>
      Сақтанушының сақтандыру сыйлықақысын есептеу және сақтанушыны, сақтандырылушыны сәйкестендіру үшін қажетті деректерді қамтитын өтініші көлiк құралдары иелерiнiң жауапкершiлiгiн мiндеттi сақтандыру шартын жасасу үшiн негiз болып табылады.";</w:t>
      </w:r>
    </w:p>
    <w:p>
      <w:pPr>
        <w:spacing w:after="0"/>
        <w:ind w:left="0"/>
        <w:jc w:val="both"/>
      </w:pPr>
      <w:r>
        <w:rPr>
          <w:rFonts w:ascii="Times New Roman"/>
          <w:b w:val="false"/>
          <w:i w:val="false"/>
          <w:color w:val="000000"/>
          <w:sz w:val="28"/>
        </w:rPr>
        <w:t>
      мынадай мазмұндағы 5-1) тармақпен толықтырылсын:</w:t>
      </w:r>
    </w:p>
    <w:p>
      <w:pPr>
        <w:spacing w:after="0"/>
        <w:ind w:left="0"/>
        <w:jc w:val="both"/>
      </w:pPr>
      <w:r>
        <w:rPr>
          <w:rFonts w:ascii="Times New Roman"/>
          <w:b w:val="false"/>
          <w:i w:val="false"/>
          <w:color w:val="000000"/>
          <w:sz w:val="28"/>
        </w:rPr>
        <w:t xml:space="preserve">
      "5-1. Көлiк құралдары иелерiнiң жауапкершілігін міндетті сақтандыру шарты сақтанушының қалауы бойынша сақтандырушыға жазбаша өтініш жасау арқылы не сақтандырушының ресми интернет-ресурсын пайдалана отырып, сақтанушы мен сақтандырушы арасында электрондық нысанда ақпаратпен алмасу арқылы жасалуы мүмкін.";  </w:t>
      </w:r>
    </w:p>
    <w:p>
      <w:pPr>
        <w:spacing w:after="0"/>
        <w:ind w:left="0"/>
        <w:jc w:val="both"/>
      </w:pPr>
      <w:r>
        <w:rPr>
          <w:rFonts w:ascii="Times New Roman"/>
          <w:b w:val="false"/>
          <w:i w:val="false"/>
          <w:color w:val="000000"/>
          <w:sz w:val="28"/>
        </w:rPr>
        <w:t>
      6-тармақтың екінші бөлігі мынадай редакцияда жазылсын:</w:t>
      </w:r>
    </w:p>
    <w:p>
      <w:pPr>
        <w:spacing w:after="0"/>
        <w:ind w:left="0"/>
        <w:jc w:val="both"/>
      </w:pPr>
      <w:r>
        <w:rPr>
          <w:rFonts w:ascii="Times New Roman"/>
          <w:b w:val="false"/>
          <w:i w:val="false"/>
          <w:color w:val="000000"/>
          <w:sz w:val="28"/>
        </w:rPr>
        <w:t>
      "Көлiк құралдары иелерiнiң жауапкершілігiн мiндеттi сақтандыру бойынша сақтандыру полисiнің мазмұны және оны ресiмдеу жөніндегі талаптар Қазақстан Республикасының сақтандыру және сақтандыру қызметi туралы заңнамасында белгiленедi.";</w:t>
      </w:r>
    </w:p>
    <w:p>
      <w:pPr>
        <w:spacing w:after="0"/>
        <w:ind w:left="0"/>
        <w:jc w:val="both"/>
      </w:pPr>
      <w:r>
        <w:rPr>
          <w:rFonts w:ascii="Times New Roman"/>
          <w:b w:val="false"/>
          <w:i w:val="false"/>
          <w:color w:val="000000"/>
          <w:sz w:val="28"/>
        </w:rPr>
        <w:t>
      7-тармақ алып тасталсын;</w:t>
      </w:r>
    </w:p>
    <w:p>
      <w:pPr>
        <w:spacing w:after="0"/>
        <w:ind w:left="0"/>
        <w:jc w:val="both"/>
      </w:pPr>
      <w:r>
        <w:rPr>
          <w:rFonts w:ascii="Times New Roman"/>
          <w:b w:val="false"/>
          <w:i w:val="false"/>
          <w:color w:val="000000"/>
          <w:sz w:val="28"/>
        </w:rPr>
        <w:t>
      6) 11-баптың 2-тармағы мынадай редакцияда жазылсын:</w:t>
      </w:r>
    </w:p>
    <w:p>
      <w:pPr>
        <w:spacing w:after="0"/>
        <w:ind w:left="0"/>
        <w:jc w:val="both"/>
      </w:pPr>
      <w:r>
        <w:rPr>
          <w:rFonts w:ascii="Times New Roman"/>
          <w:b w:val="false"/>
          <w:i w:val="false"/>
          <w:color w:val="000000"/>
          <w:sz w:val="28"/>
        </w:rPr>
        <w:t xml:space="preserve">
      "2. Стандартты шарт пайдаланылатын көлiк құралының әр бiрлiгiне жасалады."; </w:t>
      </w:r>
    </w:p>
    <w:p>
      <w:pPr>
        <w:spacing w:after="0"/>
        <w:ind w:left="0"/>
        <w:jc w:val="both"/>
      </w:pPr>
      <w:r>
        <w:rPr>
          <w:rFonts w:ascii="Times New Roman"/>
          <w:b w:val="false"/>
          <w:i w:val="false"/>
          <w:color w:val="000000"/>
          <w:sz w:val="28"/>
        </w:rPr>
        <w:t>
      7) 12-баптың 2-тармағы мынадай редакцияда жазылсын:</w:t>
      </w:r>
    </w:p>
    <w:p>
      <w:pPr>
        <w:spacing w:after="0"/>
        <w:ind w:left="0"/>
        <w:jc w:val="both"/>
      </w:pPr>
      <w:r>
        <w:rPr>
          <w:rFonts w:ascii="Times New Roman"/>
          <w:b w:val="false"/>
          <w:i w:val="false"/>
          <w:color w:val="000000"/>
          <w:sz w:val="28"/>
        </w:rPr>
        <w:t>
      "2. Кешендi шарт пайдаланылатын барлық көлiк құралдарына жасалады.";</w:t>
      </w:r>
    </w:p>
    <w:p>
      <w:pPr>
        <w:spacing w:after="0"/>
        <w:ind w:left="0"/>
        <w:jc w:val="both"/>
      </w:pPr>
      <w:r>
        <w:rPr>
          <w:rFonts w:ascii="Times New Roman"/>
          <w:b w:val="false"/>
          <w:i w:val="false"/>
          <w:color w:val="000000"/>
          <w:sz w:val="28"/>
        </w:rPr>
        <w:t>
      8) мынадай мазмұндағы 12-1-баппен толықтырылсын:</w:t>
      </w:r>
    </w:p>
    <w:p>
      <w:pPr>
        <w:spacing w:after="0"/>
        <w:ind w:left="0"/>
        <w:jc w:val="both"/>
      </w:pPr>
      <w:r>
        <w:rPr>
          <w:rFonts w:ascii="Times New Roman"/>
          <w:b w:val="false"/>
          <w:i w:val="false"/>
          <w:color w:val="000000"/>
          <w:sz w:val="28"/>
        </w:rPr>
        <w:t xml:space="preserve">
      "12-1-бап. Электрондық нысандағы көлiк құралдары иелерiнiң жауапкершілігiн мiндеттi сақтандыру шартын жасау кезінде сақтандыру ұйымына қойылатын талаптар   </w:t>
      </w:r>
    </w:p>
    <w:p>
      <w:pPr>
        <w:spacing w:after="0"/>
        <w:ind w:left="0"/>
        <w:jc w:val="both"/>
      </w:pPr>
      <w:r>
        <w:rPr>
          <w:rFonts w:ascii="Times New Roman"/>
          <w:b w:val="false"/>
          <w:i w:val="false"/>
          <w:color w:val="000000"/>
          <w:sz w:val="28"/>
        </w:rPr>
        <w:t>
      1. Электрондық нысандағы көлiк құралдары иелерiнiң жауапкершілігiн мiндеттi сақтандыру шартын жасау кезінде сақтандыру ұйымының ресми интернет-ресурсы сақтанушы (сақтандырылушы, пайда алушы) мен сақтандырушының арасында электрондық ақпараттық ресурстармен алмасу үшін пайдаланылады.</w:t>
      </w:r>
    </w:p>
    <w:p>
      <w:pPr>
        <w:spacing w:after="0"/>
        <w:ind w:left="0"/>
        <w:jc w:val="both"/>
      </w:pPr>
      <w:r>
        <w:rPr>
          <w:rFonts w:ascii="Times New Roman"/>
          <w:b w:val="false"/>
          <w:i w:val="false"/>
          <w:color w:val="000000"/>
          <w:sz w:val="28"/>
        </w:rPr>
        <w:t xml:space="preserve">
      Электрондық нысандағы көлiк құралдары иелерiнiң жауапкершілігiн мiндеттi сақтандыру шартын жасау үшін өтініш беру кезінде сақтанушыдан мамандандырылған бағдарламалық қамтамасыз етуді пайдалану талап етілмейді.  </w:t>
      </w:r>
    </w:p>
    <w:p>
      <w:pPr>
        <w:spacing w:after="0"/>
        <w:ind w:left="0"/>
        <w:jc w:val="both"/>
      </w:pPr>
      <w:r>
        <w:rPr>
          <w:rFonts w:ascii="Times New Roman"/>
          <w:b w:val="false"/>
          <w:i w:val="false"/>
          <w:color w:val="000000"/>
          <w:sz w:val="28"/>
        </w:rPr>
        <w:t>
      2. Сақтанушы (сақтандырылушы, пайда алушы) мен сақтандырушы арасында электрондық ақпараттық ресурстармен алмасу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xml:space="preserve">
      3. Сақтандырушының ресми интернет-ресурсын пайдалана отырып көлiк құралдары иелерiнiң жауапкершiлiгiн мiндетті сақтандыру шартын жасау кезінде сақтандырушы: </w:t>
      </w:r>
    </w:p>
    <w:p>
      <w:pPr>
        <w:spacing w:after="0"/>
        <w:ind w:left="0"/>
        <w:jc w:val="both"/>
      </w:pPr>
      <w:r>
        <w:rPr>
          <w:rFonts w:ascii="Times New Roman"/>
          <w:b w:val="false"/>
          <w:i w:val="false"/>
          <w:color w:val="000000"/>
          <w:sz w:val="28"/>
        </w:rPr>
        <w:t>
      1) сақтанушыға электрондық хабар түріндегі көлiк құралдары иелерiнiң жауапкершілігiн мiндеттi сақтандыру шартын жасау не оны жасаудан бас тарту (бас тартудың себептерін көрсете отырып) туралы хабарламаны тез арада жіберуді;</w:t>
      </w:r>
    </w:p>
    <w:p>
      <w:pPr>
        <w:spacing w:after="0"/>
        <w:ind w:left="0"/>
        <w:jc w:val="both"/>
      </w:pPr>
      <w:r>
        <w:rPr>
          <w:rFonts w:ascii="Times New Roman"/>
          <w:b w:val="false"/>
          <w:i w:val="false"/>
          <w:color w:val="000000"/>
          <w:sz w:val="28"/>
        </w:rPr>
        <w:t>
      2) сақтанушының көлiк құралдары иелерiнiң жауапкершілігiн мiндеттi сақтандыру шарты бойынша ақпаратты ұйымның ақпараттық жүйесі арқылы тексеру мүмкіндігін;</w:t>
      </w:r>
    </w:p>
    <w:p>
      <w:pPr>
        <w:spacing w:after="0"/>
        <w:ind w:left="0"/>
        <w:jc w:val="both"/>
      </w:pPr>
      <w:r>
        <w:rPr>
          <w:rFonts w:ascii="Times New Roman"/>
          <w:b w:val="false"/>
          <w:i w:val="false"/>
          <w:color w:val="000000"/>
          <w:sz w:val="28"/>
        </w:rPr>
        <w:t xml:space="preserve">
      3) сақтанушы үшін сақтандырушының интернет-ресурсына тәулік бойы қолжетімділікті қамтамасыз ете отырып, электрондық нысандағы көлiк құралдары иелерiнiң жауапкершілігiн мiндеттi сақтандыру шартын сақтауды; </w:t>
      </w:r>
    </w:p>
    <w:p>
      <w:pPr>
        <w:spacing w:after="0"/>
        <w:ind w:left="0"/>
        <w:jc w:val="both"/>
      </w:pPr>
      <w:r>
        <w:rPr>
          <w:rFonts w:ascii="Times New Roman"/>
          <w:b w:val="false"/>
          <w:i w:val="false"/>
          <w:color w:val="000000"/>
          <w:sz w:val="28"/>
        </w:rPr>
        <w:t>
      4) сақтанушыға (сақтандырылушыға, пайда алушыға) мыналар:</w:t>
      </w:r>
    </w:p>
    <w:p>
      <w:pPr>
        <w:spacing w:after="0"/>
        <w:ind w:left="0"/>
        <w:jc w:val="both"/>
      </w:pPr>
      <w:r>
        <w:rPr>
          <w:rFonts w:ascii="Times New Roman"/>
          <w:b w:val="false"/>
          <w:i w:val="false"/>
          <w:color w:val="000000"/>
          <w:sz w:val="28"/>
        </w:rPr>
        <w:t>
      мәліметтерді өзгерту, көлiк құралдары иелерiнiң жауапкершілігiн мiндеттi сақтандыру шартын қайта ресімдеу;</w:t>
      </w:r>
    </w:p>
    <w:p>
      <w:pPr>
        <w:spacing w:after="0"/>
        <w:ind w:left="0"/>
        <w:jc w:val="both"/>
      </w:pPr>
      <w:r>
        <w:rPr>
          <w:rFonts w:ascii="Times New Roman"/>
          <w:b w:val="false"/>
          <w:i w:val="false"/>
          <w:color w:val="000000"/>
          <w:sz w:val="28"/>
        </w:rPr>
        <w:t>
      көлiк құралдары иелерiнiң жауапкершілігiн мiндеттi сақтандыру шартын мерзімінен бұрын тоқтату;</w:t>
      </w:r>
    </w:p>
    <w:p>
      <w:pPr>
        <w:spacing w:after="0"/>
        <w:ind w:left="0"/>
        <w:jc w:val="both"/>
      </w:pPr>
      <w:r>
        <w:rPr>
          <w:rFonts w:ascii="Times New Roman"/>
          <w:b w:val="false"/>
          <w:i w:val="false"/>
          <w:color w:val="000000"/>
          <w:sz w:val="28"/>
        </w:rPr>
        <w:t>
      сақтандыру жағдайының басталғаны туралы хабарлау;</w:t>
      </w:r>
    </w:p>
    <w:p>
      <w:pPr>
        <w:spacing w:after="0"/>
        <w:ind w:left="0"/>
        <w:jc w:val="both"/>
      </w:pPr>
      <w:r>
        <w:rPr>
          <w:rFonts w:ascii="Times New Roman"/>
          <w:b w:val="false"/>
          <w:i w:val="false"/>
          <w:color w:val="000000"/>
          <w:sz w:val="28"/>
        </w:rPr>
        <w:t>
      келтірілген зиянның мөлшерін бағалау;</w:t>
      </w:r>
    </w:p>
    <w:p>
      <w:pPr>
        <w:spacing w:after="0"/>
        <w:ind w:left="0"/>
        <w:jc w:val="both"/>
      </w:pPr>
      <w:r>
        <w:rPr>
          <w:rFonts w:ascii="Times New Roman"/>
          <w:b w:val="false"/>
          <w:i w:val="false"/>
          <w:color w:val="000000"/>
          <w:sz w:val="28"/>
        </w:rPr>
        <w:t>
      сақтандыру төлемін алу үшін қажетті электрондық нысандағы ақпаратты (өтініштер, хабарламалар және (немесе) өзге де құжаттар, мәліметтер) жасау және сақтандыру ұйымына жіберу мүмкіндігін қамтамасыз етуге міндетті.</w:t>
      </w:r>
    </w:p>
    <w:p>
      <w:pPr>
        <w:spacing w:after="0"/>
        <w:ind w:left="0"/>
        <w:jc w:val="both"/>
      </w:pPr>
      <w:r>
        <w:rPr>
          <w:rFonts w:ascii="Times New Roman"/>
          <w:b w:val="false"/>
          <w:i w:val="false"/>
          <w:color w:val="000000"/>
          <w:sz w:val="28"/>
        </w:rPr>
        <w:t>
      Көлiк құралдары иелерiнiң жауапкершілігiн мiндеттi сақтандыру шартын жасау туралы хабарлама дерекқорды қалыптастыру және жүргiзу жөніндегі ұйымнан жіберіледі.</w:t>
      </w:r>
    </w:p>
    <w:p>
      <w:pPr>
        <w:spacing w:after="0"/>
        <w:ind w:left="0"/>
        <w:jc w:val="both"/>
      </w:pPr>
      <w:r>
        <w:rPr>
          <w:rFonts w:ascii="Times New Roman"/>
          <w:b w:val="false"/>
          <w:i w:val="false"/>
          <w:color w:val="000000"/>
          <w:sz w:val="28"/>
        </w:rPr>
        <w:t>
      Көлiк құралдары иелерiнiң жауапкершілігiн мiндеттi сақтандыру шартын жасау туралы хабарламаның тәртібіне және мазмұнына қойылатын талаптар сақтанушы (сақтандырылушы, пайда алушы) мен сақтандыру ұйымы арасында уәкілетті орган белгілеген электрондық ақпараттық ресурстармен алмасу тәртібі ескеріле отырып белгіленеді.</w:t>
      </w:r>
    </w:p>
    <w:p>
      <w:pPr>
        <w:spacing w:after="0"/>
        <w:ind w:left="0"/>
        <w:jc w:val="both"/>
      </w:pPr>
      <w:r>
        <w:rPr>
          <w:rFonts w:ascii="Times New Roman"/>
          <w:b w:val="false"/>
          <w:i w:val="false"/>
          <w:color w:val="000000"/>
          <w:sz w:val="28"/>
        </w:rPr>
        <w:t xml:space="preserve">
      4. Сақтандырушының ресми интернет-ресурсын пайдалана отырып, көлiк құралдары иелерiнiң жауапкершілігiн мiндеттi сақтандыру шартын жасау кезінде осы сақтандыру шартын сақтанушы сақтандыру сыйлықақысын (сақтандыру сыйлықақысын бөліп төлеген жағдайда, бірінші сақтандыру жарнасын) төлеген күннен бастап сақтандырушы ұсынған талаптармен сақтанушы жасасқан болып саналады. </w:t>
      </w:r>
    </w:p>
    <w:p>
      <w:pPr>
        <w:spacing w:after="0"/>
        <w:ind w:left="0"/>
        <w:jc w:val="both"/>
      </w:pPr>
      <w:r>
        <w:rPr>
          <w:rFonts w:ascii="Times New Roman"/>
          <w:b w:val="false"/>
          <w:i w:val="false"/>
          <w:color w:val="000000"/>
          <w:sz w:val="28"/>
        </w:rPr>
        <w:t xml:space="preserve">
      5. Сақтандырушының ресми интернет-ресурсын пайдалана отырып, көлiк құралдары иелерiнiң жауапкершілігiн мiндеттi сақтандыру шартын жасау кезінде сақтанушы осы Заңда көзделген сақтандыру талаптарымен танысқаннан кейін өзіне ұсынылған талаптарда осы қосылу шартын жасасуға өзінің келісімін растай отырып, сақтандыру сыйлықақысын (бірінші сақтандыру жарнасын) төлейді. </w:t>
      </w:r>
    </w:p>
    <w:p>
      <w:pPr>
        <w:spacing w:after="0"/>
        <w:ind w:left="0"/>
        <w:jc w:val="both"/>
      </w:pPr>
      <w:r>
        <w:rPr>
          <w:rFonts w:ascii="Times New Roman"/>
          <w:b w:val="false"/>
          <w:i w:val="false"/>
          <w:color w:val="000000"/>
          <w:sz w:val="28"/>
        </w:rPr>
        <w:t xml:space="preserve">
      6. Сақтандырушы сақтандырушының ресми интернет-ресурсын пайдалана отырып, көлiк құралдары иелерiнiң жауапкершілігiн мiндеттi сақтандыру шарттарын жасау мүмкіндігін тәулік бойы қамтамасыз етеді. </w:t>
      </w:r>
    </w:p>
    <w:p>
      <w:pPr>
        <w:spacing w:after="0"/>
        <w:ind w:left="0"/>
        <w:jc w:val="both"/>
      </w:pPr>
      <w:r>
        <w:rPr>
          <w:rFonts w:ascii="Times New Roman"/>
          <w:b w:val="false"/>
          <w:i w:val="false"/>
          <w:color w:val="000000"/>
          <w:sz w:val="28"/>
        </w:rPr>
        <w:t>
      7. Сақтандыру агенттерінің сақтандыру ұйымдарының сақтанушы мен сақтандыру ұйымы арасында ақпараттық іс-қимыл жасау арқылы электрондық нысанда сақтандыру шарттарын жасауға арналған ақпараттық жүйелерін пайдалана отырып, көлiк құралдары иелерiнiң жауапкершілігiн мiндеттi сақтандыру шарттарын жасасу бойынша қызметіне жол берілмейді.";</w:t>
      </w:r>
    </w:p>
    <w:p>
      <w:pPr>
        <w:spacing w:after="0"/>
        <w:ind w:left="0"/>
        <w:jc w:val="both"/>
      </w:pPr>
      <w:r>
        <w:rPr>
          <w:rFonts w:ascii="Times New Roman"/>
          <w:b w:val="false"/>
          <w:i w:val="false"/>
          <w:color w:val="000000"/>
          <w:sz w:val="28"/>
        </w:rPr>
        <w:t>
      9) 14-баптың 2-тармағы мынадай редакцияда жазылсын:</w:t>
      </w:r>
    </w:p>
    <w:p>
      <w:pPr>
        <w:spacing w:after="0"/>
        <w:ind w:left="0"/>
        <w:jc w:val="both"/>
      </w:pPr>
      <w:r>
        <w:rPr>
          <w:rFonts w:ascii="Times New Roman"/>
          <w:b w:val="false"/>
          <w:i w:val="false"/>
          <w:color w:val="000000"/>
          <w:sz w:val="28"/>
        </w:rPr>
        <w:t>
      "2. Сақтандыру төлемi жүзеге асырылған кезде сақтандырушы бір жұмыс күні ішінде сақтанушыға және дерекқорды қалыптастыру және жүргiзу жөніндегі ұйымға көлiк құралдары иелерiнiң жауапкершілігiн мiндеттi сақтандыру шартының қолданылуын тоқтату туралы хабарлайды. Бұл ретте, көлiк құралының (егер ол жойылмаса) иесi өзiнiң таңдауы бойынша мiндеттi сақтандырудың осы түрiн (сыныбын) жүзеге асыруға құқығы бар кез келген сақтандырушымен жаңа кезеңге көлiк құралдары иелерiнiң жауапкершілігiн мiндеттi сақтандыру шартын жасасуға мiндеттi.";</w:t>
      </w:r>
    </w:p>
    <w:p>
      <w:pPr>
        <w:spacing w:after="0"/>
        <w:ind w:left="0"/>
        <w:jc w:val="both"/>
      </w:pPr>
      <w:r>
        <w:rPr>
          <w:rFonts w:ascii="Times New Roman"/>
          <w:b w:val="false"/>
          <w:i w:val="false"/>
          <w:color w:val="000000"/>
          <w:sz w:val="28"/>
        </w:rPr>
        <w:t>
      10) 16-баптың 1-тармағының бірінші бөлігінде:</w:t>
      </w:r>
    </w:p>
    <w:p>
      <w:pPr>
        <w:spacing w:after="0"/>
        <w:ind w:left="0"/>
        <w:jc w:val="both"/>
      </w:pPr>
      <w:r>
        <w:rPr>
          <w:rFonts w:ascii="Times New Roman"/>
          <w:b w:val="false"/>
          <w:i w:val="false"/>
          <w:color w:val="000000"/>
          <w:sz w:val="28"/>
        </w:rPr>
        <w:t xml:space="preserve">
      2) тармақша алып тасталсын; </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сақтандырушының сақтандыру төлемін жүзеге асырудан бас тарту немесе оның мөлшерін негізсіз азайту туралы шешімін даулау үшін сақтандыру омбудсманына жүгінуге;";</w:t>
      </w:r>
    </w:p>
    <w:p>
      <w:pPr>
        <w:spacing w:after="0"/>
        <w:ind w:left="0"/>
        <w:jc w:val="both"/>
      </w:pPr>
      <w:r>
        <w:rPr>
          <w:rFonts w:ascii="Times New Roman"/>
          <w:b w:val="false"/>
          <w:i w:val="false"/>
          <w:color w:val="000000"/>
          <w:sz w:val="28"/>
        </w:rPr>
        <w:t>
      11) 17-баптың 2-тармағының бірінші бөлігінде:</w:t>
      </w:r>
    </w:p>
    <w:p>
      <w:pPr>
        <w:spacing w:after="0"/>
        <w:ind w:left="0"/>
        <w:jc w:val="both"/>
      </w:pPr>
      <w:r>
        <w:rPr>
          <w:rFonts w:ascii="Times New Roman"/>
          <w:b w:val="false"/>
          <w:i w:val="false"/>
          <w:color w:val="000000"/>
          <w:sz w:val="28"/>
        </w:rPr>
        <w:t>
      1) және 2) тармақшалар мынадай редакцияда жазылсын:</w:t>
      </w:r>
    </w:p>
    <w:p>
      <w:pPr>
        <w:spacing w:after="0"/>
        <w:ind w:left="0"/>
        <w:jc w:val="both"/>
      </w:pPr>
      <w:r>
        <w:rPr>
          <w:rFonts w:ascii="Times New Roman"/>
          <w:b w:val="false"/>
          <w:i w:val="false"/>
          <w:color w:val="000000"/>
          <w:sz w:val="28"/>
        </w:rPr>
        <w:t xml:space="preserve">
      "1) caқтанушыны (сақтандырылушыны) көлiк құралдары иелерiнiң жауапкершiлiгiн мiндеттi сақтандыру талаптарымен, оның ішінде тараптардың көлiк құралдары иелерiнiң жауапкершілігiн мiндеттi сақтандыру шартынан туындайтын құқықтары мен мiндеттерiмен таныстыруға; </w:t>
      </w:r>
    </w:p>
    <w:p>
      <w:pPr>
        <w:spacing w:after="0"/>
        <w:ind w:left="0"/>
        <w:jc w:val="both"/>
      </w:pPr>
      <w:r>
        <w:rPr>
          <w:rFonts w:ascii="Times New Roman"/>
          <w:b w:val="false"/>
          <w:i w:val="false"/>
          <w:color w:val="000000"/>
          <w:sz w:val="28"/>
        </w:rPr>
        <w:t>
      2) көлiк құралдары иелерiнiң жауапкершілігiн мiндеттi сақтандыру шартын жасасқаннан кейiн сақтанушыға (сақтандырылушыға) сақтандыру полисiн ресімдеуге;";</w:t>
      </w:r>
    </w:p>
    <w:p>
      <w:pPr>
        <w:spacing w:after="0"/>
        <w:ind w:left="0"/>
        <w:jc w:val="both"/>
      </w:pPr>
      <w:r>
        <w:rPr>
          <w:rFonts w:ascii="Times New Roman"/>
          <w:b w:val="false"/>
          <w:i w:val="false"/>
          <w:color w:val="000000"/>
          <w:sz w:val="28"/>
        </w:rPr>
        <w:t>
      5-1) тармақша мынадай редакцияда жазылсын:</w:t>
      </w:r>
    </w:p>
    <w:p>
      <w:pPr>
        <w:spacing w:after="0"/>
        <w:ind w:left="0"/>
        <w:jc w:val="both"/>
      </w:pPr>
      <w:r>
        <w:rPr>
          <w:rFonts w:ascii="Times New Roman"/>
          <w:b w:val="false"/>
          <w:i w:val="false"/>
          <w:color w:val="000000"/>
          <w:sz w:val="28"/>
        </w:rPr>
        <w:t xml:space="preserve">
      "5-1) жәбiрленушiнiң немесе Қазақстан Республикасының заңдарына сәйкес жәбiрленушiнiң қайтыс болуына байланысты зиянды өтеткізуге құқығы бар адамдардың жазбаша өтiнiшiн алған күннен бастап бір жұмыс күнi iшiнде сақтандыру жағдайын растайтын құжат болған кезде көлiк оқиғасына кiнәлi болып табылатын сақтанушы көлiк құралдары иелерiнiң жауапкершілігiн мiндеттi сақтандыру шартын жасасуы туралы мәліметті (сақтанушының тегi, аты, әкесiнiң аты (егер жеке басын куәландыратын құжатта көрсетілген болса), көлiк құралын мемлекеттік тiркеу нөмiрi, нөмiрi және жасалған күнi) жазбаша түрде беруге;"; </w:t>
      </w:r>
    </w:p>
    <w:p>
      <w:pPr>
        <w:spacing w:after="0"/>
        <w:ind w:left="0"/>
        <w:jc w:val="both"/>
      </w:pPr>
      <w:r>
        <w:rPr>
          <w:rFonts w:ascii="Times New Roman"/>
          <w:b w:val="false"/>
          <w:i w:val="false"/>
          <w:color w:val="000000"/>
          <w:sz w:val="28"/>
        </w:rPr>
        <w:t xml:space="preserve">
      6) тармақша мынадай редакцияда жазылсын: </w:t>
      </w:r>
    </w:p>
    <w:p>
      <w:pPr>
        <w:spacing w:after="0"/>
        <w:ind w:left="0"/>
        <w:jc w:val="both"/>
      </w:pPr>
      <w:r>
        <w:rPr>
          <w:rFonts w:ascii="Times New Roman"/>
          <w:b w:val="false"/>
          <w:i w:val="false"/>
          <w:color w:val="000000"/>
          <w:sz w:val="28"/>
        </w:rPr>
        <w:t>
      "6) осы Заңда белгіленген мерзімде және тәртiппен сақтанушының (сақтандырылушының) не жәбірленушінің (пайда алушының) немесе олардың өкілдерінің бағалау жүргізуге арналған өтініші бойынша зақымдалған (жойылған) мүлікке бағалау жүргізуді ұйымдастыруға және бағалау туралы есепті пайда алушыға танысу үшін ұсынуға;";</w:t>
      </w:r>
    </w:p>
    <w:p>
      <w:pPr>
        <w:spacing w:after="0"/>
        <w:ind w:left="0"/>
        <w:jc w:val="both"/>
      </w:pPr>
      <w:r>
        <w:rPr>
          <w:rFonts w:ascii="Times New Roman"/>
          <w:b w:val="false"/>
          <w:i w:val="false"/>
          <w:color w:val="000000"/>
          <w:sz w:val="28"/>
        </w:rPr>
        <w:t>
      6-1) тармақша мынадай редакцияда жазылсын:</w:t>
      </w:r>
    </w:p>
    <w:p>
      <w:pPr>
        <w:spacing w:after="0"/>
        <w:ind w:left="0"/>
        <w:jc w:val="both"/>
      </w:pPr>
      <w:r>
        <w:rPr>
          <w:rFonts w:ascii="Times New Roman"/>
          <w:b w:val="false"/>
          <w:i w:val="false"/>
          <w:color w:val="000000"/>
          <w:sz w:val="28"/>
        </w:rPr>
        <w:t>
      "6-1) сақтандыру жағдайының басталу фактісін растайтын құжаттар мен сақтандырушы өтеуі тиісті зиянның мөлшері жеткіліксіз болған кезде  сақтандырушы құжаттарды алған күннен бастап үш жұмыс күні ішінде өтініш берушіге жеткіліксіз және (немесе) дұрыс ресімделмеген құжаттардың толық тізбесін көрсете отырып, бұл туралы хабардар етуге;";</w:t>
      </w:r>
    </w:p>
    <w:p>
      <w:pPr>
        <w:spacing w:after="0"/>
        <w:ind w:left="0"/>
        <w:jc w:val="both"/>
      </w:pPr>
      <w:r>
        <w:rPr>
          <w:rFonts w:ascii="Times New Roman"/>
          <w:b w:val="false"/>
          <w:i w:val="false"/>
          <w:color w:val="000000"/>
          <w:sz w:val="28"/>
        </w:rPr>
        <w:t>
      мынадай мазмұндағы 7-2) тармақшамен толықтырылсын:</w:t>
      </w:r>
    </w:p>
    <w:p>
      <w:pPr>
        <w:spacing w:after="0"/>
        <w:ind w:left="0"/>
        <w:jc w:val="both"/>
      </w:pPr>
      <w:r>
        <w:rPr>
          <w:rFonts w:ascii="Times New Roman"/>
          <w:b w:val="false"/>
          <w:i w:val="false"/>
          <w:color w:val="000000"/>
          <w:sz w:val="28"/>
        </w:rPr>
        <w:t>
      "7-2) осы Заңның 29-1-бабында көзделген жағдайда, сақтандыру төлемін жүзеге асыру үшін өзі алған құжаттарды сақтандыру омбудсманына жіберуге;";</w:t>
      </w:r>
    </w:p>
    <w:p>
      <w:pPr>
        <w:spacing w:after="0"/>
        <w:ind w:left="0"/>
        <w:jc w:val="both"/>
      </w:pPr>
      <w:r>
        <w:rPr>
          <w:rFonts w:ascii="Times New Roman"/>
          <w:b w:val="false"/>
          <w:i w:val="false"/>
          <w:color w:val="000000"/>
          <w:sz w:val="28"/>
        </w:rPr>
        <w:t>
      12) 18-баптың 1-тармағында:</w:t>
      </w:r>
    </w:p>
    <w:p>
      <w:pPr>
        <w:spacing w:after="0"/>
        <w:ind w:left="0"/>
        <w:jc w:val="both"/>
      </w:pPr>
      <w:r>
        <w:rPr>
          <w:rFonts w:ascii="Times New Roman"/>
          <w:b w:val="false"/>
          <w:i w:val="false"/>
          <w:color w:val="000000"/>
          <w:sz w:val="28"/>
        </w:rPr>
        <w:t>
      4-1) және 4-2) тармақшалар мынадай редакцияда жазылсын:</w:t>
      </w:r>
    </w:p>
    <w:p>
      <w:pPr>
        <w:spacing w:after="0"/>
        <w:ind w:left="0"/>
        <w:jc w:val="both"/>
      </w:pPr>
      <w:r>
        <w:rPr>
          <w:rFonts w:ascii="Times New Roman"/>
          <w:b w:val="false"/>
          <w:i w:val="false"/>
          <w:color w:val="000000"/>
          <w:sz w:val="28"/>
        </w:rPr>
        <w:t>
      "4-1) жәбiрленушiнiң өмiрiне, денсаулығына және (немесе) мүлкiне зиян келтiргенiне кiнәлi адамның сақтандырушысына осы Заңның 17-бабының 5-1) тармақшасында көзделген тәртiппен осы адамда көлiк құралдары иелерiнiң жауапкершілігiн мiндеттi сақтандыру шартының бар екендiгi туралы мәлiметтердi (сақтанушының тегi, аты, әкесiнiң аты (егер жеке басын куәландыратын құжатта көрсетілген болса), көлiк құралын мемлекеттік тiркеу нөмiрi, нөмiрi және жасалған күнi) растау туралы жазбаша өтiнiш жасауға;</w:t>
      </w:r>
    </w:p>
    <w:p>
      <w:pPr>
        <w:spacing w:after="0"/>
        <w:ind w:left="0"/>
        <w:jc w:val="both"/>
      </w:pPr>
      <w:r>
        <w:rPr>
          <w:rFonts w:ascii="Times New Roman"/>
          <w:b w:val="false"/>
          <w:i w:val="false"/>
          <w:color w:val="000000"/>
          <w:sz w:val="28"/>
        </w:rPr>
        <w:t>
      4-2) дерекқорды қалыптастыру және жүргiзу жөніндегі ұйымға сақтандыру жағдайын растайтын құжат болған кезде жәбiрленушiнiң өмiрiне, денсаулығына және (немесе) мүлкiне зиян келтiргенiне кiнәлi адамда көлiк құралдары иелерiнiң жауапкершілігiн мiндеттi сақтандыру шартының бар не жоқ екендігі туралы мәлiметтердi (сақтанушының тегi, аты, әкесiнiң аты (егер жеке басын куәландыратын құжатта көрсетілген болса), көлiк құралын мемлекеттік тiркеу нөмiрi, нөмiрi және жасалған күнi) беру туралы жазбаша түрде өтiнiш жасауға;";</w:t>
      </w:r>
    </w:p>
    <w:p>
      <w:pPr>
        <w:spacing w:after="0"/>
        <w:ind w:left="0"/>
        <w:jc w:val="both"/>
      </w:pPr>
      <w:r>
        <w:rPr>
          <w:rFonts w:ascii="Times New Roman"/>
          <w:b w:val="false"/>
          <w:i w:val="false"/>
          <w:color w:val="000000"/>
          <w:sz w:val="28"/>
        </w:rPr>
        <w:t>
      5-1) тармақша алып тасталсын;</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сақтандырушының сақтандыру төлемін жүзеге асырудан бас тарту немесе оның мөлшерін негізсіз азайту туралы шешімін даулау үшін сақтандыру омбудсманына жүгінуге;";</w:t>
      </w:r>
    </w:p>
    <w:p>
      <w:pPr>
        <w:spacing w:after="0"/>
        <w:ind w:left="0"/>
        <w:jc w:val="both"/>
      </w:pPr>
      <w:r>
        <w:rPr>
          <w:rFonts w:ascii="Times New Roman"/>
          <w:b w:val="false"/>
          <w:i w:val="false"/>
          <w:color w:val="000000"/>
          <w:sz w:val="28"/>
        </w:rPr>
        <w:t>
      13) 20-бап мынадай редакцияда жазылсын:</w:t>
      </w:r>
    </w:p>
    <w:p>
      <w:pPr>
        <w:spacing w:after="0"/>
        <w:ind w:left="0"/>
        <w:jc w:val="both"/>
      </w:pPr>
      <w:r>
        <w:rPr>
          <w:rFonts w:ascii="Times New Roman"/>
          <w:b w:val="false"/>
          <w:i w:val="false"/>
          <w:color w:val="000000"/>
          <w:sz w:val="28"/>
        </w:rPr>
        <w:t>
      "</w:t>
      </w:r>
      <w:r>
        <w:rPr>
          <w:rFonts w:ascii="Times New Roman"/>
          <w:b/>
          <w:i w:val="false"/>
          <w:color w:val="000000"/>
          <w:sz w:val="28"/>
        </w:rPr>
        <w:t>20-бап. Сақтандыру сыйлықақыларының мөлшерiн азайту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Көлiк құралдарының иелерi – Ұлы Отан соғысына қатысушылар және оларға теңестiрiлген адамдар, I және II топтағы мүгедектер, зейнеткерлер стандартты шартты жасасқан кезде осы Заңның 19-бабына сәйкес есептелген, төленуге тиiс сақтандыру сыйлықақысының елу пайызы мөлшеріндегі сақтандыру сыйлықақысын төлейдi. </w:t>
      </w:r>
    </w:p>
    <w:p>
      <w:pPr>
        <w:spacing w:after="0"/>
        <w:ind w:left="0"/>
        <w:jc w:val="both"/>
      </w:pPr>
      <w:r>
        <w:rPr>
          <w:rFonts w:ascii="Times New Roman"/>
          <w:b w:val="false"/>
          <w:i w:val="false"/>
          <w:color w:val="000000"/>
          <w:sz w:val="28"/>
        </w:rPr>
        <w:t xml:space="preserve">
      Егер көлiк құралын осы тармақтың бiрiншi бөлiгiнде көрсетілген адамдар санатына жатпайтын басқа иелер де пайдаланатын болса, онда көлiк құралдары иелерiнiң жауапкершiлiгiн мiндеттi сақтандыру мұндай жеңiлдiк берiлмей жүзеге асырылады. </w:t>
      </w:r>
    </w:p>
    <w:p>
      <w:pPr>
        <w:spacing w:after="0"/>
        <w:ind w:left="0"/>
        <w:jc w:val="both"/>
      </w:pPr>
      <w:r>
        <w:rPr>
          <w:rFonts w:ascii="Times New Roman"/>
          <w:b w:val="false"/>
          <w:i w:val="false"/>
          <w:color w:val="000000"/>
          <w:sz w:val="28"/>
        </w:rPr>
        <w:t xml:space="preserve">
      2. Сақтандырушының ресми интернет-ресурсын пайдалана отырып, көлiк құралдары иелерiнiң жауапкершілігiн мiндеттi сақтандыру шарты жасалатын жағдайда сақтандырушының ұйғаруы бойынша сақтанушыға осы Заңның 19-бабына сәйкес есептелген, сондай-ақ осы баптың 1-тармағында көзделген жеңілдік ескеріле отырып, төленуге тиiс сақтандыру сыйлықақысының елу пайызынан аспайтын мөлшерде жеңілдік берілуі мүмкін. </w:t>
      </w:r>
    </w:p>
    <w:p>
      <w:pPr>
        <w:spacing w:after="0"/>
        <w:ind w:left="0"/>
        <w:jc w:val="both"/>
      </w:pPr>
      <w:r>
        <w:rPr>
          <w:rFonts w:ascii="Times New Roman"/>
          <w:b w:val="false"/>
          <w:i w:val="false"/>
          <w:color w:val="000000"/>
          <w:sz w:val="28"/>
        </w:rPr>
        <w:t>
      Бұл ретте, көлiк құралдары иелерiнiң жауапкершілігiн мiндеттi сақтандыру шартында сақтандыру сыйлықақысының жалпы сомасы мен жеңілдік (бар болса) ескерілген сақтандыру сыйлықақысының сомасы бір мезгілде көрсетілуге тиіс.";</w:t>
      </w:r>
    </w:p>
    <w:p>
      <w:pPr>
        <w:spacing w:after="0"/>
        <w:ind w:left="0"/>
        <w:jc w:val="both"/>
      </w:pPr>
      <w:r>
        <w:rPr>
          <w:rFonts w:ascii="Times New Roman"/>
          <w:b w:val="false"/>
          <w:i w:val="false"/>
          <w:color w:val="000000"/>
          <w:sz w:val="28"/>
        </w:rPr>
        <w:t>
      14) 21-бап мынадай мазмұндағы 2-1-тармақпен толықтырылсын:</w:t>
      </w:r>
    </w:p>
    <w:p>
      <w:pPr>
        <w:spacing w:after="0"/>
        <w:ind w:left="0"/>
        <w:jc w:val="both"/>
      </w:pPr>
      <w:r>
        <w:rPr>
          <w:rFonts w:ascii="Times New Roman"/>
          <w:b w:val="false"/>
          <w:i w:val="false"/>
          <w:color w:val="000000"/>
          <w:sz w:val="28"/>
        </w:rPr>
        <w:t>
      "2-1. Сақтандыру сыйлықақысы төлем жүйелері қолданылып қолма-қол ақшасыз төлем арқылы Интернет желісі пайдаланыла отырып төленуі мүмкін.";</w:t>
      </w:r>
    </w:p>
    <w:p>
      <w:pPr>
        <w:spacing w:after="0"/>
        <w:ind w:left="0"/>
        <w:jc w:val="both"/>
      </w:pPr>
      <w:r>
        <w:rPr>
          <w:rFonts w:ascii="Times New Roman"/>
          <w:b w:val="false"/>
          <w:i w:val="false"/>
          <w:color w:val="000000"/>
          <w:sz w:val="28"/>
        </w:rPr>
        <w:t xml:space="preserve">
      15) 22-баптың 5-тармағы мынадай редакцияда жазылсын: </w:t>
      </w:r>
    </w:p>
    <w:p>
      <w:pPr>
        <w:spacing w:after="0"/>
        <w:ind w:left="0"/>
        <w:jc w:val="both"/>
      </w:pPr>
      <w:r>
        <w:rPr>
          <w:rFonts w:ascii="Times New Roman"/>
          <w:b w:val="false"/>
          <w:i w:val="false"/>
          <w:color w:val="000000"/>
          <w:sz w:val="28"/>
        </w:rPr>
        <w:t xml:space="preserve">
      "5. Сақтандырушы пайда алушыға тиесілі сақтандыру төлемінен </w:t>
      </w:r>
      <w:r>
        <w:br/>
      </w:r>
      <w:r>
        <w:rPr>
          <w:rFonts w:ascii="Times New Roman"/>
          <w:b w:val="false"/>
          <w:i w:val="false"/>
          <w:color w:val="000000"/>
          <w:sz w:val="28"/>
        </w:rPr>
        <w:t>зиян мөлшерін айқындауға байланысты өз шығыстарын ұстап қалуға құқылы емес.</w:t>
      </w:r>
    </w:p>
    <w:p>
      <w:pPr>
        <w:spacing w:after="0"/>
        <w:ind w:left="0"/>
        <w:jc w:val="both"/>
      </w:pPr>
      <w:r>
        <w:rPr>
          <w:rFonts w:ascii="Times New Roman"/>
          <w:b w:val="false"/>
          <w:i w:val="false"/>
          <w:color w:val="000000"/>
          <w:sz w:val="28"/>
        </w:rPr>
        <w:t>
      Сақтандырушы сақтанушының, жәбірленушінің (пайда алушының), сақтандыру омбудсманының сұрау салуы бойынша мүлікке келтірілген зиянның айқындалған мөлшеріне қатысты дауды қарауға және шешуге қатысты кез келген құжатты сұрау салуды алған күннен бастап үш жұмыс күні ішінде беруге міндетті.";</w:t>
      </w:r>
    </w:p>
    <w:p>
      <w:pPr>
        <w:spacing w:after="0"/>
        <w:ind w:left="0"/>
        <w:jc w:val="both"/>
      </w:pPr>
      <w:r>
        <w:rPr>
          <w:rFonts w:ascii="Times New Roman"/>
          <w:b w:val="false"/>
          <w:i w:val="false"/>
          <w:color w:val="000000"/>
          <w:sz w:val="28"/>
        </w:rPr>
        <w:t>
      16) 25-бапта: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xml:space="preserve">
      "1. Сақтанушы (сақтандырылушы) немесе пайда алушы болып табылатын өзге тұлға пайда алушының тұрғылықты жерiн, байланыс телефондарын, банктiк деректемелерiн (қажет болғанда), сақтандыру төлемiн жүзеге асыруға қажет құжаттарды қоса бере отырып, қолма-қол ақшамен не банктiк шотқа аударым жасау арқылы сақтандыру төлемiн алу тәртібін көрсетiп, жазбаша нысанда Сақтандырушыға сақтандыру төлемi туралы талап қояды.  </w:t>
      </w:r>
    </w:p>
    <w:p>
      <w:pPr>
        <w:spacing w:after="0"/>
        <w:ind w:left="0"/>
        <w:jc w:val="both"/>
      </w:pPr>
      <w:r>
        <w:rPr>
          <w:rFonts w:ascii="Times New Roman"/>
          <w:b w:val="false"/>
          <w:i w:val="false"/>
          <w:color w:val="000000"/>
          <w:sz w:val="28"/>
        </w:rPr>
        <w:t>
      Өтініш берушінің қалауы бойынша сақтандыру төлемі туралы талап сақтандыру төлемін жүзеге асыруға қажет құжаттарды қоса бере отырып, электрондық көшірмелер немесе электрондық құжаттар түрінде электрондық нысанда жіберілуі мүмкін. Бұл ретте электрондық нысандағы сақтандыру төлемі туралы талап өтініш берушіні сақтандырушының орналасқан жері бойынша құжаттардың түпнұсқаларын сақтандырушыға беруден босатпайды.";</w:t>
      </w:r>
    </w:p>
    <w:p>
      <w:pPr>
        <w:spacing w:after="0"/>
        <w:ind w:left="0"/>
        <w:jc w:val="both"/>
      </w:pPr>
      <w:r>
        <w:rPr>
          <w:rFonts w:ascii="Times New Roman"/>
          <w:b w:val="false"/>
          <w:i w:val="false"/>
          <w:color w:val="000000"/>
          <w:sz w:val="28"/>
        </w:rPr>
        <w:t>
      2-тармақтың бірінші бөлігінің 1) тармақшасы алып тасталсын;</w:t>
      </w:r>
    </w:p>
    <w:p>
      <w:pPr>
        <w:spacing w:after="0"/>
        <w:ind w:left="0"/>
        <w:jc w:val="both"/>
      </w:pPr>
      <w:r>
        <w:rPr>
          <w:rFonts w:ascii="Times New Roman"/>
          <w:b w:val="false"/>
          <w:i w:val="false"/>
          <w:color w:val="000000"/>
          <w:sz w:val="28"/>
        </w:rPr>
        <w:t xml:space="preserve">
      3-тармақ мынадай редакцияда жазылсын: </w:t>
      </w:r>
    </w:p>
    <w:p>
      <w:pPr>
        <w:spacing w:after="0"/>
        <w:ind w:left="0"/>
        <w:jc w:val="both"/>
      </w:pPr>
      <w:r>
        <w:rPr>
          <w:rFonts w:ascii="Times New Roman"/>
          <w:b w:val="false"/>
          <w:i w:val="false"/>
          <w:color w:val="000000"/>
          <w:sz w:val="28"/>
        </w:rPr>
        <w:t>
      "3. Құжаттарды қабылдаған сақтандырушы өтініш беруші ұсынған құжаттардың толық тізбесін және олар қабылданған күнді көрсете отырып, екі данада анықтама жасауға міндетті.</w:t>
      </w:r>
    </w:p>
    <w:p>
      <w:pPr>
        <w:spacing w:after="0"/>
        <w:ind w:left="0"/>
        <w:jc w:val="both"/>
      </w:pPr>
      <w:r>
        <w:rPr>
          <w:rFonts w:ascii="Times New Roman"/>
          <w:b w:val="false"/>
          <w:i w:val="false"/>
          <w:color w:val="000000"/>
          <w:sz w:val="28"/>
        </w:rPr>
        <w:t xml:space="preserve">
      Сақтанушы (сақтандырылушы, пайда алушы) сақтандыру төлемі туралы өтінішті электрондық тәсілмен жіберген жағдайда, сақтандырушы оған осы анықтаманы электрондық нысанда бере алады. </w:t>
      </w:r>
    </w:p>
    <w:p>
      <w:pPr>
        <w:spacing w:after="0"/>
        <w:ind w:left="0"/>
        <w:jc w:val="both"/>
      </w:pPr>
      <w:r>
        <w:rPr>
          <w:rFonts w:ascii="Times New Roman"/>
          <w:b w:val="false"/>
          <w:i w:val="false"/>
          <w:color w:val="000000"/>
          <w:sz w:val="28"/>
        </w:rPr>
        <w:t>
      Өтініш беруші сақтандырушыға өзі келіп өтініш білдірген жағдайда, анықтаманың бір данасы өтініш берушіге беріледі, өтініш берушінің алғандығы туралы белгісі бар екінші данасы сақтандырушыда қалады.";</w:t>
      </w:r>
    </w:p>
    <w:p>
      <w:pPr>
        <w:spacing w:after="0"/>
        <w:ind w:left="0"/>
        <w:jc w:val="both"/>
      </w:pPr>
      <w:r>
        <w:rPr>
          <w:rFonts w:ascii="Times New Roman"/>
          <w:b w:val="false"/>
          <w:i w:val="false"/>
          <w:color w:val="000000"/>
          <w:sz w:val="28"/>
        </w:rPr>
        <w:t>
      мынадай мазмұндағы 9-тармақпен толықтырылсын:</w:t>
      </w:r>
    </w:p>
    <w:p>
      <w:pPr>
        <w:spacing w:after="0"/>
        <w:ind w:left="0"/>
        <w:jc w:val="both"/>
      </w:pPr>
      <w:r>
        <w:rPr>
          <w:rFonts w:ascii="Times New Roman"/>
          <w:b w:val="false"/>
          <w:i w:val="false"/>
          <w:color w:val="000000"/>
          <w:sz w:val="28"/>
        </w:rPr>
        <w:t>
      "9. Сақтандырушы жәбірленушінің өмірі мен денсаулығына зиян келтіру фактісі болмаған кезде, ішкі істер органдары берген оқиғаның схемасымен бірге жол жүрісі қағидаларының бұзылғандығы туралы хаттаманың негізінде сақтандыру төлемін жүзеге асыруға құқылы.";</w:t>
      </w:r>
    </w:p>
    <w:p>
      <w:pPr>
        <w:spacing w:after="0"/>
        <w:ind w:left="0"/>
        <w:jc w:val="both"/>
      </w:pPr>
      <w:r>
        <w:rPr>
          <w:rFonts w:ascii="Times New Roman"/>
          <w:b w:val="false"/>
          <w:i w:val="false"/>
          <w:color w:val="000000"/>
          <w:sz w:val="28"/>
        </w:rPr>
        <w:t>
      17) 26-1-бапта:</w:t>
      </w:r>
    </w:p>
    <w:p>
      <w:pPr>
        <w:spacing w:after="0"/>
        <w:ind w:left="0"/>
        <w:jc w:val="both"/>
      </w:pPr>
      <w:r>
        <w:rPr>
          <w:rFonts w:ascii="Times New Roman"/>
          <w:b w:val="false"/>
          <w:i w:val="false"/>
          <w:color w:val="000000"/>
          <w:sz w:val="28"/>
        </w:rPr>
        <w:t>
      1-тармақтың бірінші бөлігі мынадай редакцияда жазылсын:</w:t>
      </w:r>
    </w:p>
    <w:p>
      <w:pPr>
        <w:spacing w:after="0"/>
        <w:ind w:left="0"/>
        <w:jc w:val="both"/>
      </w:pPr>
      <w:r>
        <w:rPr>
          <w:rFonts w:ascii="Times New Roman"/>
          <w:b w:val="false"/>
          <w:i w:val="false"/>
          <w:color w:val="000000"/>
          <w:sz w:val="28"/>
        </w:rPr>
        <w:t>
      "1. Сақтандыру жағдайы басталған кезде, жәбірленуші немесе жәбірленушінің қайтыс болуына байланысты Қазақстан Республикасының заңдарына сәйкес зиянды өтетуге құқығы бар адам кінәсінен сақтандыру жағдайы туындаған адамда көлiк құралдары иелерiнiң жауапкершілігiн мiндеттi сақтандыру шарты болған жағдайда, келтірілген зиянның өтемін алу үшін жәбірленушінің көлік құралдары иелерінің жауапкершілігін міндетті сақтандыру шарты бойынша жауапкершілігін сақтандырған сақтандырушыға өтiнiш жасауға құқылы.";</w:t>
      </w:r>
    </w:p>
    <w:p>
      <w:pPr>
        <w:spacing w:after="0"/>
        <w:ind w:left="0"/>
        <w:jc w:val="both"/>
      </w:pPr>
      <w:r>
        <w:rPr>
          <w:rFonts w:ascii="Times New Roman"/>
          <w:b w:val="false"/>
          <w:i w:val="false"/>
          <w:color w:val="000000"/>
          <w:sz w:val="28"/>
        </w:rPr>
        <w:t>
      2-тармақтың бірінші бөлігі мынадай редакцияда жазылсын:</w:t>
      </w:r>
    </w:p>
    <w:p>
      <w:pPr>
        <w:spacing w:after="0"/>
        <w:ind w:left="0"/>
        <w:jc w:val="both"/>
      </w:pPr>
      <w:r>
        <w:rPr>
          <w:rFonts w:ascii="Times New Roman"/>
          <w:b w:val="false"/>
          <w:i w:val="false"/>
          <w:color w:val="000000"/>
          <w:sz w:val="28"/>
        </w:rPr>
        <w:t>
      "2. Сақтандырушы осы Заңның 25-бабы 2-тармағының 1), 2), 3), 4), 4-1), 4-2) және 6) тармақшаларында көзделген құжаттарды алған күннен бастап жеті жұмыс күні ішінде келтірілген зиянды өтейді.";</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Тікелей реттеуді жүзеге асыру қағидалары уәкілетті органның нормативтік құқықтық актісінде бекітіледі.";</w:t>
      </w:r>
    </w:p>
    <w:p>
      <w:pPr>
        <w:spacing w:after="0"/>
        <w:ind w:left="0"/>
        <w:jc w:val="both"/>
      </w:pPr>
      <w:r>
        <w:rPr>
          <w:rFonts w:ascii="Times New Roman"/>
          <w:b w:val="false"/>
          <w:i w:val="false"/>
          <w:color w:val="000000"/>
          <w:sz w:val="28"/>
        </w:rPr>
        <w:t>
      18) мынадай мазмұндағы 29-1-баппен толықтырылсын:</w:t>
      </w:r>
    </w:p>
    <w:p>
      <w:pPr>
        <w:spacing w:after="0"/>
        <w:ind w:left="0"/>
        <w:jc w:val="both"/>
      </w:pPr>
      <w:r>
        <w:rPr>
          <w:rFonts w:ascii="Times New Roman"/>
          <w:b w:val="false"/>
          <w:i w:val="false"/>
          <w:color w:val="000000"/>
          <w:sz w:val="28"/>
        </w:rPr>
        <w:t>
      "29-1-бап. Сақтандыру шарттарынан туындайтын дауларды сотқа дейінгі реттеу</w:t>
      </w:r>
    </w:p>
    <w:p>
      <w:pPr>
        <w:spacing w:after="0"/>
        <w:ind w:left="0"/>
        <w:jc w:val="both"/>
      </w:pPr>
      <w:r>
        <w:rPr>
          <w:rFonts w:ascii="Times New Roman"/>
          <w:b w:val="false"/>
          <w:i w:val="false"/>
          <w:color w:val="000000"/>
          <w:sz w:val="28"/>
        </w:rPr>
        <w:t xml:space="preserve">
      1. Өтініш берушінің (сақтанушының, пайда алушының, жәбірленушінің) сақтандырушының сақтандыру төлемін жүзеге асырудан бас тарту туралы шешімін немесе  зиянның сақтандырушы айқындаған мөлшерінің нәтижесін даулау сақтандыру омбудсманының  дауларды сотқа дейін реттеу жолымен жүзеге асырылуы мүмкін. </w:t>
      </w:r>
    </w:p>
    <w:p>
      <w:pPr>
        <w:spacing w:after="0"/>
        <w:ind w:left="0"/>
        <w:jc w:val="both"/>
      </w:pPr>
      <w:r>
        <w:rPr>
          <w:rFonts w:ascii="Times New Roman"/>
          <w:b w:val="false"/>
          <w:i w:val="false"/>
          <w:color w:val="000000"/>
          <w:sz w:val="28"/>
        </w:rPr>
        <w:t>
      2. Бұл ретте өтініш беруші дауларды сотқа дейін реттеу рәсімін қолдану үшін тиісті өтінішпен сақтандырушыға жүгінеді. Сақтандырушы сақтандыру төлемін жүзеге асыру үшін алған құжаттарды өтінішті алған күннен бастап екі жұмыс күні ішінде оларды қарау және дауларды шешу үшін  сақтандыру омбудсманына жіберуге міндетті.</w:t>
      </w:r>
    </w:p>
    <w:p>
      <w:pPr>
        <w:spacing w:after="0"/>
        <w:ind w:left="0"/>
        <w:jc w:val="both"/>
      </w:pPr>
      <w:r>
        <w:rPr>
          <w:rFonts w:ascii="Times New Roman"/>
          <w:b w:val="false"/>
          <w:i w:val="false"/>
          <w:color w:val="000000"/>
          <w:sz w:val="28"/>
        </w:rPr>
        <w:t>
      3. Өтініш беруші мен сақтандырушы арасындағы келіспеушіліктерді реттеуді сақтандыру омбудсманы "Сақтандыру қызметі туралы" Қазақстан Республикасы Заңының талаптарына сәйкес жүзеге асырады.</w:t>
      </w:r>
    </w:p>
    <w:p>
      <w:pPr>
        <w:spacing w:after="0"/>
        <w:ind w:left="0"/>
        <w:jc w:val="both"/>
      </w:pPr>
      <w:r>
        <w:rPr>
          <w:rFonts w:ascii="Times New Roman"/>
          <w:b w:val="false"/>
          <w:i w:val="false"/>
          <w:color w:val="000000"/>
          <w:sz w:val="28"/>
        </w:rPr>
        <w:t>
      4. Сақтандыру омбудсманының шешімімен келіспеген жағдайда өтініш беруші Қазақстан Республикасының заңнамасына сәйкес сотта өзінің құқығын қорғау үшін жүгінуге құқылы.";</w:t>
      </w:r>
    </w:p>
    <w:p>
      <w:pPr>
        <w:spacing w:after="0"/>
        <w:ind w:left="0"/>
        <w:jc w:val="both"/>
      </w:pPr>
      <w:r>
        <w:rPr>
          <w:rFonts w:ascii="Times New Roman"/>
          <w:b w:val="false"/>
          <w:i w:val="false"/>
          <w:color w:val="000000"/>
          <w:sz w:val="28"/>
        </w:rPr>
        <w:t>
      19) 30, 30-1, 30-2, 30-3 және 30-4-баптар алып тасталсын.</w:t>
      </w:r>
    </w:p>
    <w:p>
      <w:pPr>
        <w:spacing w:after="0"/>
        <w:ind w:left="0"/>
        <w:jc w:val="both"/>
      </w:pPr>
      <w:r>
        <w:rPr>
          <w:rFonts w:ascii="Times New Roman"/>
          <w:b w:val="false"/>
          <w:i w:val="false"/>
          <w:color w:val="000000"/>
          <w:sz w:val="28"/>
        </w:rPr>
        <w:t xml:space="preserve">
      12. "Тасымалдаушының жолаушылар алдындағы азаматтық-құқықтық жауапкершiлiгiн мiндеттi сақтандыру туралы" 2003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102-құжат; 2006 ж., № 3, 22-құжат; № 4, 25-құжат; 2007 ж., № 8, 52-құжат; 2008 ж., № 6-7, 27-құжат; 2009 ж., № 17, 81-құжат; </w:t>
      </w:r>
      <w:r>
        <w:br/>
      </w:r>
      <w:r>
        <w:rPr>
          <w:rFonts w:ascii="Times New Roman"/>
          <w:b w:val="false"/>
          <w:i w:val="false"/>
          <w:color w:val="000000"/>
          <w:sz w:val="28"/>
        </w:rPr>
        <w:t>№ 24, 134-құжат; 2010 ж., № 1-2, 1-құжат; № 15, 71-құжат; 2012 ж., № 8, 64-құжат; № 13, 91-құжат; 2013 ж., № 16, 83-құжат; 2014 ж., № 8, 44-құжат; № 14, 84-құжат; № 21, 122-құжат; № 23, 143-құжат; № 8, 45-құжат):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xml:space="preserve">
      5) тармақша мынадай редакцияда жазылсын: </w:t>
      </w:r>
    </w:p>
    <w:p>
      <w:pPr>
        <w:spacing w:after="0"/>
        <w:ind w:left="0"/>
        <w:jc w:val="both"/>
      </w:pPr>
      <w:r>
        <w:rPr>
          <w:rFonts w:ascii="Times New Roman"/>
          <w:b w:val="false"/>
          <w:i w:val="false"/>
          <w:color w:val="000000"/>
          <w:sz w:val="28"/>
        </w:rPr>
        <w:t>
      "5) тасымалдаушы – қалалық рельстік көлікті қоса алғанда, меншік құқығымен немесе өзге де заңды негіздерде темір жол, теңіз, ішкі су, әуе, автомобиль көлігі құралын иеленуші және Қазақстан Республикасының заңнамасына сәйкес жолаушыларды және олардың мүліктерін ақыға немесе жалға алу бойынша тасымалдауды жүзеге асыратын жеке немесе заңды тұлға;";</w:t>
      </w:r>
    </w:p>
    <w:p>
      <w:pPr>
        <w:spacing w:after="0"/>
        <w:ind w:left="0"/>
        <w:jc w:val="both"/>
      </w:pPr>
      <w:r>
        <w:rPr>
          <w:rFonts w:ascii="Times New Roman"/>
          <w:b w:val="false"/>
          <w:i w:val="false"/>
          <w:color w:val="000000"/>
          <w:sz w:val="28"/>
        </w:rPr>
        <w:t>
      мынадай мазмұндағы 14) және 15) тармақшалармен толықтырылсын:</w:t>
      </w:r>
    </w:p>
    <w:p>
      <w:pPr>
        <w:spacing w:after="0"/>
        <w:ind w:left="0"/>
        <w:jc w:val="both"/>
      </w:pPr>
      <w:r>
        <w:rPr>
          <w:rFonts w:ascii="Times New Roman"/>
          <w:b w:val="false"/>
          <w:i w:val="false"/>
          <w:color w:val="000000"/>
          <w:sz w:val="28"/>
        </w:rPr>
        <w:t xml:space="preserve">
      "14) сақтандыру омбудсманы – "Сақтандыру қызметі туралы" 2000 жылғы 18 желтоқсандағы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 </w:t>
      </w:r>
    </w:p>
    <w:p>
      <w:pPr>
        <w:spacing w:after="0"/>
        <w:ind w:left="0"/>
        <w:jc w:val="both"/>
      </w:pPr>
      <w:r>
        <w:rPr>
          <w:rFonts w:ascii="Times New Roman"/>
          <w:b w:val="false"/>
          <w:i w:val="false"/>
          <w:color w:val="000000"/>
          <w:sz w:val="28"/>
        </w:rPr>
        <w:t xml:space="preserve">
      15) жолаушының мүлкі – тасымалдау кезінде зиян келтірілгені үшін тасымалдаушы жауап беретін жолаушының багажы және жолаушының өзімен алып жүретін қол жүгі."; </w:t>
      </w:r>
    </w:p>
    <w:p>
      <w:pPr>
        <w:spacing w:after="0"/>
        <w:ind w:left="0"/>
        <w:jc w:val="both"/>
      </w:pPr>
      <w:r>
        <w:rPr>
          <w:rFonts w:ascii="Times New Roman"/>
          <w:b w:val="false"/>
          <w:i w:val="false"/>
          <w:color w:val="000000"/>
          <w:sz w:val="28"/>
        </w:rPr>
        <w:t>
      2) 4-баптың 2-тармағы мынадай редакцияда жазылсын:</w:t>
      </w:r>
    </w:p>
    <w:p>
      <w:pPr>
        <w:spacing w:after="0"/>
        <w:ind w:left="0"/>
        <w:jc w:val="both"/>
      </w:pPr>
      <w:r>
        <w:rPr>
          <w:rFonts w:ascii="Times New Roman"/>
          <w:b w:val="false"/>
          <w:i w:val="false"/>
          <w:color w:val="000000"/>
          <w:sz w:val="28"/>
        </w:rPr>
        <w:t xml:space="preserve">
      "2. Тасымалдаушының жауапкершілігін міндетті сақтандырудың негізгі қағидаттары: </w:t>
      </w:r>
    </w:p>
    <w:p>
      <w:pPr>
        <w:spacing w:after="0"/>
        <w:ind w:left="0"/>
        <w:jc w:val="both"/>
      </w:pPr>
      <w:r>
        <w:rPr>
          <w:rFonts w:ascii="Times New Roman"/>
          <w:b w:val="false"/>
          <w:i w:val="false"/>
          <w:color w:val="000000"/>
          <w:sz w:val="28"/>
        </w:rPr>
        <w:t xml:space="preserve">
      жәбірленушілердің мүліктік мүдделерін осы Заңда белгіленген көлемде және тәртіппен қорғауды қамтамасыз ету; </w:t>
      </w:r>
    </w:p>
    <w:p>
      <w:pPr>
        <w:spacing w:after="0"/>
        <w:ind w:left="0"/>
        <w:jc w:val="both"/>
      </w:pPr>
      <w:r>
        <w:rPr>
          <w:rFonts w:ascii="Times New Roman"/>
          <w:b w:val="false"/>
          <w:i w:val="false"/>
          <w:color w:val="000000"/>
          <w:sz w:val="28"/>
        </w:rPr>
        <w:t xml:space="preserve">
      жауапкершілігі тасымалдаушының жауапкершілігін міндетті сақтандыру шарты бойынша сақтандырылған тасымалдаушының жолаушыларды және олардың мүліктерін тасымалдауды жүзеге асыруы; </w:t>
      </w:r>
    </w:p>
    <w:p>
      <w:pPr>
        <w:spacing w:after="0"/>
        <w:ind w:left="0"/>
        <w:jc w:val="both"/>
      </w:pPr>
      <w:r>
        <w:rPr>
          <w:rFonts w:ascii="Times New Roman"/>
          <w:b w:val="false"/>
          <w:i w:val="false"/>
          <w:color w:val="000000"/>
          <w:sz w:val="28"/>
        </w:rPr>
        <w:t>
      тараптардың тасымалдаушының жауапкершілігін міндетті сақтандыру шарты бойынша өз міндеттемелерін орындауын қамтамасыз ету болып табылады.";</w:t>
      </w:r>
    </w:p>
    <w:p>
      <w:pPr>
        <w:spacing w:after="0"/>
        <w:ind w:left="0"/>
        <w:jc w:val="both"/>
      </w:pPr>
      <w:r>
        <w:rPr>
          <w:rFonts w:ascii="Times New Roman"/>
          <w:b w:val="false"/>
          <w:i w:val="false"/>
          <w:color w:val="000000"/>
          <w:sz w:val="28"/>
        </w:rPr>
        <w:t>
      3) 7-бап мынадай редакцияда жазылсын:</w:t>
      </w:r>
    </w:p>
    <w:p>
      <w:pPr>
        <w:spacing w:after="0"/>
        <w:ind w:left="0"/>
        <w:jc w:val="both"/>
      </w:pPr>
      <w:r>
        <w:rPr>
          <w:rFonts w:ascii="Times New Roman"/>
          <w:b w:val="false"/>
          <w:i w:val="false"/>
          <w:color w:val="000000"/>
          <w:sz w:val="28"/>
        </w:rPr>
        <w:t xml:space="preserve">
      "7-бап. Тасымалдаушының жауапкершілігін міндетті сақтандыру шартын жасаспай жолаушыларды тасымалдауға жол бермеу </w:t>
      </w:r>
    </w:p>
    <w:p>
      <w:pPr>
        <w:spacing w:after="0"/>
        <w:ind w:left="0"/>
        <w:jc w:val="both"/>
      </w:pPr>
      <w:r>
        <w:rPr>
          <w:rFonts w:ascii="Times New Roman"/>
          <w:b w:val="false"/>
          <w:i w:val="false"/>
          <w:color w:val="000000"/>
          <w:sz w:val="28"/>
        </w:rPr>
        <w:t xml:space="preserve">
      1. Тасымалдаушының жауапкершілігін міндетті сақтандыру шартын жасаспаған тасымалдаушының жолаушыларды тасымалдауына жол берілмейді. </w:t>
      </w:r>
    </w:p>
    <w:p>
      <w:pPr>
        <w:spacing w:after="0"/>
        <w:ind w:left="0"/>
        <w:jc w:val="both"/>
      </w:pPr>
      <w:r>
        <w:rPr>
          <w:rFonts w:ascii="Times New Roman"/>
          <w:b w:val="false"/>
          <w:i w:val="false"/>
          <w:color w:val="000000"/>
          <w:sz w:val="28"/>
        </w:rPr>
        <w:t xml:space="preserve">
      2. Халықаралық тасымалдауды жүзеге асыратын тасымалдаушы Қазақстан Республикасы ратификациялаған халықаралық шарттарға сәйкес тасымалдаушының жауапкершілігін сақтандыру шартын жасасуға міндетті.  </w:t>
      </w:r>
    </w:p>
    <w:p>
      <w:pPr>
        <w:spacing w:after="0"/>
        <w:ind w:left="0"/>
        <w:jc w:val="both"/>
      </w:pPr>
      <w:r>
        <w:rPr>
          <w:rFonts w:ascii="Times New Roman"/>
          <w:b w:val="false"/>
          <w:i w:val="false"/>
          <w:color w:val="000000"/>
          <w:sz w:val="28"/>
        </w:rPr>
        <w:t xml:space="preserve">
      3. Жол жүрісі қауіпсіздігін қамтамасыз ету жөніндегі уәкілетті органның бөлімшелері және көліктік бақылау органдары құжаттарды тексеру кезінде тасымалдаушының жауапкершілігін міндетті сақтандыру шартын жасасу жөніндегі міндеттерді тасымалдаушының орындауын тексеруге мiндеттi.  </w:t>
      </w:r>
    </w:p>
    <w:p>
      <w:pPr>
        <w:spacing w:after="0"/>
        <w:ind w:left="0"/>
        <w:jc w:val="both"/>
      </w:pPr>
      <w:r>
        <w:rPr>
          <w:rFonts w:ascii="Times New Roman"/>
          <w:b w:val="false"/>
          <w:i w:val="false"/>
          <w:color w:val="000000"/>
          <w:sz w:val="28"/>
        </w:rPr>
        <w:t>
      4. Көлік және коммуникация саласындағы уәкілетті мемлекеттік орган осы баптың 1-тармағын бұзғаны үшін тасымалдаушы лицензиясының қолданысын алты айға дейінгі мерзімге тоқтата тұрады.";</w:t>
      </w:r>
    </w:p>
    <w:p>
      <w:pPr>
        <w:spacing w:after="0"/>
        <w:ind w:left="0"/>
        <w:jc w:val="both"/>
      </w:pPr>
      <w:r>
        <w:rPr>
          <w:rFonts w:ascii="Times New Roman"/>
          <w:b w:val="false"/>
          <w:i w:val="false"/>
          <w:color w:val="000000"/>
          <w:sz w:val="28"/>
        </w:rPr>
        <w:t>
      4) 8-баптың 5-тармағы алып тасталсын;</w:t>
      </w:r>
    </w:p>
    <w:p>
      <w:pPr>
        <w:spacing w:after="0"/>
        <w:ind w:left="0"/>
        <w:jc w:val="both"/>
      </w:pPr>
      <w:r>
        <w:rPr>
          <w:rFonts w:ascii="Times New Roman"/>
          <w:b w:val="false"/>
          <w:i w:val="false"/>
          <w:color w:val="000000"/>
          <w:sz w:val="28"/>
        </w:rPr>
        <w:t>
      5) 9-баптың 2-тармағы мынадай редакцияда жазылсын:</w:t>
      </w:r>
    </w:p>
    <w:p>
      <w:pPr>
        <w:spacing w:after="0"/>
        <w:ind w:left="0"/>
        <w:jc w:val="both"/>
      </w:pPr>
      <w:r>
        <w:rPr>
          <w:rFonts w:ascii="Times New Roman"/>
          <w:b w:val="false"/>
          <w:i w:val="false"/>
          <w:color w:val="000000"/>
          <w:sz w:val="28"/>
        </w:rPr>
        <w:t xml:space="preserve">
      "2. Жол жүрісі қауіпсіздігін қамтамасыз ету жөніндегі уәкілетті органның бөлімшелері, прокуратура органдары, соттар, денсаулық сақтау ұйымдары, өзге де мемлекеттік органдар мен ұйымдар жолаушылар көлігіндегі оқиға және оның салдары туралы қолдағы ақпаратты сақтандырушы, сақтандырылушы, пайда алушы және сақтандыру омбудсманы өтініш жасаған кезде оларға осы ақпаратты беруге міндетті."; </w:t>
      </w:r>
    </w:p>
    <w:p>
      <w:pPr>
        <w:spacing w:after="0"/>
        <w:ind w:left="0"/>
        <w:jc w:val="both"/>
      </w:pPr>
      <w:r>
        <w:rPr>
          <w:rFonts w:ascii="Times New Roman"/>
          <w:b w:val="false"/>
          <w:i w:val="false"/>
          <w:color w:val="000000"/>
          <w:sz w:val="28"/>
        </w:rPr>
        <w:t>
      6) 10-бапта:</w:t>
      </w:r>
    </w:p>
    <w:p>
      <w:pPr>
        <w:spacing w:after="0"/>
        <w:ind w:left="0"/>
        <w:jc w:val="both"/>
      </w:pPr>
      <w:r>
        <w:rPr>
          <w:rFonts w:ascii="Times New Roman"/>
          <w:b w:val="false"/>
          <w:i w:val="false"/>
          <w:color w:val="000000"/>
          <w:sz w:val="28"/>
        </w:rPr>
        <w:t xml:space="preserve">
      4-тармақ мынадай редакцияда жазылсын: </w:t>
      </w:r>
    </w:p>
    <w:p>
      <w:pPr>
        <w:spacing w:after="0"/>
        <w:ind w:left="0"/>
        <w:jc w:val="both"/>
      </w:pPr>
      <w:r>
        <w:rPr>
          <w:rFonts w:ascii="Times New Roman"/>
          <w:b w:val="false"/>
          <w:i w:val="false"/>
          <w:color w:val="000000"/>
          <w:sz w:val="28"/>
        </w:rPr>
        <w:t>
      "4. Тасымалдаушының жауапкершілігін міндетті сақтандыру шарты сақтандырушы сақтандыру полисін электрондық нысанда ресімдеуі арқылы жасалады.</w:t>
      </w:r>
    </w:p>
    <w:p>
      <w:pPr>
        <w:spacing w:after="0"/>
        <w:ind w:left="0"/>
        <w:jc w:val="both"/>
      </w:pPr>
      <w:r>
        <w:rPr>
          <w:rFonts w:ascii="Times New Roman"/>
          <w:b w:val="false"/>
          <w:i w:val="false"/>
          <w:color w:val="000000"/>
          <w:sz w:val="28"/>
        </w:rPr>
        <w:t xml:space="preserve">
      Сақтанушының өтініші тасымалдаушының жауапкершілігін міндетті сақтандыру шартын жасасу үшін негіз болып табылады. </w:t>
      </w:r>
    </w:p>
    <w:p>
      <w:pPr>
        <w:spacing w:after="0"/>
        <w:ind w:left="0"/>
        <w:jc w:val="both"/>
      </w:pPr>
      <w:r>
        <w:rPr>
          <w:rFonts w:ascii="Times New Roman"/>
          <w:b w:val="false"/>
          <w:i w:val="false"/>
          <w:color w:val="000000"/>
          <w:sz w:val="28"/>
        </w:rPr>
        <w:t>
      Тасымалдаушының жауапкершілігін міндетті сақтандыру шартында көрсетілуге тиіс талаптардың толық болмағаны үшін сақтандырушы жауапкершілікте болады. Тасымалдаушының жауапкершілігін міндетті сақтандыру шарты бойынша оның жекелеген талаптарының толық болмауы салдарынан дау туындаған жағдайда, дау сақтанушының пайдасына шешіледі.";</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Тасымалдаушының жауапкершілігiн мiндеттi сақтандыру шарты сақтанушының қалауы бойынша сақтандырушыға жазбаша өтініш жасау арқылы не сақтандырушының ресми интернет-ресурсын пайдалана отырып, сақтанушы мен сақтандырушы арасында электрондық нысанда ақпарат алмасу арқылы жасалуы мүмкін.";</w:t>
      </w:r>
    </w:p>
    <w:p>
      <w:pPr>
        <w:spacing w:after="0"/>
        <w:ind w:left="0"/>
        <w:jc w:val="both"/>
      </w:pPr>
      <w:r>
        <w:rPr>
          <w:rFonts w:ascii="Times New Roman"/>
          <w:b w:val="false"/>
          <w:i w:val="false"/>
          <w:color w:val="000000"/>
          <w:sz w:val="28"/>
        </w:rPr>
        <w:t>
      5-тармақтың екінші бөлігі мынадай редакцияда жазылсын:</w:t>
      </w:r>
    </w:p>
    <w:p>
      <w:pPr>
        <w:spacing w:after="0"/>
        <w:ind w:left="0"/>
        <w:jc w:val="both"/>
      </w:pPr>
      <w:r>
        <w:rPr>
          <w:rFonts w:ascii="Times New Roman"/>
          <w:b w:val="false"/>
          <w:i w:val="false"/>
          <w:color w:val="000000"/>
          <w:sz w:val="28"/>
        </w:rPr>
        <w:t xml:space="preserve">
      "Тасымалдаушының жауапкершілігін міндетті сақтандыру жөніндегі сақтандыру полисінің мазмұны және оны ресімдеу жөніндегі талаптар Қазақстан Республикасының сақтандыру және сақтандыру қызметі туралы заңнамасында белгіленеді."; </w:t>
      </w:r>
    </w:p>
    <w:p>
      <w:pPr>
        <w:spacing w:after="0"/>
        <w:ind w:left="0"/>
        <w:jc w:val="both"/>
      </w:pPr>
      <w:r>
        <w:rPr>
          <w:rFonts w:ascii="Times New Roman"/>
          <w:b w:val="false"/>
          <w:i w:val="false"/>
          <w:color w:val="000000"/>
          <w:sz w:val="28"/>
        </w:rPr>
        <w:t>
      6-тармақ алып тасталсын;</w:t>
      </w:r>
    </w:p>
    <w:p>
      <w:pPr>
        <w:spacing w:after="0"/>
        <w:ind w:left="0"/>
        <w:jc w:val="both"/>
      </w:pPr>
      <w:r>
        <w:rPr>
          <w:rFonts w:ascii="Times New Roman"/>
          <w:b w:val="false"/>
          <w:i w:val="false"/>
          <w:color w:val="000000"/>
          <w:sz w:val="28"/>
        </w:rPr>
        <w:t>
      7) мынадай мазмұндағы 10-1-баппен толықтырылсын:</w:t>
      </w:r>
    </w:p>
    <w:p>
      <w:pPr>
        <w:spacing w:after="0"/>
        <w:ind w:left="0"/>
        <w:jc w:val="both"/>
      </w:pPr>
      <w:r>
        <w:rPr>
          <w:rFonts w:ascii="Times New Roman"/>
          <w:b w:val="false"/>
          <w:i w:val="false"/>
          <w:color w:val="000000"/>
          <w:sz w:val="28"/>
        </w:rPr>
        <w:t xml:space="preserve">
      "10-1-бап. Электрондық нысандағы тасымалдаушының жауапкершілігiн мiндеттi сақтандыру шартын жасау кезінде сақтандыру ұйымына қойылатын талаптар   </w:t>
      </w:r>
    </w:p>
    <w:p>
      <w:pPr>
        <w:spacing w:after="0"/>
        <w:ind w:left="0"/>
        <w:jc w:val="both"/>
      </w:pPr>
      <w:r>
        <w:rPr>
          <w:rFonts w:ascii="Times New Roman"/>
          <w:b w:val="false"/>
          <w:i w:val="false"/>
          <w:color w:val="000000"/>
          <w:sz w:val="28"/>
        </w:rPr>
        <w:t>
      1. Электрондық нысандағы тасымалдаушының жауапкершілігiн мiндеттi сақтандыру шартын жасау кезінде сақтандыру ұйымының ресми интернет-ресурсы сақтанушы (сақтандырылушы, пайда алушы) мен сақтандырушының арасында электрондық ақпараттық ресурстарын алмасу үшін пайдаланылады.</w:t>
      </w:r>
    </w:p>
    <w:p>
      <w:pPr>
        <w:spacing w:after="0"/>
        <w:ind w:left="0"/>
        <w:jc w:val="both"/>
      </w:pPr>
      <w:r>
        <w:rPr>
          <w:rFonts w:ascii="Times New Roman"/>
          <w:b w:val="false"/>
          <w:i w:val="false"/>
          <w:color w:val="000000"/>
          <w:sz w:val="28"/>
        </w:rPr>
        <w:t xml:space="preserve">
      Электрондық нысандағы тасымалдаушының жауапкершілігiн мiндеттi сақтандыру шартын жасау үшін өтініш беру кезінде сақтанушыдан мамандандырылған бағдарламалық қамтамасыз етуді пайдалану талап етілмейді.  </w:t>
      </w:r>
    </w:p>
    <w:p>
      <w:pPr>
        <w:spacing w:after="0"/>
        <w:ind w:left="0"/>
        <w:jc w:val="both"/>
      </w:pPr>
      <w:r>
        <w:rPr>
          <w:rFonts w:ascii="Times New Roman"/>
          <w:b w:val="false"/>
          <w:i w:val="false"/>
          <w:color w:val="000000"/>
          <w:sz w:val="28"/>
        </w:rPr>
        <w:t>
      2. Сақтанушы (сақтандырылушы, пайда алушы) мен сақтандырушы арасында электрондық ақпараттық ресурстар алмасу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xml:space="preserve">
      3. Сақтандырушы тасымалдаушының жауапкершiлiгiн мiндетті сақтандыру шартын жасау кезінде сақтандырушының ресми интернет-ресурсын пайдалана отырып: </w:t>
      </w:r>
    </w:p>
    <w:p>
      <w:pPr>
        <w:spacing w:after="0"/>
        <w:ind w:left="0"/>
        <w:jc w:val="both"/>
      </w:pPr>
      <w:r>
        <w:rPr>
          <w:rFonts w:ascii="Times New Roman"/>
          <w:b w:val="false"/>
          <w:i w:val="false"/>
          <w:color w:val="000000"/>
          <w:sz w:val="28"/>
        </w:rPr>
        <w:t>
      1) сақтанушыға тасымалдаушының жауапкершілігiн мiндеттi сақтандыру шартын жасау не оны жасаудан бас тарту (бас тартудың себептерін көрсете отырып) туралы электрондық хабар түріндегі хабарламаны тез арада жіберуді;</w:t>
      </w:r>
    </w:p>
    <w:p>
      <w:pPr>
        <w:spacing w:after="0"/>
        <w:ind w:left="0"/>
        <w:jc w:val="both"/>
      </w:pPr>
      <w:r>
        <w:rPr>
          <w:rFonts w:ascii="Times New Roman"/>
          <w:b w:val="false"/>
          <w:i w:val="false"/>
          <w:color w:val="000000"/>
          <w:sz w:val="28"/>
        </w:rPr>
        <w:t>
      2) сақтанушының тасымалдаушының жауапкершілігiн мiндеттi сақтандыру шарты бойынша ақпаратты ұйымның ақпараттық жүйесі арқылы тексеру мүмкіндігін беруді;</w:t>
      </w:r>
    </w:p>
    <w:p>
      <w:pPr>
        <w:spacing w:after="0"/>
        <w:ind w:left="0"/>
        <w:jc w:val="both"/>
      </w:pPr>
      <w:r>
        <w:rPr>
          <w:rFonts w:ascii="Times New Roman"/>
          <w:b w:val="false"/>
          <w:i w:val="false"/>
          <w:color w:val="000000"/>
          <w:sz w:val="28"/>
        </w:rPr>
        <w:t xml:space="preserve">
      3) сақтандырушының интернет-ресурсына сақтанушының тәулік бойы қолжеткізуін қамтамасыз ете отырып, электрондық нысандағы тасымалдаушының жауапкершілігiн мiндеттi сақтандыру шартын сақтауды; </w:t>
      </w:r>
    </w:p>
    <w:p>
      <w:pPr>
        <w:spacing w:after="0"/>
        <w:ind w:left="0"/>
        <w:jc w:val="both"/>
      </w:pPr>
      <w:r>
        <w:rPr>
          <w:rFonts w:ascii="Times New Roman"/>
          <w:b w:val="false"/>
          <w:i w:val="false"/>
          <w:color w:val="000000"/>
          <w:sz w:val="28"/>
        </w:rPr>
        <w:t>
      4) сақтанушыға (сақтандырылушыға, пайда алушыға) мыналар:</w:t>
      </w:r>
    </w:p>
    <w:p>
      <w:pPr>
        <w:spacing w:after="0"/>
        <w:ind w:left="0"/>
        <w:jc w:val="both"/>
      </w:pPr>
      <w:r>
        <w:rPr>
          <w:rFonts w:ascii="Times New Roman"/>
          <w:b w:val="false"/>
          <w:i w:val="false"/>
          <w:color w:val="000000"/>
          <w:sz w:val="28"/>
        </w:rPr>
        <w:t>
      мәліметтерді өзгерту, тасымалдаушының жауапкершілігiн мiндеттi сақтандыру шартын қайта ресімдеу;</w:t>
      </w:r>
    </w:p>
    <w:p>
      <w:pPr>
        <w:spacing w:after="0"/>
        <w:ind w:left="0"/>
        <w:jc w:val="both"/>
      </w:pPr>
      <w:r>
        <w:rPr>
          <w:rFonts w:ascii="Times New Roman"/>
          <w:b w:val="false"/>
          <w:i w:val="false"/>
          <w:color w:val="000000"/>
          <w:sz w:val="28"/>
        </w:rPr>
        <w:t>
      тасымалдаушының жауапкершілігiн мiндеттi сақтандыру шартын мерзімінен бұрын тоқтату;</w:t>
      </w:r>
    </w:p>
    <w:p>
      <w:pPr>
        <w:spacing w:after="0"/>
        <w:ind w:left="0"/>
        <w:jc w:val="both"/>
      </w:pPr>
      <w:r>
        <w:rPr>
          <w:rFonts w:ascii="Times New Roman"/>
          <w:b w:val="false"/>
          <w:i w:val="false"/>
          <w:color w:val="000000"/>
          <w:sz w:val="28"/>
        </w:rPr>
        <w:t>
      сақтандыру жағдайының басталғаны туралы хабарлау;</w:t>
      </w:r>
    </w:p>
    <w:p>
      <w:pPr>
        <w:spacing w:after="0"/>
        <w:ind w:left="0"/>
        <w:jc w:val="both"/>
      </w:pPr>
      <w:r>
        <w:rPr>
          <w:rFonts w:ascii="Times New Roman"/>
          <w:b w:val="false"/>
          <w:i w:val="false"/>
          <w:color w:val="000000"/>
          <w:sz w:val="28"/>
        </w:rPr>
        <w:t>
      келтірілген зиянның мөлшеріне бағалау жүргізу;</w:t>
      </w:r>
    </w:p>
    <w:p>
      <w:pPr>
        <w:spacing w:after="0"/>
        <w:ind w:left="0"/>
        <w:jc w:val="both"/>
      </w:pPr>
      <w:r>
        <w:rPr>
          <w:rFonts w:ascii="Times New Roman"/>
          <w:b w:val="false"/>
          <w:i w:val="false"/>
          <w:color w:val="000000"/>
          <w:sz w:val="28"/>
        </w:rPr>
        <w:t>
      сақтандыру төлемін алу үшін қажетті электрондық нысандағы ақпаратты (өтініш, хабарлама және (немесе) өзге құжаттар, мәліметтер) жасау және сақтандыру ұйымына жіберу мүмкіндігін қамтамасыз етуге міндетті.</w:t>
      </w:r>
    </w:p>
    <w:p>
      <w:pPr>
        <w:spacing w:after="0"/>
        <w:ind w:left="0"/>
        <w:jc w:val="both"/>
      </w:pPr>
      <w:r>
        <w:rPr>
          <w:rFonts w:ascii="Times New Roman"/>
          <w:b w:val="false"/>
          <w:i w:val="false"/>
          <w:color w:val="000000"/>
          <w:sz w:val="28"/>
        </w:rPr>
        <w:t>
      Тасымалдаушының жауапкершілігiн мiндеттi сақтандыру шартын жасау туралы хабарлама бірыңғай дерекқорды қалыптастыру және жүргiзу жөніндегі ұйымнан жіберіледі.</w:t>
      </w:r>
    </w:p>
    <w:p>
      <w:pPr>
        <w:spacing w:after="0"/>
        <w:ind w:left="0"/>
        <w:jc w:val="both"/>
      </w:pPr>
      <w:r>
        <w:rPr>
          <w:rFonts w:ascii="Times New Roman"/>
          <w:b w:val="false"/>
          <w:i w:val="false"/>
          <w:color w:val="000000"/>
          <w:sz w:val="28"/>
        </w:rPr>
        <w:t>
      Тасымалдаушының жауапкершілігiн мiндеттi сақтандыру шартын жасау туралы хабарламаның тәртібіне және мазмұнына қойылатын талаптар сақтанушы (сақтандырылушы, пайда алушы) мен сақтандыру ұйымы арасында уәкілетті орган белгілеген электрондық ақпараттық ресурстар алмасу тәртібі ескеріле отырып белгіленеді.</w:t>
      </w:r>
    </w:p>
    <w:p>
      <w:pPr>
        <w:spacing w:after="0"/>
        <w:ind w:left="0"/>
        <w:jc w:val="both"/>
      </w:pPr>
      <w:r>
        <w:rPr>
          <w:rFonts w:ascii="Times New Roman"/>
          <w:b w:val="false"/>
          <w:i w:val="false"/>
          <w:color w:val="000000"/>
          <w:sz w:val="28"/>
        </w:rPr>
        <w:t xml:space="preserve">
      4. Сақтандырушының ресми интернет-ресурсын пайдалана отырып, тасымалдаушының жауапкершілігiн мiндеттi сақтандыру шартын жасау кезінде сақтанушы сақтандырушы ұсынған талаптарда сақтандыру сыйлықақысын (сақтандыру сыйлықақысын бөліп төлеген жағдайда, бірінші сақтандыру жарнасын) төлеген күннен бастап сақтанушы осы сақтандыру шартын жасасқан деп саналады. </w:t>
      </w:r>
    </w:p>
    <w:p>
      <w:pPr>
        <w:spacing w:after="0"/>
        <w:ind w:left="0"/>
        <w:jc w:val="both"/>
      </w:pPr>
      <w:r>
        <w:rPr>
          <w:rFonts w:ascii="Times New Roman"/>
          <w:b w:val="false"/>
          <w:i w:val="false"/>
          <w:color w:val="000000"/>
          <w:sz w:val="28"/>
        </w:rPr>
        <w:t xml:space="preserve">
      5. Сақтандырушының ресми интернет-ресурсын пайдалана отырып, тасымалдаушының жауапкершілігiн мiндеттi сақтандыру шартын жасау кезінде сақтанушы осы Заңда көзделген, сақтандыру талаптарымен танысқаннан кейін өзіне ұсынылған талаптарда осы қосылу шартын жасасатынына өзінің келісетінін растай отырып, сақтандыру сыйлықақысын (бірінші сақтандыру жарнасын) төлейді. </w:t>
      </w:r>
    </w:p>
    <w:p>
      <w:pPr>
        <w:spacing w:after="0"/>
        <w:ind w:left="0"/>
        <w:jc w:val="both"/>
      </w:pPr>
      <w:r>
        <w:rPr>
          <w:rFonts w:ascii="Times New Roman"/>
          <w:b w:val="false"/>
          <w:i w:val="false"/>
          <w:color w:val="000000"/>
          <w:sz w:val="28"/>
        </w:rPr>
        <w:t xml:space="preserve">
      6. Сақтандырушы сақтандырушының ресми интернет-ресурсын пайдалана отырып, тасымалдаушының жауапкершілігiн мiндеттi сақтандыру шартын жасау мүмкіндігін тәулік бойы қамтамасыз етеді. </w:t>
      </w:r>
    </w:p>
    <w:p>
      <w:pPr>
        <w:spacing w:after="0"/>
        <w:ind w:left="0"/>
        <w:jc w:val="both"/>
      </w:pPr>
      <w:r>
        <w:rPr>
          <w:rFonts w:ascii="Times New Roman"/>
          <w:b w:val="false"/>
          <w:i w:val="false"/>
          <w:color w:val="000000"/>
          <w:sz w:val="28"/>
        </w:rPr>
        <w:t>
      7. Сақтанушы мен сақтандырушы ұйымның арасындағы ақпараттық өзара іс-қимыл арқылы сақтандыру келісімшарттарын электронды нұсқада жасауға арналған, сақтандыру ұйымының ақпараттық жүйесін пайдалана отырып, тасымалдаушының жауапкершілігiн мiндеттi сақтандыру шартын жасасу жөніндегі сақтандыру агенттерінің қызметіне жол берілмейді.";</w:t>
      </w:r>
    </w:p>
    <w:p>
      <w:pPr>
        <w:spacing w:after="0"/>
        <w:ind w:left="0"/>
        <w:jc w:val="both"/>
      </w:pPr>
      <w:r>
        <w:rPr>
          <w:rFonts w:ascii="Times New Roman"/>
          <w:b w:val="false"/>
          <w:i w:val="false"/>
          <w:color w:val="000000"/>
          <w:sz w:val="28"/>
        </w:rPr>
        <w:t xml:space="preserve">
      8) 12-бапта: </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Тасымалдаушының жауапкершiлiгiн мiндеттi сақтандыру шартын мерзiмiнен бұрын тоқтату және осы сақтандырушымен тасымалдаушының жауапкершiлiгiн мiндеттi сақтандыру шартын жаңадан жасасу кезiнде сақтанушының сақтандыру сыйлықақысының бір бөлiгiн мынадай мөлшерде қайтарып алуға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ССБ = СС * n/N, мұнда: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ССБ - сақтандырушы ұстап қалатын сақтандыру сыйлықақысының мөлшерi (теңгемен);</w:t>
      </w:r>
    </w:p>
    <w:p>
      <w:pPr>
        <w:spacing w:after="0"/>
        <w:ind w:left="0"/>
        <w:jc w:val="both"/>
      </w:pPr>
      <w:r>
        <w:rPr>
          <w:rFonts w:ascii="Times New Roman"/>
          <w:b w:val="false"/>
          <w:i w:val="false"/>
          <w:color w:val="000000"/>
          <w:sz w:val="28"/>
        </w:rPr>
        <w:t>
      СС - тасымалдаушыны мiндеттi сақтандыру шарты бойынша төленген сақтандыру сыйлықақысының мөлшерi (теңгемен);</w:t>
      </w:r>
    </w:p>
    <w:p>
      <w:pPr>
        <w:spacing w:after="0"/>
        <w:ind w:left="0"/>
        <w:jc w:val="both"/>
      </w:pPr>
      <w:r>
        <w:rPr>
          <w:rFonts w:ascii="Times New Roman"/>
          <w:b w:val="false"/>
          <w:i w:val="false"/>
          <w:color w:val="000000"/>
          <w:sz w:val="28"/>
        </w:rPr>
        <w:t>
      n - тасымалдаушыны мiндеттi сақтандыру шарты күшiне енген күннен бастап өтiнiш жасалған күндi қоса алғанда, оны мерзiмiнен бұрын тоқтатқан кезге дейiнгi мерзiм (күнмен);</w:t>
      </w:r>
    </w:p>
    <w:p>
      <w:pPr>
        <w:spacing w:after="0"/>
        <w:ind w:left="0"/>
        <w:jc w:val="both"/>
      </w:pPr>
      <w:r>
        <w:rPr>
          <w:rFonts w:ascii="Times New Roman"/>
          <w:b w:val="false"/>
          <w:i w:val="false"/>
          <w:color w:val="000000"/>
          <w:sz w:val="28"/>
        </w:rPr>
        <w:t>
      N - тасымалдаушының жауапкершiлiгiн мiндеттi сақтандыру шартының жасалған мерзiмi (күнмен).";</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Осы баптың 3-тармағында көзделген талаптар сақталмаған кезде, көлік құралдары иелерінің жауапкершiлiгiн мiндеттi сақтандыру шарты мерзiмiнен бұрын тоқтатылған кезде сақтанушының сақтандыру сыйлықақысының бiр бөлiгiн мынадай мөлшерде қайтарып алуға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6676"/>
        <w:gridCol w:w="3056"/>
        <w:gridCol w:w="319"/>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мерзімі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мөлшері (жылдық сақтандыру</w:t>
            </w:r>
            <w:r>
              <w:br/>
            </w:r>
            <w:r>
              <w:rPr>
                <w:rFonts w:ascii="Times New Roman"/>
                <w:b w:val="false"/>
                <w:i w:val="false"/>
                <w:color w:val="000000"/>
                <w:sz w:val="20"/>
              </w:rPr>
              <w:t>
сыйлықақысынан пайызбен)</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айға дейін, қоса алғанда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айдан 2 айға дейін, қоса алғанда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айдан 3 айға дейін, қоса алғанда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айдан 4 айға дейін, қоса алғанда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айдан 5 айға дейін, қоса алғанда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айдан 6 айға дейін, қоса алғанда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7 айға дейін, қоса алғанда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айдан 8 айға дейін, қоса алғанда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айдан 9 айға дейін, қоса алғанда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айдан 10 айға дейін, қоса алғанда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айдан 11 айға дейін, қоса алғанда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айдан жоғары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13-бапта:</w:t>
      </w:r>
    </w:p>
    <w:p>
      <w:pPr>
        <w:spacing w:after="0"/>
        <w:ind w:left="0"/>
        <w:jc w:val="both"/>
      </w:pPr>
      <w:r>
        <w:rPr>
          <w:rFonts w:ascii="Times New Roman"/>
          <w:b w:val="false"/>
          <w:i w:val="false"/>
          <w:color w:val="000000"/>
          <w:sz w:val="28"/>
        </w:rPr>
        <w:t>
      1-тармақтың бірінші бөлігінде:</w:t>
      </w:r>
    </w:p>
    <w:p>
      <w:pPr>
        <w:spacing w:after="0"/>
        <w:ind w:left="0"/>
        <w:jc w:val="both"/>
      </w:pPr>
      <w:r>
        <w:rPr>
          <w:rFonts w:ascii="Times New Roman"/>
          <w:b w:val="false"/>
          <w:i w:val="false"/>
          <w:color w:val="000000"/>
          <w:sz w:val="28"/>
        </w:rPr>
        <w:t>
      2) тармақша алып тасталсын;</w:t>
      </w:r>
    </w:p>
    <w:p>
      <w:pPr>
        <w:spacing w:after="0"/>
        <w:ind w:left="0"/>
        <w:jc w:val="both"/>
      </w:pPr>
      <w:r>
        <w:rPr>
          <w:rFonts w:ascii="Times New Roman"/>
          <w:b w:val="false"/>
          <w:i w:val="false"/>
          <w:color w:val="000000"/>
          <w:sz w:val="28"/>
        </w:rPr>
        <w:t>
      6) тармақшасы мынадай редакцияда жазылсын:</w:t>
      </w:r>
    </w:p>
    <w:p>
      <w:pPr>
        <w:spacing w:after="0"/>
        <w:ind w:left="0"/>
        <w:jc w:val="both"/>
      </w:pPr>
      <w:r>
        <w:rPr>
          <w:rFonts w:ascii="Times New Roman"/>
          <w:b w:val="false"/>
          <w:i w:val="false"/>
          <w:color w:val="000000"/>
          <w:sz w:val="28"/>
        </w:rPr>
        <w:t>
      "6) сақтандырушының сақтандыру төлемін жүзеге асырудан бас тарту немесе оның мөлшерін негізсіз азайту туралы шешімін даулау үшін сақтандыру омбудсманына жүгінуге;";</w:t>
      </w:r>
    </w:p>
    <w:p>
      <w:pPr>
        <w:spacing w:after="0"/>
        <w:ind w:left="0"/>
        <w:jc w:val="both"/>
      </w:pPr>
      <w:r>
        <w:rPr>
          <w:rFonts w:ascii="Times New Roman"/>
          <w:b w:val="false"/>
          <w:i w:val="false"/>
          <w:color w:val="000000"/>
          <w:sz w:val="28"/>
        </w:rPr>
        <w:t>
      2-тармақтың бірінші бөлігі мынадай мазмұндағы 1-1) тармақшамен толықтырылсын:</w:t>
      </w:r>
    </w:p>
    <w:p>
      <w:pPr>
        <w:spacing w:after="0"/>
        <w:ind w:left="0"/>
        <w:jc w:val="both"/>
      </w:pPr>
      <w:r>
        <w:rPr>
          <w:rFonts w:ascii="Times New Roman"/>
          <w:b w:val="false"/>
          <w:i w:val="false"/>
          <w:color w:val="000000"/>
          <w:sz w:val="28"/>
        </w:rPr>
        <w:t>
      "1-1) тасымалдаушының жауапкершілігін міндетті сақтандыру шартын жасасуға;";</w:t>
      </w:r>
    </w:p>
    <w:p>
      <w:pPr>
        <w:spacing w:after="0"/>
        <w:ind w:left="0"/>
        <w:jc w:val="both"/>
      </w:pPr>
      <w:r>
        <w:rPr>
          <w:rFonts w:ascii="Times New Roman"/>
          <w:b w:val="false"/>
          <w:i w:val="false"/>
          <w:color w:val="000000"/>
          <w:sz w:val="28"/>
        </w:rPr>
        <w:t>
      10) 14-баптың 2-тармағының бірінші бөлігінде:</w:t>
      </w:r>
    </w:p>
    <w:p>
      <w:pPr>
        <w:spacing w:after="0"/>
        <w:ind w:left="0"/>
        <w:jc w:val="both"/>
      </w:pPr>
      <w:r>
        <w:rPr>
          <w:rFonts w:ascii="Times New Roman"/>
          <w:b w:val="false"/>
          <w:i w:val="false"/>
          <w:color w:val="000000"/>
          <w:sz w:val="28"/>
        </w:rPr>
        <w:t xml:space="preserve">
      1) және 2) тармақшалар мынадай редакцияда жазылсын:  </w:t>
      </w:r>
    </w:p>
    <w:p>
      <w:pPr>
        <w:spacing w:after="0"/>
        <w:ind w:left="0"/>
        <w:jc w:val="both"/>
      </w:pPr>
      <w:r>
        <w:rPr>
          <w:rFonts w:ascii="Times New Roman"/>
          <w:b w:val="false"/>
          <w:i w:val="false"/>
          <w:color w:val="000000"/>
          <w:sz w:val="28"/>
        </w:rPr>
        <w:t>
      "1) сақтанушыны (сақтандырылушыны) тасымалдаушының жауапкершілігін міндетті сақтандыру талаптарымен, оның ішінде   тасымалдаушының жауапкершілігін міндетті сақтандыру шартынан туындайтын тараптардың құқықтарымен және міндеттерімен таныстыруға;</w:t>
      </w:r>
    </w:p>
    <w:p>
      <w:pPr>
        <w:spacing w:after="0"/>
        <w:ind w:left="0"/>
        <w:jc w:val="both"/>
      </w:pPr>
      <w:r>
        <w:rPr>
          <w:rFonts w:ascii="Times New Roman"/>
          <w:b w:val="false"/>
          <w:i w:val="false"/>
          <w:color w:val="000000"/>
          <w:sz w:val="28"/>
        </w:rPr>
        <w:t xml:space="preserve">
      2) тасымалдаушының жауапкершілігін міндетті сақтандыру шартын жасасу кезінде сақтанушыға (сақтандырылушыға) сақтандыру полисін ресімдеуге;"; </w:t>
      </w:r>
    </w:p>
    <w:p>
      <w:pPr>
        <w:spacing w:after="0"/>
        <w:ind w:left="0"/>
        <w:jc w:val="both"/>
      </w:pPr>
      <w:r>
        <w:rPr>
          <w:rFonts w:ascii="Times New Roman"/>
          <w:b w:val="false"/>
          <w:i w:val="false"/>
          <w:color w:val="000000"/>
          <w:sz w:val="28"/>
        </w:rPr>
        <w:t>
      мынадай мазмұндағы 4-1) тармақшамен толықтырылсын:</w:t>
      </w:r>
    </w:p>
    <w:p>
      <w:pPr>
        <w:spacing w:after="0"/>
        <w:ind w:left="0"/>
        <w:jc w:val="both"/>
      </w:pPr>
      <w:r>
        <w:rPr>
          <w:rFonts w:ascii="Times New Roman"/>
          <w:b w:val="false"/>
          <w:i w:val="false"/>
          <w:color w:val="000000"/>
          <w:sz w:val="28"/>
        </w:rPr>
        <w:t>
      "4-1) сақтандыру жағдайының басталу фактісін растайтын құжаттар мен сақтандырушы өтеуге тиіс зиянның мөлшері жеткіліксіз болған кезде  сақтандырушы оларды алған күннен бастап үш жұмыс күні ішінде өтініш берушіні бұл туралы жеткіліксіз және (немесе) дұрыс ресімделмеген құжаттардың толық тізбесін көрсете отырып, хабардар етуге;";</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осы Заңның 24-1-бабында көзделген жағдайда, сақтандыру төлемін жүзеге асыру үшін өзі алған құжаттарды сақтандыру омбудсманына жіберуге.";</w:t>
      </w:r>
    </w:p>
    <w:p>
      <w:pPr>
        <w:spacing w:after="0"/>
        <w:ind w:left="0"/>
        <w:jc w:val="both"/>
      </w:pPr>
      <w:r>
        <w:rPr>
          <w:rFonts w:ascii="Times New Roman"/>
          <w:b w:val="false"/>
          <w:i w:val="false"/>
          <w:color w:val="000000"/>
          <w:sz w:val="28"/>
        </w:rPr>
        <w:t>
      11) 15-баптың 1-тармағының 6) тармақшасы мынадай редакцияда жазылсын:</w:t>
      </w:r>
    </w:p>
    <w:p>
      <w:pPr>
        <w:spacing w:after="0"/>
        <w:ind w:left="0"/>
        <w:jc w:val="both"/>
      </w:pPr>
      <w:r>
        <w:rPr>
          <w:rFonts w:ascii="Times New Roman"/>
          <w:b w:val="false"/>
          <w:i w:val="false"/>
          <w:color w:val="000000"/>
          <w:sz w:val="28"/>
        </w:rPr>
        <w:t>
      "6) сақтандырушының сақтандыру төлемін жүзеге асырудан бас тарту немесе оның мөлшерін негізсіз азайту туралы шешімін даулау үшін сақтандыру омбудсманына жүгінуге;";</w:t>
      </w:r>
    </w:p>
    <w:p>
      <w:pPr>
        <w:spacing w:after="0"/>
        <w:ind w:left="0"/>
        <w:jc w:val="both"/>
      </w:pPr>
      <w:r>
        <w:rPr>
          <w:rFonts w:ascii="Times New Roman"/>
          <w:b w:val="false"/>
          <w:i w:val="false"/>
          <w:color w:val="000000"/>
          <w:sz w:val="28"/>
        </w:rPr>
        <w:t xml:space="preserve">
      12) 16-бапта: </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Тасымалдаушының жауапкершілігін міндетті сақтандыруды жүзеге асырған кезде бір жолаушыға есептелетін жылдық сақтандыру сыйлықақысының мынадай мөлшерлері белгіленеді (айлық есептік көрсеткішпен):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7113"/>
        <w:gridCol w:w="3844"/>
        <w:gridCol w:w="243"/>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атауы</w:t>
            </w: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жолаушы орнына жылдық сақтандыру</w:t>
            </w:r>
            <w:r>
              <w:br/>
            </w:r>
            <w:r>
              <w:rPr>
                <w:rFonts w:ascii="Times New Roman"/>
                <w:b w:val="false"/>
                <w:i w:val="false"/>
                <w:color w:val="000000"/>
                <w:sz w:val="20"/>
              </w:rPr>
              <w:t>
сыйлықақысының мөлшері (АЕК-пен)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 (жолаушы орындарының ең көп рұқсат берілетін санын ескере отырып, бір жолаушыға есептегенде):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автомобильдер</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Қалааралық және халықаралық қатынастағы автобус тасымалы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Ауданаралық (қалааралық, облысішілік) қатынастағы автобус тасымалы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Қалалық қатынастағы жүйелі және жүйелі емес автобус тасымалы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 (бір көлік құралына есептегенде)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(бір көлік құралына есептегенде)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су көлігі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 маңындағы, қала ішілік,  экскурсиялық-серуендеу, транзиттік, жергілікті тасымалдау және су  арқылы жеткізу бағыттары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Туристік тасымалдау бағыттары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Темір жол тасымалын, трамвайдан басқа, қалалық рельстік көлікте тасымалдауды жүзеге асыратын тасымалдаушының жауапкершілігін міндетті сақтандыру бойынша сақтандыру сыйлықақысының мөлшері жолаушыларды және олардың мүлкін тасымалдау бойынша іске асырылатын қызмет көрсетуден түскен, тасымалдаушының жауапкершілігін сақтандыру шартының қолданылу күшінің кезеңі ішінде тасымалдаушының Қазақстан Республикасының аумағы бойынша алған (алуға тиіс) кіріс сомасының 0,2 пайызын құрайды, бір ай ішінде алынған (алынуға тиіс) кірістен ай сайынғы жарналар түрінде төленеді.";</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Әуе көлігімен тасымалдауды жүзеге асыратын тасымалдаушының жауапкершілігін міндетті сақтандыру бойынша сақтандыру сыйлықақысының мөлшері сақтандыру сомасының кемінде 0,1 пайызын құрайды.";</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xml:space="preserve">
      "4. Сақтандырушының ресми интернет-ресурсын пайдалана отырып, тасымалдаушының жауапкершілігiн мiндеттi сақтандыру шартын жасаған жағдайда сақтандырушының қалауы бойынша сақтанушыға міндетті сақтандырудың аталған түрлерін реттейтін Қазақстан Республикасының заңнамалық актілерінің талаптарына сәйкес есептелген, төленуге тиiстi сақтандыру сыйлықақысының он пайызынан аспайтын мөлшерде жеңілдік берілуі мүмкін. </w:t>
      </w:r>
    </w:p>
    <w:p>
      <w:pPr>
        <w:spacing w:after="0"/>
        <w:ind w:left="0"/>
        <w:jc w:val="both"/>
      </w:pPr>
      <w:r>
        <w:rPr>
          <w:rFonts w:ascii="Times New Roman"/>
          <w:b w:val="false"/>
          <w:i w:val="false"/>
          <w:color w:val="000000"/>
          <w:sz w:val="28"/>
        </w:rPr>
        <w:t>
      Бұл ретте, тасымалдаушының жауапкершілігiн мiндеттi сақтандыру шартында сақтандыру сыйлықақысының жалпы сомасы мен жеңілдік (бар болса) ескерілген сақтандыру сыйлықақысының сомасы бір мезгілде көрсетілуі тиіс.";</w:t>
      </w:r>
    </w:p>
    <w:p>
      <w:pPr>
        <w:spacing w:after="0"/>
        <w:ind w:left="0"/>
        <w:jc w:val="both"/>
      </w:pPr>
      <w:r>
        <w:rPr>
          <w:rFonts w:ascii="Times New Roman"/>
          <w:b w:val="false"/>
          <w:i w:val="false"/>
          <w:color w:val="000000"/>
          <w:sz w:val="28"/>
        </w:rPr>
        <w:t>
      13) 17-баптың 2-тармағы мынадай редакцияда жазылсын:</w:t>
      </w:r>
    </w:p>
    <w:p>
      <w:pPr>
        <w:spacing w:after="0"/>
        <w:ind w:left="0"/>
        <w:jc w:val="both"/>
      </w:pPr>
      <w:r>
        <w:rPr>
          <w:rFonts w:ascii="Times New Roman"/>
          <w:b w:val="false"/>
          <w:i w:val="false"/>
          <w:color w:val="000000"/>
          <w:sz w:val="28"/>
        </w:rPr>
        <w:t>
      "2. Теміржол тасымалынан басқа, жолаушылар тасымалының өзге де түрлерін жүзеге асыратын тасымалдаушының жауапкершілігін міндетті сақтандыру шартын жасасқан кезде сақтандырушы осы Заңның 16-бабының 1-тармағында көзделген сақтандыру сыйлықақысының мөлшерін өзі жүргізген сақтандыру тәуекелін бағалаудың нәтижелері бойынша көбейте алады, бірақ ол 2 реттен аспауға тиіс.";</w:t>
      </w:r>
    </w:p>
    <w:p>
      <w:pPr>
        <w:spacing w:after="0"/>
        <w:ind w:left="0"/>
        <w:jc w:val="both"/>
      </w:pPr>
      <w:r>
        <w:rPr>
          <w:rFonts w:ascii="Times New Roman"/>
          <w:b w:val="false"/>
          <w:i w:val="false"/>
          <w:color w:val="000000"/>
          <w:sz w:val="28"/>
        </w:rPr>
        <w:t xml:space="preserve">
      14) 18-бап мынадай мазмұндағы 4-тармақпен толықтырылсын: </w:t>
      </w:r>
    </w:p>
    <w:p>
      <w:pPr>
        <w:spacing w:after="0"/>
        <w:ind w:left="0"/>
        <w:jc w:val="both"/>
      </w:pPr>
      <w:r>
        <w:rPr>
          <w:rFonts w:ascii="Times New Roman"/>
          <w:b w:val="false"/>
          <w:i w:val="false"/>
          <w:color w:val="000000"/>
          <w:sz w:val="28"/>
        </w:rPr>
        <w:t>
      "4. Сақтандыру сыйлықақысы төлем жүйелерін қолдану арқылы қолма-қол ақшасыз төлем жасау жолымен Интернет желісін пайдалана отырып төленуі мүмкін.";</w:t>
      </w:r>
    </w:p>
    <w:p>
      <w:pPr>
        <w:spacing w:after="0"/>
        <w:ind w:left="0"/>
        <w:jc w:val="both"/>
      </w:pPr>
      <w:r>
        <w:rPr>
          <w:rFonts w:ascii="Times New Roman"/>
          <w:b w:val="false"/>
          <w:i w:val="false"/>
          <w:color w:val="000000"/>
          <w:sz w:val="28"/>
        </w:rPr>
        <w:t>
      15) 19-бабының 4-тармағының бірінші бөлігі мынадай редакцияда жазылсын:</w:t>
      </w:r>
    </w:p>
    <w:p>
      <w:pPr>
        <w:spacing w:after="0"/>
        <w:ind w:left="0"/>
        <w:jc w:val="both"/>
      </w:pPr>
      <w:r>
        <w:rPr>
          <w:rFonts w:ascii="Times New Roman"/>
          <w:b w:val="false"/>
          <w:i w:val="false"/>
          <w:color w:val="000000"/>
          <w:sz w:val="28"/>
        </w:rPr>
        <w:t>
      "4. Сақтандыру жағдайының басталуын, сондай-ақ мүлікті тасымалдау кезінде жолаушылардың мүлкіне келтірілген зиянның мөлшерін дәлелдеу сақтанушыға (сақтандырылушыға) жүктеледі.";</w:t>
      </w:r>
    </w:p>
    <w:p>
      <w:pPr>
        <w:spacing w:after="0"/>
        <w:ind w:left="0"/>
        <w:jc w:val="both"/>
      </w:pPr>
      <w:r>
        <w:rPr>
          <w:rFonts w:ascii="Times New Roman"/>
          <w:b w:val="false"/>
          <w:i w:val="false"/>
          <w:color w:val="000000"/>
          <w:sz w:val="28"/>
        </w:rPr>
        <w:t>
      16) 20-бапта: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xml:space="preserve">
      "1. Тасымалдаушының жауапкершілігін міндетті сақтандыру шартында бір сақтандыру жағдайы (сақтандыру сомасы) бойынша сақтандырушы жауапкершілігінің шекті көлемі бөлек көрсетілуі тиіс және ол кемінде мынаны құрайды (айлық есептік көрсеткішпен): </w:t>
      </w:r>
    </w:p>
    <w:p>
      <w:pPr>
        <w:spacing w:after="0"/>
        <w:ind w:left="0"/>
        <w:jc w:val="both"/>
      </w:pPr>
      <w:r>
        <w:rPr>
          <w:rFonts w:ascii="Times New Roman"/>
          <w:b w:val="false"/>
          <w:i w:val="false"/>
          <w:color w:val="000000"/>
          <w:sz w:val="28"/>
        </w:rPr>
        <w:t xml:space="preserve">
      әрбір жәбірленушінің өміріне және денсаулығына келтірілген зиян үшін және ол мыналарға әкеп соқса: </w:t>
      </w:r>
    </w:p>
    <w:p>
      <w:pPr>
        <w:spacing w:after="0"/>
        <w:ind w:left="0"/>
        <w:jc w:val="both"/>
      </w:pPr>
      <w:r>
        <w:rPr>
          <w:rFonts w:ascii="Times New Roman"/>
          <w:b w:val="false"/>
          <w:i w:val="false"/>
          <w:color w:val="000000"/>
          <w:sz w:val="28"/>
        </w:rPr>
        <w:t xml:space="preserve">
      қайтыс болуға – 5000; </w:t>
      </w:r>
    </w:p>
    <w:p>
      <w:pPr>
        <w:spacing w:after="0"/>
        <w:ind w:left="0"/>
        <w:jc w:val="both"/>
      </w:pPr>
      <w:r>
        <w:rPr>
          <w:rFonts w:ascii="Times New Roman"/>
          <w:b w:val="false"/>
          <w:i w:val="false"/>
          <w:color w:val="000000"/>
          <w:sz w:val="28"/>
        </w:rPr>
        <w:t xml:space="preserve">
      мүгедектің: </w:t>
      </w:r>
    </w:p>
    <w:p>
      <w:pPr>
        <w:spacing w:after="0"/>
        <w:ind w:left="0"/>
        <w:jc w:val="both"/>
      </w:pPr>
      <w:r>
        <w:rPr>
          <w:rFonts w:ascii="Times New Roman"/>
          <w:b w:val="false"/>
          <w:i w:val="false"/>
          <w:color w:val="000000"/>
          <w:sz w:val="28"/>
        </w:rPr>
        <w:t xml:space="preserve">
      I тобы белгіленсе – 5000; </w:t>
      </w:r>
    </w:p>
    <w:p>
      <w:pPr>
        <w:spacing w:after="0"/>
        <w:ind w:left="0"/>
        <w:jc w:val="both"/>
      </w:pPr>
      <w:r>
        <w:rPr>
          <w:rFonts w:ascii="Times New Roman"/>
          <w:b w:val="false"/>
          <w:i w:val="false"/>
          <w:color w:val="000000"/>
          <w:sz w:val="28"/>
        </w:rPr>
        <w:t xml:space="preserve">
      II тобы белгіленсе – 3500; </w:t>
      </w:r>
    </w:p>
    <w:p>
      <w:pPr>
        <w:spacing w:after="0"/>
        <w:ind w:left="0"/>
        <w:jc w:val="both"/>
      </w:pPr>
      <w:r>
        <w:rPr>
          <w:rFonts w:ascii="Times New Roman"/>
          <w:b w:val="false"/>
          <w:i w:val="false"/>
          <w:color w:val="000000"/>
          <w:sz w:val="28"/>
        </w:rPr>
        <w:t>
      III тобы белгіленсе – 2500;</w:t>
      </w:r>
    </w:p>
    <w:p>
      <w:pPr>
        <w:spacing w:after="0"/>
        <w:ind w:left="0"/>
        <w:jc w:val="both"/>
      </w:pPr>
      <w:r>
        <w:rPr>
          <w:rFonts w:ascii="Times New Roman"/>
          <w:b w:val="false"/>
          <w:i w:val="false"/>
          <w:color w:val="000000"/>
          <w:sz w:val="28"/>
        </w:rPr>
        <w:t xml:space="preserve">
      "мүгедек бала" – 5000. </w:t>
      </w:r>
    </w:p>
    <w:p>
      <w:pPr>
        <w:spacing w:after="0"/>
        <w:ind w:left="0"/>
        <w:jc w:val="both"/>
      </w:pPr>
      <w:r>
        <w:rPr>
          <w:rFonts w:ascii="Times New Roman"/>
          <w:b w:val="false"/>
          <w:i w:val="false"/>
          <w:color w:val="000000"/>
          <w:sz w:val="28"/>
        </w:rPr>
        <w:t xml:space="preserve">
      мертігуге, жарақаттануға немесе денсаулықтың мүгедектік белгіленбейтін өзге де зақымдануына – амбулаториялық және (немесе) стационарлық емдеуге жұмсалған нақты шығыстар мөлшерінде, бірақ 200-ден көп емес; </w:t>
      </w:r>
    </w:p>
    <w:p>
      <w:pPr>
        <w:spacing w:after="0"/>
        <w:ind w:left="0"/>
        <w:jc w:val="both"/>
      </w:pPr>
      <w:r>
        <w:rPr>
          <w:rFonts w:ascii="Times New Roman"/>
          <w:b w:val="false"/>
          <w:i w:val="false"/>
          <w:color w:val="000000"/>
          <w:sz w:val="28"/>
        </w:rPr>
        <w:t>
      әрбір жәбірленушінің мүлкіне келтірілген зиян үшін – келтірілген зиян мөлшерінде, бірақ 250-ден көп емес.";</w:t>
      </w:r>
    </w:p>
    <w:p>
      <w:pPr>
        <w:spacing w:after="0"/>
        <w:ind w:left="0"/>
        <w:jc w:val="both"/>
      </w:pPr>
      <w:r>
        <w:rPr>
          <w:rFonts w:ascii="Times New Roman"/>
          <w:b w:val="false"/>
          <w:i w:val="false"/>
          <w:color w:val="000000"/>
          <w:sz w:val="28"/>
        </w:rPr>
        <w:t>
      2-тармақ мынадай мазмұндағы екінші бөлікпен толықтырылсын:</w:t>
      </w:r>
    </w:p>
    <w:p>
      <w:pPr>
        <w:spacing w:after="0"/>
        <w:ind w:left="0"/>
        <w:jc w:val="both"/>
      </w:pPr>
      <w:r>
        <w:rPr>
          <w:rFonts w:ascii="Times New Roman"/>
          <w:b w:val="false"/>
          <w:i w:val="false"/>
          <w:color w:val="000000"/>
          <w:sz w:val="28"/>
        </w:rPr>
        <w:t>
      "Тасымалдау кезінде жолаушының өмірі мен денсаулығына келтірілген зиян үшін сақтандыру төлемі тасымалдаушының кінәсына қарамастан өтеуге жатады.";</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Жәбірленуші қайтыс болған жағдайда, сақтандырушы жәбірленушіні жерлеген тұлғаға жерлеуге қажетті шығыстарды жүз айлық есептік көрсеткіш мөлшерінде өтейді.";</w:t>
      </w:r>
    </w:p>
    <w:p>
      <w:pPr>
        <w:spacing w:after="0"/>
        <w:ind w:left="0"/>
        <w:jc w:val="both"/>
      </w:pPr>
      <w:r>
        <w:rPr>
          <w:rFonts w:ascii="Times New Roman"/>
          <w:b w:val="false"/>
          <w:i w:val="false"/>
          <w:color w:val="000000"/>
          <w:sz w:val="28"/>
        </w:rPr>
        <w:t>
      17) 21-бапта:</w:t>
      </w:r>
    </w:p>
    <w:p>
      <w:pPr>
        <w:spacing w:after="0"/>
        <w:ind w:left="0"/>
        <w:jc w:val="both"/>
      </w:pPr>
      <w:r>
        <w:rPr>
          <w:rFonts w:ascii="Times New Roman"/>
          <w:b w:val="false"/>
          <w:i w:val="false"/>
          <w:color w:val="000000"/>
          <w:sz w:val="28"/>
        </w:rPr>
        <w:t>
      1-тармақ мынадай мазмұндағы екінші бөлікпен толықтырылсын:</w:t>
      </w:r>
    </w:p>
    <w:p>
      <w:pPr>
        <w:spacing w:after="0"/>
        <w:ind w:left="0"/>
        <w:jc w:val="both"/>
      </w:pPr>
      <w:r>
        <w:rPr>
          <w:rFonts w:ascii="Times New Roman"/>
          <w:b w:val="false"/>
          <w:i w:val="false"/>
          <w:color w:val="000000"/>
          <w:sz w:val="28"/>
        </w:rPr>
        <w:t>
      "Өтініш берушінің қалауы бойынша сақтандыру төлемі туралы талап сақтандыру төлемін жүзеге асыру үшін қажетті құжаттарды қоса бере отырып, электрондық көшірмелер немесе электрондық құжаттар түрінде электрондық нысанда жіберілуі мүмкін. Бұл ретте сақтандыру төлемі туралы электрондық нысандағы талап өтініш берушіні сақтандырушының орналасқан жері  бойынша құжаттардың түпнұсқаларын сақтандырушыға ұсынудан босатпайды.";</w:t>
      </w:r>
    </w:p>
    <w:p>
      <w:pPr>
        <w:spacing w:after="0"/>
        <w:ind w:left="0"/>
        <w:jc w:val="both"/>
      </w:pPr>
      <w:r>
        <w:rPr>
          <w:rFonts w:ascii="Times New Roman"/>
          <w:b w:val="false"/>
          <w:i w:val="false"/>
          <w:color w:val="000000"/>
          <w:sz w:val="28"/>
        </w:rPr>
        <w:t>
      2-тармақтың бірінші бөлігінің 1) тармақшасы алып тасталсын;</w:t>
      </w:r>
    </w:p>
    <w:p>
      <w:pPr>
        <w:spacing w:after="0"/>
        <w:ind w:left="0"/>
        <w:jc w:val="both"/>
      </w:pPr>
      <w:r>
        <w:rPr>
          <w:rFonts w:ascii="Times New Roman"/>
          <w:b w:val="false"/>
          <w:i w:val="false"/>
          <w:color w:val="000000"/>
          <w:sz w:val="28"/>
        </w:rPr>
        <w:t>
      3-тармақ мынадай мазмұндағы екінші бөлікпен толықтырылсын:</w:t>
      </w:r>
    </w:p>
    <w:p>
      <w:pPr>
        <w:spacing w:after="0"/>
        <w:ind w:left="0"/>
        <w:jc w:val="both"/>
      </w:pPr>
      <w:r>
        <w:rPr>
          <w:rFonts w:ascii="Times New Roman"/>
          <w:b w:val="false"/>
          <w:i w:val="false"/>
          <w:color w:val="000000"/>
          <w:sz w:val="28"/>
        </w:rPr>
        <w:t>
      "Сақтанушы (сақтандырылушы, пайда алушы) сақтандыру төлемі туралы талапты электрондық тәсілмен жіберген жағдайда, сақтандырушы оған осы анықтаманы электрондық нысанда ұсына алады.";</w:t>
      </w:r>
    </w:p>
    <w:p>
      <w:pPr>
        <w:spacing w:after="0"/>
        <w:ind w:left="0"/>
        <w:jc w:val="both"/>
      </w:pPr>
      <w:r>
        <w:rPr>
          <w:rFonts w:ascii="Times New Roman"/>
          <w:b w:val="false"/>
          <w:i w:val="false"/>
          <w:color w:val="000000"/>
          <w:sz w:val="28"/>
        </w:rPr>
        <w:t>
      18) 24-бапта:</w:t>
      </w:r>
    </w:p>
    <w:p>
      <w:pPr>
        <w:spacing w:after="0"/>
        <w:ind w:left="0"/>
        <w:jc w:val="both"/>
      </w:pPr>
      <w:r>
        <w:rPr>
          <w:rFonts w:ascii="Times New Roman"/>
          <w:b w:val="false"/>
          <w:i w:val="false"/>
          <w:color w:val="000000"/>
          <w:sz w:val="28"/>
        </w:rPr>
        <w:t>
      2-тармақтың 1) тармақшасы мынадай редакцияда жазылсын:</w:t>
      </w:r>
    </w:p>
    <w:p>
      <w:pPr>
        <w:spacing w:after="0"/>
        <w:ind w:left="0"/>
        <w:jc w:val="both"/>
      </w:pPr>
      <w:r>
        <w:rPr>
          <w:rFonts w:ascii="Times New Roman"/>
          <w:b w:val="false"/>
          <w:i w:val="false"/>
          <w:color w:val="000000"/>
          <w:sz w:val="28"/>
        </w:rPr>
        <w:t>
      "1) сақтанушының, сақтандырылушының, пайда алушының залалдың тиісті өтемін залал келтіруге кінәлі тұлғадан алуы;";</w:t>
      </w:r>
    </w:p>
    <w:p>
      <w:pPr>
        <w:spacing w:after="0"/>
        <w:ind w:left="0"/>
        <w:jc w:val="both"/>
      </w:pPr>
      <w:r>
        <w:rPr>
          <w:rFonts w:ascii="Times New Roman"/>
          <w:b w:val="false"/>
          <w:i w:val="false"/>
          <w:color w:val="000000"/>
          <w:sz w:val="28"/>
        </w:rPr>
        <w:t xml:space="preserve">
      4-тармақ мынадай редакцияда жазылсын: </w:t>
      </w:r>
    </w:p>
    <w:p>
      <w:pPr>
        <w:spacing w:after="0"/>
        <w:ind w:left="0"/>
        <w:jc w:val="both"/>
      </w:pPr>
      <w:r>
        <w:rPr>
          <w:rFonts w:ascii="Times New Roman"/>
          <w:b w:val="false"/>
          <w:i w:val="false"/>
          <w:color w:val="000000"/>
          <w:sz w:val="28"/>
        </w:rPr>
        <w:t>
      "4. Сақтандыру төлемінен бас тартуға негіздер бар болған кезде сақтандырушы өтінішті және барлық құжаттарды алған күннен бастап жеті жұмыс күні ішінде сақтандыру төлемі туралы талап қойған тұлғаға бас тарту себептерінің дәлелді негіздемесі келтірілген сақтандыру төлемінен толық немесе ішінара бас тарту туралы тиісті шешімді жазбаша нысанда жіберуге міндетті.";</w:t>
      </w:r>
    </w:p>
    <w:p>
      <w:pPr>
        <w:spacing w:after="0"/>
        <w:ind w:left="0"/>
        <w:jc w:val="both"/>
      </w:pPr>
      <w:r>
        <w:rPr>
          <w:rFonts w:ascii="Times New Roman"/>
          <w:b w:val="false"/>
          <w:i w:val="false"/>
          <w:color w:val="000000"/>
          <w:sz w:val="28"/>
        </w:rPr>
        <w:t>
      19) мынадай мазмұндағы 24-1-баппен толықтырылсын:</w:t>
      </w:r>
    </w:p>
    <w:p>
      <w:pPr>
        <w:spacing w:after="0"/>
        <w:ind w:left="0"/>
        <w:jc w:val="both"/>
      </w:pPr>
      <w:r>
        <w:rPr>
          <w:rFonts w:ascii="Times New Roman"/>
          <w:b w:val="false"/>
          <w:i w:val="false"/>
          <w:color w:val="000000"/>
          <w:sz w:val="28"/>
        </w:rPr>
        <w:t>
      "24-1-бап. Сақтандыру шарттарынан туындайтын дауларды сотқа дейінгі реттеу</w:t>
      </w:r>
    </w:p>
    <w:p>
      <w:pPr>
        <w:spacing w:after="0"/>
        <w:ind w:left="0"/>
        <w:jc w:val="both"/>
      </w:pPr>
      <w:r>
        <w:rPr>
          <w:rFonts w:ascii="Times New Roman"/>
          <w:b w:val="false"/>
          <w:i w:val="false"/>
          <w:color w:val="000000"/>
          <w:sz w:val="28"/>
        </w:rPr>
        <w:t xml:space="preserve">
      1. Өтініш берушінің (сақтанушының, пайда алушының, жәбірленушінің) сақтандырушының сақтандыру төлемін жүзеге асырудан бас тарту туралы шешімін немесе  зиянның сақтандырушы айқындаған мөлшерінің нәтижесін даулау сақтандыру омбудсманының  дауларды сотқа дейін реттеу жолымен жүзеге асырылуы мүмкін. </w:t>
      </w:r>
    </w:p>
    <w:p>
      <w:pPr>
        <w:spacing w:after="0"/>
        <w:ind w:left="0"/>
        <w:jc w:val="both"/>
      </w:pPr>
      <w:r>
        <w:rPr>
          <w:rFonts w:ascii="Times New Roman"/>
          <w:b w:val="false"/>
          <w:i w:val="false"/>
          <w:color w:val="000000"/>
          <w:sz w:val="28"/>
        </w:rPr>
        <w:t>
      2. Бұл ретте өтініш беруші дауларды сотқа дейін реттеу рәсімін қолдану үшін тиісті өтінішпен сақтандырушыға жүгінеді. Сақтандырушы сақтандыру төлемін жүзеге асыру үшін алған құжаттарды өтінішті алған күннен бастап екі жұмыс күні ішінде оларды қарау және дауларды шешу үшін  сақтандыру омбудсманына жіберуге міндетті.</w:t>
      </w:r>
    </w:p>
    <w:p>
      <w:pPr>
        <w:spacing w:after="0"/>
        <w:ind w:left="0"/>
        <w:jc w:val="both"/>
      </w:pPr>
      <w:r>
        <w:rPr>
          <w:rFonts w:ascii="Times New Roman"/>
          <w:b w:val="false"/>
          <w:i w:val="false"/>
          <w:color w:val="000000"/>
          <w:sz w:val="28"/>
        </w:rPr>
        <w:t>
      3. Өтініш беруші мен сақтандырушы арасындағы келіспеушіліктерді реттеуді сақтандыру омбудсманы "Сақтандыру қызметі туралы" Қазақстан Республикасы Заңының талаптарына сәйкес жүзеге асырады.</w:t>
      </w:r>
    </w:p>
    <w:p>
      <w:pPr>
        <w:spacing w:after="0"/>
        <w:ind w:left="0"/>
        <w:jc w:val="both"/>
      </w:pPr>
      <w:r>
        <w:rPr>
          <w:rFonts w:ascii="Times New Roman"/>
          <w:b w:val="false"/>
          <w:i w:val="false"/>
          <w:color w:val="000000"/>
          <w:sz w:val="28"/>
        </w:rPr>
        <w:t>
      4. Сақтандыру омбудсманының шешімімен келіспеген жағдайда өтініш беруші Қазақстан Республикасының заңнамасына сәйкес сотта өзінің құқығын қорғау үшін жүгінуге құқылы.".</w:t>
      </w:r>
    </w:p>
    <w:p>
      <w:pPr>
        <w:spacing w:after="0"/>
        <w:ind w:left="0"/>
        <w:jc w:val="both"/>
      </w:pPr>
      <w:r>
        <w:rPr>
          <w:rFonts w:ascii="Times New Roman"/>
          <w:b w:val="false"/>
          <w:i w:val="false"/>
          <w:color w:val="000000"/>
          <w:sz w:val="28"/>
        </w:rPr>
        <w:t>
      13. "</w:t>
      </w:r>
      <w:r>
        <w:rPr>
          <w:rFonts w:ascii="Times New Roman"/>
          <w:b/>
          <w:i w:val="false"/>
          <w:color w:val="000000"/>
          <w:sz w:val="28"/>
        </w:rPr>
        <w:t xml:space="preserve">Қаржы нарығы мен қаржы ұйымдарын мемлекеттiк реттеу, бақылау және қадағалау туралы" </w:t>
      </w:r>
      <w:r>
        <w:rPr>
          <w:rFonts w:ascii="Times New Roman"/>
          <w:b/>
          <w:i w:val="false"/>
          <w:color w:val="000000"/>
          <w:sz w:val="28"/>
        </w:rPr>
        <w:t xml:space="preserve">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 2012 ж., № 13, 91-құжат; 2013 ж., № 10-11, 56-құжат; 2014 ж., № 10, 52-құжат; № 11, 61-құжат; 2015 ж., № 8, 45-құжат; № 15, 78-құжат; № 21-I, 128-құжат; № 22-VI, 159-құжат; 2016 ж., № 6, 45-құжат; № 4, 7-құжат):</w:t>
      </w:r>
    </w:p>
    <w:p>
      <w:pPr>
        <w:spacing w:after="0"/>
        <w:ind w:left="0"/>
        <w:jc w:val="both"/>
      </w:pPr>
      <w:r>
        <w:rPr>
          <w:rFonts w:ascii="Times New Roman"/>
          <w:b w:val="false"/>
          <w:i w:val="false"/>
          <w:color w:val="000000"/>
          <w:sz w:val="28"/>
        </w:rPr>
        <w:t>
      1) 9-баптың 1-тармағының 7-1) тармақшасы мынадай редакцияда жазылсын:</w:t>
      </w:r>
    </w:p>
    <w:p>
      <w:pPr>
        <w:spacing w:after="0"/>
        <w:ind w:left="0"/>
        <w:jc w:val="both"/>
      </w:pPr>
      <w:r>
        <w:rPr>
          <w:rFonts w:ascii="Times New Roman"/>
          <w:b w:val="false"/>
          <w:i w:val="false"/>
          <w:color w:val="000000"/>
          <w:sz w:val="28"/>
        </w:rPr>
        <w:t>
      "7-1) қаржылық ұйымдар, банк және сақтандыру холдингтері акционерлерінің (қатысушыларының) жалпы жиналысына қатысу үшін өз өкілін жібереді;";</w:t>
      </w:r>
    </w:p>
    <w:p>
      <w:pPr>
        <w:spacing w:after="0"/>
        <w:ind w:left="0"/>
        <w:jc w:val="both"/>
      </w:pPr>
      <w:r>
        <w:rPr>
          <w:rFonts w:ascii="Times New Roman"/>
          <w:b w:val="false"/>
          <w:i w:val="false"/>
          <w:color w:val="000000"/>
          <w:sz w:val="28"/>
        </w:rPr>
        <w:t>
      2) 11-бапта: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сақтандыру полистерiнiң мазмұнына және ресімдеу тәртібіне қойылатын талаптарды белгiлейдi;";</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сақтандыру (қайта сақтандыру) ұйымының сақтандыру және қайта сақтандыру, оның iшiнде сақтандыру (қайта сақтандыру) ұйымының белгiленген (шарттарда немесе Қазақстан Республикасының заңдарында) мерзiмдердi бұза отырып орындаған шарттарын есепке алу тәртібін айқындайды;".</w:t>
      </w:r>
    </w:p>
    <w:p>
      <w:pPr>
        <w:spacing w:after="0"/>
        <w:ind w:left="0"/>
        <w:jc w:val="both"/>
      </w:pPr>
      <w:r>
        <w:rPr>
          <w:rFonts w:ascii="Times New Roman"/>
          <w:b w:val="false"/>
          <w:i w:val="false"/>
          <w:color w:val="000000"/>
          <w:sz w:val="28"/>
        </w:rPr>
        <w:t xml:space="preserve">
      14. "Туроператордың немесе турагенттiң азаматтық-құқықтық жауапкершілiгiн мiндеттi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179-құжат; 2006 ж., № 1, 5-құжат; № 3, 22-құжат; 2007 ж., № 8, 52-құжат; 2008 ж., № 13-14, 57-құжат; 2009 ж., № 17, 81-құжат; № 24, 134-құжат; 2011 ж., № 12, 111-құжат; 2012 ж., № 13, 91-құжат; 2014 ж., № 14, 84-құжат; № 23, 143-құжат; 2015 ж., № 8, 45-құжат; № 20-IV, 113-құжат;  № 22-VI, 159-құжат):</w:t>
      </w:r>
    </w:p>
    <w:p>
      <w:pPr>
        <w:spacing w:after="0"/>
        <w:ind w:left="0"/>
        <w:jc w:val="both"/>
      </w:pPr>
      <w:r>
        <w:rPr>
          <w:rFonts w:ascii="Times New Roman"/>
          <w:b w:val="false"/>
          <w:i w:val="false"/>
          <w:color w:val="000000"/>
          <w:sz w:val="28"/>
        </w:rPr>
        <w:t>
      1) тақырыпта және бүкіл мәтін бойынша "туроператордың немесе турагенттiң азаматтық-құқықтық жауапкершілiгiн", "туроператордың немесе турагенттiң жауапкершілiгiн" деген сөздер "туристі" деген сөзбен ауыстырылсын;</w:t>
      </w:r>
    </w:p>
    <w:p>
      <w:pPr>
        <w:spacing w:after="0"/>
        <w:ind w:left="0"/>
        <w:jc w:val="both"/>
      </w:pPr>
      <w:r>
        <w:rPr>
          <w:rFonts w:ascii="Times New Roman"/>
          <w:b w:val="false"/>
          <w:i w:val="false"/>
          <w:color w:val="000000"/>
          <w:sz w:val="28"/>
        </w:rPr>
        <w:t>
      2) 1-бап мынадай редакцияда жазылсын:</w:t>
      </w:r>
    </w:p>
    <w:p>
      <w:pPr>
        <w:spacing w:after="0"/>
        <w:ind w:left="0"/>
        <w:jc w:val="both"/>
      </w:pPr>
      <w:r>
        <w:rPr>
          <w:rFonts w:ascii="Times New Roman"/>
          <w:b w:val="false"/>
          <w:i w:val="false"/>
          <w:color w:val="000000"/>
          <w:sz w:val="28"/>
        </w:rPr>
        <w:t>
      "1-бап.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both"/>
      </w:pPr>
      <w:r>
        <w:rPr>
          <w:rFonts w:ascii="Times New Roman"/>
          <w:b w:val="false"/>
          <w:i w:val="false"/>
          <w:color w:val="000000"/>
          <w:sz w:val="28"/>
        </w:rPr>
        <w:t>
      1) пайда алушы – осы Заңға сәйкес сақтандыру төлемін алушы болып табылатын тұлға;</w:t>
      </w:r>
    </w:p>
    <w:p>
      <w:pPr>
        <w:spacing w:after="0"/>
        <w:ind w:left="0"/>
        <w:jc w:val="both"/>
      </w:pPr>
      <w:r>
        <w:rPr>
          <w:rFonts w:ascii="Times New Roman"/>
          <w:b w:val="false"/>
          <w:i w:val="false"/>
          <w:color w:val="000000"/>
          <w:sz w:val="28"/>
        </w:rPr>
        <w:t xml:space="preserve">
      2) турагент – шығу туризмі саласында туроператор қалыптастырған туристік өнімді ұсыну мен сату жөніндегі кәсіпкерлік қызметті жүзеге асыратын жеке немесе заңды тұлға; </w:t>
      </w:r>
    </w:p>
    <w:p>
      <w:pPr>
        <w:spacing w:after="0"/>
        <w:ind w:left="0"/>
        <w:jc w:val="both"/>
      </w:pPr>
      <w:r>
        <w:rPr>
          <w:rFonts w:ascii="Times New Roman"/>
          <w:b w:val="false"/>
          <w:i w:val="false"/>
          <w:color w:val="000000"/>
          <w:sz w:val="28"/>
        </w:rPr>
        <w:t>
      3) туристі міндетті сақтандыру – шетелге шығатын туристің мүліктік мүдделерін осы Заңда көрсетілген оқиғалар салдарынан болжанбаған шығыстардың туындау тәуекеліне байланысты қорғау бойынша кешенді қатынастар;</w:t>
      </w:r>
    </w:p>
    <w:p>
      <w:pPr>
        <w:spacing w:after="0"/>
        <w:ind w:left="0"/>
        <w:jc w:val="both"/>
      </w:pPr>
      <w:r>
        <w:rPr>
          <w:rFonts w:ascii="Times New Roman"/>
          <w:b w:val="false"/>
          <w:i w:val="false"/>
          <w:color w:val="000000"/>
          <w:sz w:val="28"/>
        </w:rPr>
        <w:t>
      4) сақтандыру жағдайы – басталуына орай туристі міндетті сақтандыру шарты сақтандырылушыға (пайда алушыға) сақтандыру төлемін жүзеге асыруды көздейтін оқиға;</w:t>
      </w:r>
    </w:p>
    <w:p>
      <w:pPr>
        <w:spacing w:after="0"/>
        <w:ind w:left="0"/>
        <w:jc w:val="both"/>
      </w:pPr>
      <w:r>
        <w:rPr>
          <w:rFonts w:ascii="Times New Roman"/>
          <w:b w:val="false"/>
          <w:i w:val="false"/>
          <w:color w:val="000000"/>
          <w:sz w:val="28"/>
        </w:rPr>
        <w:t>
      5) сақтандыру сомасы – сақтандыру объектісі сақтандырылған және сақтандыру жағдайы басталған кезде сақтандырушы жауапкершілігінің шекті көлемін білдіретін ақша сомасы;</w:t>
      </w:r>
    </w:p>
    <w:p>
      <w:pPr>
        <w:spacing w:after="0"/>
        <w:ind w:left="0"/>
        <w:jc w:val="both"/>
      </w:pPr>
      <w:r>
        <w:rPr>
          <w:rFonts w:ascii="Times New Roman"/>
          <w:b w:val="false"/>
          <w:i w:val="false"/>
          <w:color w:val="000000"/>
          <w:sz w:val="28"/>
        </w:rPr>
        <w:t>
      6) сақтандыру сыйлықақысы – сақтандырылушыға (пайда алушыға) туристі міндетті сақтандыру шартында белгіленген мөлшерде сақтандыру төлемін жасауға міндеттемелер қабылдағаны үшін сақтандырушыға сақтанушының төлеуге міндетті ақша сомасы;</w:t>
      </w:r>
    </w:p>
    <w:p>
      <w:pPr>
        <w:spacing w:after="0"/>
        <w:ind w:left="0"/>
        <w:jc w:val="both"/>
      </w:pPr>
      <w:r>
        <w:rPr>
          <w:rFonts w:ascii="Times New Roman"/>
          <w:b w:val="false"/>
          <w:i w:val="false"/>
          <w:color w:val="000000"/>
          <w:sz w:val="28"/>
        </w:rPr>
        <w:t>
      7) сақтандыру төлемі – сақтандырушы сақтандыру жағдайы басталған кезде сақтандырылушыға (пайда алушыға) сақтандыру сомасы шегінде төлейтін ақша сомасы;</w:t>
      </w:r>
    </w:p>
    <w:p>
      <w:pPr>
        <w:spacing w:after="0"/>
        <w:ind w:left="0"/>
        <w:jc w:val="both"/>
      </w:pPr>
      <w:r>
        <w:rPr>
          <w:rFonts w:ascii="Times New Roman"/>
          <w:b w:val="false"/>
          <w:i w:val="false"/>
          <w:color w:val="000000"/>
          <w:sz w:val="28"/>
        </w:rPr>
        <w:t>
      8) сақтандыру сертификаты – жасалған сақтандыру (сақтандыру полисі) шартын растау ретінде берілген  туристке қатысты қолданыстағы сақтандыру арқылы қорғау бар және сақтандыруға қабылданатын  сақтандыру тәуекелдері бойынша сақтандыруды жабу талаптары туралы ақпаратты қамтитын, растайтын құжат;</w:t>
      </w:r>
    </w:p>
    <w:p>
      <w:pPr>
        <w:spacing w:after="0"/>
        <w:ind w:left="0"/>
        <w:jc w:val="both"/>
      </w:pPr>
      <w:r>
        <w:rPr>
          <w:rFonts w:ascii="Times New Roman"/>
          <w:b w:val="false"/>
          <w:i w:val="false"/>
          <w:color w:val="000000"/>
          <w:sz w:val="28"/>
        </w:rPr>
        <w:t>
      9) сақтандырушы – "жалпы сақтандыру" немесе "өмірді сақтандыру" саласында сақтандыру қызметін жүзеге асыру құқығына арналған лицензияны алған, сақтандыру жағдайы басталған кезде сақтандырылушыға немесе пайдасына шарт жасалған өзге тұлғаға (пайда алушыға) шартта айқындалған сома (сақтандыру сомасы) шегінде сақтандыру төлемін жасауға міндетті сақтандыру ұйымы;</w:t>
      </w:r>
    </w:p>
    <w:p>
      <w:pPr>
        <w:spacing w:after="0"/>
        <w:ind w:left="0"/>
        <w:jc w:val="both"/>
      </w:pPr>
      <w:r>
        <w:rPr>
          <w:rFonts w:ascii="Times New Roman"/>
          <w:b w:val="false"/>
          <w:i w:val="false"/>
          <w:color w:val="000000"/>
          <w:sz w:val="28"/>
        </w:rPr>
        <w:t>
      10) сақтанушы – сақтандырылушымен туристің пайдасына туристі міндетті сақтандыру шартын жасасқан шығу туризмі саласындағы туроператор;</w:t>
      </w:r>
    </w:p>
    <w:p>
      <w:pPr>
        <w:spacing w:after="0"/>
        <w:ind w:left="0"/>
        <w:jc w:val="both"/>
      </w:pPr>
      <w:r>
        <w:rPr>
          <w:rFonts w:ascii="Times New Roman"/>
          <w:b w:val="false"/>
          <w:i w:val="false"/>
          <w:color w:val="000000"/>
          <w:sz w:val="28"/>
        </w:rPr>
        <w:t>
      11) сақтандыру омбудсманы – "Сақтандыру қызметі туралы" 2000 жылғы 18 желтоқсандағы Қазақстан Республикасының Заңына сәйкес сақтандыру нарығына қатысушылар арасында келіспеушіліктерді реттеуді жүзеге асыратын, өз қызметінде тәуелсіз жеке тұлға;</w:t>
      </w:r>
    </w:p>
    <w:p>
      <w:pPr>
        <w:spacing w:after="0"/>
        <w:ind w:left="0"/>
        <w:jc w:val="both"/>
      </w:pPr>
      <w:r>
        <w:rPr>
          <w:rFonts w:ascii="Times New Roman"/>
          <w:b w:val="false"/>
          <w:i w:val="false"/>
          <w:color w:val="000000"/>
          <w:sz w:val="28"/>
        </w:rPr>
        <w:t>
      12) сақтандырылушы – шетелге шығатын турист;</w:t>
      </w:r>
    </w:p>
    <w:p>
      <w:pPr>
        <w:spacing w:after="0"/>
        <w:ind w:left="0"/>
        <w:jc w:val="both"/>
      </w:pPr>
      <w:r>
        <w:rPr>
          <w:rFonts w:ascii="Times New Roman"/>
          <w:b w:val="false"/>
          <w:i w:val="false"/>
          <w:color w:val="000000"/>
          <w:sz w:val="28"/>
        </w:rPr>
        <w:t>
      13) ассистанс – саяхаттау кезінде қиын жағдайға тап болған сақтандырылушыға сақтандыру ұйымдары, заңды тұлғалар  ақша түрінде және (немесе) сақтандыру жағдайы туындауы салдарынан техникалық, медициналық жәрдем көрсету арқылы нақты-заттай нысанда көмек көрсету;</w:t>
      </w:r>
    </w:p>
    <w:p>
      <w:pPr>
        <w:spacing w:after="0"/>
        <w:ind w:left="0"/>
        <w:jc w:val="both"/>
      </w:pPr>
      <w:r>
        <w:rPr>
          <w:rFonts w:ascii="Times New Roman"/>
          <w:b w:val="false"/>
          <w:i w:val="false"/>
          <w:color w:val="000000"/>
          <w:sz w:val="28"/>
        </w:rPr>
        <w:t>
      14) ассистанс компания – туристі міндетті сақтандыру шарты шеңберінде сақтандырылушыға ассистанс ұсыну туралы сақтандырушымен шарт жасаған заңды тұлға.";</w:t>
      </w:r>
    </w:p>
    <w:p>
      <w:pPr>
        <w:spacing w:after="0"/>
        <w:ind w:left="0"/>
        <w:jc w:val="both"/>
      </w:pPr>
      <w:r>
        <w:rPr>
          <w:rFonts w:ascii="Times New Roman"/>
          <w:b w:val="false"/>
          <w:i w:val="false"/>
          <w:color w:val="000000"/>
          <w:sz w:val="28"/>
        </w:rPr>
        <w:t>
      3) 3-баптың 1-тармағы мынадай редакцияда жазылсын:</w:t>
      </w:r>
    </w:p>
    <w:p>
      <w:pPr>
        <w:spacing w:after="0"/>
        <w:ind w:left="0"/>
        <w:jc w:val="both"/>
      </w:pPr>
      <w:r>
        <w:rPr>
          <w:rFonts w:ascii="Times New Roman"/>
          <w:b w:val="false"/>
          <w:i w:val="false"/>
          <w:color w:val="000000"/>
          <w:sz w:val="28"/>
        </w:rPr>
        <w:t>
       "1. Осы Заңда көрсетілген сақтандыру жағдайлары ретінде танылатын оқиғалар салдарынан болжанбаған шығыстар туындаған жағдайда шетелге шығатын туристің мүліктік мүддесін  сақтандыру арқылы қорғауды қамтамасыз ету туристі мiндеттi сақтандырудың мақсаты болып табылады.";</w:t>
      </w:r>
    </w:p>
    <w:p>
      <w:pPr>
        <w:spacing w:after="0"/>
        <w:ind w:left="0"/>
        <w:jc w:val="both"/>
      </w:pPr>
      <w:r>
        <w:rPr>
          <w:rFonts w:ascii="Times New Roman"/>
          <w:b w:val="false"/>
          <w:i w:val="false"/>
          <w:color w:val="000000"/>
          <w:sz w:val="28"/>
        </w:rPr>
        <w:t>
      4) 4-бап мынадай редакцияда жазылсын:</w:t>
      </w:r>
    </w:p>
    <w:p>
      <w:pPr>
        <w:spacing w:after="0"/>
        <w:ind w:left="0"/>
        <w:jc w:val="both"/>
      </w:pPr>
      <w:r>
        <w:rPr>
          <w:rFonts w:ascii="Times New Roman"/>
          <w:b w:val="false"/>
          <w:i w:val="false"/>
          <w:color w:val="000000"/>
          <w:sz w:val="28"/>
        </w:rPr>
        <w:t>
      "4-бап. Туристі мiндеттi сақтандырудың объектiсi</w:t>
      </w:r>
    </w:p>
    <w:p>
      <w:pPr>
        <w:spacing w:after="0"/>
        <w:ind w:left="0"/>
        <w:jc w:val="both"/>
      </w:pPr>
      <w:r>
        <w:rPr>
          <w:rFonts w:ascii="Times New Roman"/>
          <w:b w:val="false"/>
          <w:i w:val="false"/>
          <w:color w:val="000000"/>
          <w:sz w:val="28"/>
        </w:rPr>
        <w:t>
      Осы Заңда көрсетілген сақтандыру жағдайларының туындауы салдарынан болжанбаған шығыстар туындау тәуекеліне байланысты сақтандырылушының мүліктік мүддесі туристі мiндеттi сақтандырудың объектісі болып табылады.";</w:t>
      </w:r>
    </w:p>
    <w:p>
      <w:pPr>
        <w:spacing w:after="0"/>
        <w:ind w:left="0"/>
        <w:jc w:val="both"/>
      </w:pPr>
      <w:r>
        <w:rPr>
          <w:rFonts w:ascii="Times New Roman"/>
          <w:b w:val="false"/>
          <w:i w:val="false"/>
          <w:color w:val="000000"/>
          <w:sz w:val="28"/>
        </w:rPr>
        <w:t>
      5) 5-бапта: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Осы Заңда белгіленген туристі мiндеттi сақтандыру шартын жасау жөніндегі міндеттерді шығу туризмі саласындағы туроператордың орындауын мемлекеттік бақылауды туристiк қызмет саласындағы уәкiлеттi орган жүзеге асырады.";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xml:space="preserve">
      "3. Туристі мiндеттi сақтандыру шартын жасау жөніндегі </w:t>
      </w:r>
      <w:r>
        <w:br/>
      </w:r>
      <w:r>
        <w:rPr>
          <w:rFonts w:ascii="Times New Roman"/>
          <w:b w:val="false"/>
          <w:i w:val="false"/>
          <w:color w:val="000000"/>
          <w:sz w:val="28"/>
        </w:rPr>
        <w:t>міндеттерді шығу туризмі саласындағы туроператордың орындауын мемлекеттік бақылау тексеру нысанында және өзге де нысандарда жүзеге асырылады.</w:t>
      </w:r>
    </w:p>
    <w:p>
      <w:pPr>
        <w:spacing w:after="0"/>
        <w:ind w:left="0"/>
        <w:jc w:val="both"/>
      </w:pP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p>
    <w:p>
      <w:pPr>
        <w:spacing w:after="0"/>
        <w:ind w:left="0"/>
        <w:jc w:val="both"/>
      </w:pPr>
      <w:r>
        <w:rPr>
          <w:rFonts w:ascii="Times New Roman"/>
          <w:b w:val="false"/>
          <w:i w:val="false"/>
          <w:color w:val="000000"/>
          <w:sz w:val="28"/>
        </w:rPr>
        <w:t>
      6) 6 және 7-баптар мынадай редакцияда жазылсын:</w:t>
      </w:r>
    </w:p>
    <w:p>
      <w:pPr>
        <w:spacing w:after="0"/>
        <w:ind w:left="0"/>
        <w:jc w:val="both"/>
      </w:pPr>
      <w:r>
        <w:rPr>
          <w:rFonts w:ascii="Times New Roman"/>
          <w:b w:val="false"/>
          <w:i w:val="false"/>
          <w:color w:val="000000"/>
          <w:sz w:val="28"/>
        </w:rPr>
        <w:t xml:space="preserve">
      "6-бап. Туристі міндетті сақтандыруды жүзеге асыратын тұлғалар </w:t>
      </w:r>
    </w:p>
    <w:p>
      <w:pPr>
        <w:spacing w:after="0"/>
        <w:ind w:left="0"/>
        <w:jc w:val="both"/>
      </w:pPr>
      <w:r>
        <w:rPr>
          <w:rFonts w:ascii="Times New Roman"/>
          <w:b w:val="false"/>
          <w:i w:val="false"/>
          <w:color w:val="000000"/>
          <w:sz w:val="28"/>
        </w:rPr>
        <w:t>
      Туристік қызмет көрсету бойынша қызметті жүзеге асыратын шығу туризмі саласындағы туроператор шетелге шығатын туристің мүліктік мүдделерін міндетті сақтандыруға жатады.</w:t>
      </w:r>
    </w:p>
    <w:p>
      <w:pPr>
        <w:spacing w:after="0"/>
        <w:ind w:left="0"/>
        <w:jc w:val="both"/>
      </w:pPr>
      <w:r>
        <w:rPr>
          <w:rFonts w:ascii="Times New Roman"/>
          <w:b w:val="false"/>
          <w:i w:val="false"/>
          <w:color w:val="000000"/>
          <w:sz w:val="28"/>
        </w:rPr>
        <w:t>
      7-бап. Шығу туризмі саласындағы туроператордың туристі мiндеттi сақтандыру шартын жасамай қызметін жүзеге асыруына жол бермеу.</w:t>
      </w:r>
    </w:p>
    <w:p>
      <w:pPr>
        <w:spacing w:after="0"/>
        <w:ind w:left="0"/>
        <w:jc w:val="both"/>
      </w:pPr>
      <w:r>
        <w:rPr>
          <w:rFonts w:ascii="Times New Roman"/>
          <w:b w:val="false"/>
          <w:i w:val="false"/>
          <w:color w:val="000000"/>
          <w:sz w:val="28"/>
        </w:rPr>
        <w:t>
      Шығу туризмі саласындағы туроператордың туристі мiндеттi сақтандыру шартын жасамай туристiк қызмет көрсету жөніндегі қызметтi жүзеге асыруға құқығы жоқ.";</w:t>
      </w:r>
    </w:p>
    <w:p>
      <w:pPr>
        <w:spacing w:after="0"/>
        <w:ind w:left="0"/>
        <w:jc w:val="both"/>
      </w:pPr>
      <w:r>
        <w:rPr>
          <w:rFonts w:ascii="Times New Roman"/>
          <w:b w:val="false"/>
          <w:i w:val="false"/>
          <w:color w:val="000000"/>
          <w:sz w:val="28"/>
        </w:rPr>
        <w:t>
      7) 7-1-баптың 1-тармағы мынадай редакцияда жазылсын:</w:t>
      </w:r>
    </w:p>
    <w:p>
      <w:pPr>
        <w:spacing w:after="0"/>
        <w:ind w:left="0"/>
        <w:jc w:val="both"/>
      </w:pPr>
      <w:r>
        <w:rPr>
          <w:rFonts w:ascii="Times New Roman"/>
          <w:b w:val="false"/>
          <w:i w:val="false"/>
          <w:color w:val="000000"/>
          <w:sz w:val="28"/>
        </w:rPr>
        <w:t xml:space="preserve">
      "1. Сақтандыру ұйымы ретiнде тiркелген заңды тұлға туристі мiндеттi сақтандыруды жүзеге асыру құқығына лицензия алғанға дейiн: </w:t>
      </w:r>
    </w:p>
    <w:p>
      <w:pPr>
        <w:spacing w:after="0"/>
        <w:ind w:left="0"/>
        <w:jc w:val="both"/>
      </w:pPr>
      <w:r>
        <w:rPr>
          <w:rFonts w:ascii="Times New Roman"/>
          <w:b w:val="false"/>
          <w:i w:val="false"/>
          <w:color w:val="000000"/>
          <w:sz w:val="28"/>
        </w:rPr>
        <w:t>
      1) "Сақтандыру төлемдерiне кепiлдiк беру қоры туралы" Қазақстан Республикасының Заңында айқындалған тәртiппен Сақтандыру төлемдеріне кепілдік беру қорымен қатысу шартын;</w:t>
      </w:r>
    </w:p>
    <w:p>
      <w:pPr>
        <w:spacing w:after="0"/>
        <w:ind w:left="0"/>
        <w:jc w:val="both"/>
      </w:pPr>
      <w:r>
        <w:rPr>
          <w:rFonts w:ascii="Times New Roman"/>
          <w:b w:val="false"/>
          <w:i w:val="false"/>
          <w:color w:val="000000"/>
          <w:sz w:val="28"/>
        </w:rPr>
        <w:t>
      2) көптілді тәуліктік үйлестіру орталығы және сақтандырылушы уақытша келген елде (жерде) өңірлік желісі бар ассистанс компаниямен осы Заңда көрсетілген сақтандыру жағдайлары ретінде танылатын оқиғалар орын алған кезде сақтандырылушыға ассистанс ұсыну туралы шарт немесе сақтандырылушыға ұсынылатын қызметті көрсетуге арналған лицензиясы бар тасымалдаушылармен, медициналық және өзге де мекемелермен шарт  жасасуға  міндетті.</w:t>
      </w:r>
    </w:p>
    <w:p>
      <w:pPr>
        <w:spacing w:after="0"/>
        <w:ind w:left="0"/>
        <w:jc w:val="both"/>
      </w:pPr>
      <w:r>
        <w:rPr>
          <w:rFonts w:ascii="Times New Roman"/>
          <w:b w:val="false"/>
          <w:i w:val="false"/>
          <w:color w:val="000000"/>
          <w:sz w:val="28"/>
        </w:rPr>
        <w:t xml:space="preserve">
      Әрбір сақтандырылушыға және ассистанс компания ұсынатын сақтандыру жағдайы бойынша ассистанс көлемі  сақтандырушы жауапкершілігінің шекті көлемімен айқындалады. </w:t>
      </w:r>
    </w:p>
    <w:p>
      <w:pPr>
        <w:spacing w:after="0"/>
        <w:ind w:left="0"/>
        <w:jc w:val="both"/>
      </w:pPr>
      <w:r>
        <w:rPr>
          <w:rFonts w:ascii="Times New Roman"/>
          <w:b w:val="false"/>
          <w:i w:val="false"/>
          <w:color w:val="000000"/>
          <w:sz w:val="28"/>
        </w:rPr>
        <w:t>
      Сақтандырушы сақтандырылушыға ассистанс ұсыну туралы шарт жасайтын ассистанс компаниясына қойылатын талаптар, сондай-ақ  сақтандырушының ассистанс компаниямен өзара іс-әрекет ету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8) мынадай мазмұндағы 7-2-баппен толықтырылсын:</w:t>
      </w:r>
    </w:p>
    <w:p>
      <w:pPr>
        <w:spacing w:after="0"/>
        <w:ind w:left="0"/>
        <w:jc w:val="both"/>
      </w:pPr>
      <w:r>
        <w:rPr>
          <w:rFonts w:ascii="Times New Roman"/>
          <w:b w:val="false"/>
          <w:i w:val="false"/>
          <w:color w:val="000000"/>
          <w:sz w:val="28"/>
        </w:rPr>
        <w:t>
      "7-2-бап. Ақпараттық өзара іс-қимыл</w:t>
      </w:r>
    </w:p>
    <w:p>
      <w:pPr>
        <w:spacing w:after="0"/>
        <w:ind w:left="0"/>
        <w:jc w:val="both"/>
      </w:pPr>
      <w:r>
        <w:rPr>
          <w:rFonts w:ascii="Times New Roman"/>
          <w:b w:val="false"/>
          <w:i w:val="false"/>
          <w:color w:val="000000"/>
          <w:sz w:val="28"/>
        </w:rPr>
        <w:t>
      Сақтандыру жағдайының басталу фактісін растау үшін және туристің мүліктік мүдделеріне келтірілген зиянды өтеудің мөлшерін анықтау үшін қажетті ақпаратқа ие мемлекеттік органдар мен өзге де ұйымдар осы ақпаратты сақтандырушыға, сақтанушыға (сақтандырылушыға, пайда алушыға), сақтандыру омбудсманына олар жүгінген кезде ұсынуға міндетті.";</w:t>
      </w:r>
    </w:p>
    <w:p>
      <w:pPr>
        <w:spacing w:after="0"/>
        <w:ind w:left="0"/>
        <w:jc w:val="both"/>
      </w:pPr>
      <w:r>
        <w:rPr>
          <w:rFonts w:ascii="Times New Roman"/>
          <w:b w:val="false"/>
          <w:i w:val="false"/>
          <w:color w:val="000000"/>
          <w:sz w:val="28"/>
        </w:rPr>
        <w:t>
      9) 8-бапта: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Туристі мiндеттi сақтандыру осы Заңға және Қазақстан Республикасының Азаматтық кодексіне (Ерекше бөлім) сәйкес сақтанушы мен сақтандырушының арасында жасалатын шарттың негізiнде сақтандырылушының пайдасына жүзеге асырылады.</w:t>
      </w:r>
    </w:p>
    <w:p>
      <w:pPr>
        <w:spacing w:after="0"/>
        <w:ind w:left="0"/>
        <w:jc w:val="both"/>
      </w:pPr>
      <w:r>
        <w:rPr>
          <w:rFonts w:ascii="Times New Roman"/>
          <w:b w:val="false"/>
          <w:i w:val="false"/>
          <w:color w:val="000000"/>
          <w:sz w:val="28"/>
        </w:rPr>
        <w:t>
      Сақтандырылушының ерікті сақтандыру шартын жасау туристі міндетті сақтандыру шартын жасау бойынша міндеттемеден сақтанушыны босатпайды.";</w:t>
      </w:r>
    </w:p>
    <w:p>
      <w:pPr>
        <w:spacing w:after="0"/>
        <w:ind w:left="0"/>
        <w:jc w:val="both"/>
      </w:pPr>
      <w:r>
        <w:rPr>
          <w:rFonts w:ascii="Times New Roman"/>
          <w:b w:val="false"/>
          <w:i w:val="false"/>
          <w:color w:val="000000"/>
          <w:sz w:val="28"/>
        </w:rPr>
        <w:t>
      5 және 5-1-тармақтар мынадай редакцияда жазылсын:</w:t>
      </w:r>
    </w:p>
    <w:p>
      <w:pPr>
        <w:spacing w:after="0"/>
        <w:ind w:left="0"/>
        <w:jc w:val="both"/>
      </w:pPr>
      <w:r>
        <w:rPr>
          <w:rFonts w:ascii="Times New Roman"/>
          <w:b w:val="false"/>
          <w:i w:val="false"/>
          <w:color w:val="000000"/>
          <w:sz w:val="28"/>
        </w:rPr>
        <w:t>
      "5. Туристі мiндеттi сақтандыру шарты сақтандырушының сақтанушыға сақтандыру полисiн және сақтандыру сертификатын ресімдеу арқылы жазбаша нысанда жасалады.</w:t>
      </w:r>
    </w:p>
    <w:p>
      <w:pPr>
        <w:spacing w:after="0"/>
        <w:ind w:left="0"/>
        <w:jc w:val="both"/>
      </w:pPr>
      <w:r>
        <w:rPr>
          <w:rFonts w:ascii="Times New Roman"/>
          <w:b w:val="false"/>
          <w:i w:val="false"/>
          <w:color w:val="000000"/>
          <w:sz w:val="28"/>
        </w:rPr>
        <w:t>
      Туристі міндетті сақтандыру шартын жасаған кезде сақтандырушы уақытша келген еліне (жеріне) және туристік қызмет көрсету шартында көрсетілген саяхаттау күнінің санына байланысты осы Заңға қосымшада көзделген сақтандыру бағдарламасының біреуін таңдайды, ол бойынша сақтандырушы жауапкершілігінің шекті көлемі (сақтандыру сомасы) және өтеуге жататын шығыстардың түрлері халықаралық шарттардың және сақтандырылушы уақытша келген елдің туристің өмірі мен денсаулығын сақтандыру бөлігіндегі заңнама талаптарына сәйкес келеді.</w:t>
      </w:r>
    </w:p>
    <w:p>
      <w:pPr>
        <w:spacing w:after="0"/>
        <w:ind w:left="0"/>
        <w:jc w:val="both"/>
      </w:pPr>
      <w:r>
        <w:rPr>
          <w:rFonts w:ascii="Times New Roman"/>
          <w:b w:val="false"/>
          <w:i w:val="false"/>
          <w:color w:val="000000"/>
          <w:sz w:val="28"/>
        </w:rPr>
        <w:t xml:space="preserve">
      Уәкілетті орган бекіткен нысан бойынша сақтанушының өтiнiшi туристі мiндеттi сақтандыру шартын жасасу үшiн негiз болып табылады. </w:t>
      </w:r>
    </w:p>
    <w:p>
      <w:pPr>
        <w:spacing w:after="0"/>
        <w:ind w:left="0"/>
        <w:jc w:val="both"/>
      </w:pPr>
      <w:r>
        <w:rPr>
          <w:rFonts w:ascii="Times New Roman"/>
          <w:b w:val="false"/>
          <w:i w:val="false"/>
          <w:color w:val="000000"/>
          <w:sz w:val="28"/>
        </w:rPr>
        <w:t>
      Туристі мiндеттi сақтандыру шартында көрсетiлуге тиiстi талаптардың толық болмағаны үшiн сақтандырушы жауапты болады. Сақтандыру шарты бойынша оның жекелеген талаптарының толық болмауы салдарынан дау туындаған жағдайда, бұл дау сақтанушының пайдасына шешiледi.</w:t>
      </w:r>
    </w:p>
    <w:p>
      <w:pPr>
        <w:spacing w:after="0"/>
        <w:ind w:left="0"/>
        <w:jc w:val="both"/>
      </w:pPr>
      <w:r>
        <w:rPr>
          <w:rFonts w:ascii="Times New Roman"/>
          <w:b w:val="false"/>
          <w:i w:val="false"/>
          <w:color w:val="000000"/>
          <w:sz w:val="28"/>
        </w:rPr>
        <w:t>
      Сақтандырушы әрбір сақтандырылушыға  сақтандыру сертификатын тек турагент арқылы беруге міндетті. Сақтандырылушының талап етуі бойынша сақтанушы сақтандыру полисінің көшірмесін тек турагент арқылы ұсынуға міндетті.</w:t>
      </w:r>
    </w:p>
    <w:p>
      <w:pPr>
        <w:spacing w:after="0"/>
        <w:ind w:left="0"/>
        <w:jc w:val="both"/>
      </w:pPr>
      <w:r>
        <w:rPr>
          <w:rFonts w:ascii="Times New Roman"/>
          <w:b w:val="false"/>
          <w:i w:val="false"/>
          <w:color w:val="000000"/>
          <w:sz w:val="28"/>
        </w:rPr>
        <w:t>
      5-1. Туристі міндетті сақтандыру жөніндегі сақтандыру полисін және сақтандыру сертификатын ресімдеу бойынша және мазмұнына қойылатын талаптар Қазақстан Республикасының сақтандыру және сақтандыру қызметі туралы заңнамасында белгіленеді.";</w:t>
      </w:r>
    </w:p>
    <w:p>
      <w:pPr>
        <w:spacing w:after="0"/>
        <w:ind w:left="0"/>
        <w:jc w:val="both"/>
      </w:pPr>
      <w:r>
        <w:rPr>
          <w:rFonts w:ascii="Times New Roman"/>
          <w:b w:val="false"/>
          <w:i w:val="false"/>
          <w:color w:val="000000"/>
          <w:sz w:val="28"/>
        </w:rPr>
        <w:t>
      10) 9-баптың 2 және 3-тармақтары мынадай редакцияда жазылсын:</w:t>
      </w:r>
    </w:p>
    <w:p>
      <w:pPr>
        <w:spacing w:after="0"/>
        <w:ind w:left="0"/>
        <w:jc w:val="both"/>
      </w:pPr>
      <w:r>
        <w:rPr>
          <w:rFonts w:ascii="Times New Roman"/>
          <w:b w:val="false"/>
          <w:i w:val="false"/>
          <w:color w:val="000000"/>
          <w:sz w:val="28"/>
        </w:rPr>
        <w:t>
      "2. Туристі мiндеттi сақтандыру шарты туристі міндетті сақтандыру шартында белгіленген, алайда сақтандырылушының Қазақстан Республикасынан тыс жерде болу кезеңінен аз емес мерзімге жасалады. Сақтандыру арқылы қорғаудың қолданылу кезеңі туристі міндетті сақтандыру шартының қолданылу мерзіміне сәйкес келеді.</w:t>
      </w:r>
    </w:p>
    <w:p>
      <w:pPr>
        <w:spacing w:after="0"/>
        <w:ind w:left="0"/>
        <w:jc w:val="both"/>
      </w:pPr>
      <w:r>
        <w:rPr>
          <w:rFonts w:ascii="Times New Roman"/>
          <w:b w:val="false"/>
          <w:i w:val="false"/>
          <w:color w:val="000000"/>
          <w:sz w:val="28"/>
        </w:rPr>
        <w:t>
      Туристі міндетті сақтандыру шарты сақтандырылушы Қазақстан Республикасының шекарасынан өту туралы шекара бақылау-өткізу пунктінің белгісін алған сәттен бастап күшіне енеді және қолданылуы тоқтатылады.</w:t>
      </w:r>
    </w:p>
    <w:p>
      <w:pPr>
        <w:spacing w:after="0"/>
        <w:ind w:left="0"/>
        <w:jc w:val="both"/>
      </w:pPr>
      <w:r>
        <w:rPr>
          <w:rFonts w:ascii="Times New Roman"/>
          <w:b w:val="false"/>
          <w:i w:val="false"/>
          <w:color w:val="000000"/>
          <w:sz w:val="28"/>
        </w:rPr>
        <w:t>
      3. Туристі міндетті сақтандыру шартының қолданылу аумағы (сақтандыру аумағы) туристік қызмет көрсету аумағы болып табылады.</w:t>
      </w:r>
    </w:p>
    <w:p>
      <w:pPr>
        <w:spacing w:after="0"/>
        <w:ind w:left="0"/>
        <w:jc w:val="both"/>
      </w:pPr>
      <w:r>
        <w:rPr>
          <w:rFonts w:ascii="Times New Roman"/>
          <w:b w:val="false"/>
          <w:i w:val="false"/>
          <w:color w:val="000000"/>
          <w:sz w:val="28"/>
        </w:rPr>
        <w:t>
      Туристі міндетті сақтандыру бағдарламалары бойынша сақтандыру аумағы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Егер туристі міндетті сақтандыру шартында басқа көзделмесе, сақтандыру аумағынан мыналар алып тастауға жатады:</w:t>
      </w:r>
    </w:p>
    <w:p>
      <w:pPr>
        <w:spacing w:after="0"/>
        <w:ind w:left="0"/>
        <w:jc w:val="both"/>
      </w:pPr>
      <w:r>
        <w:rPr>
          <w:rFonts w:ascii="Times New Roman"/>
          <w:b w:val="false"/>
          <w:i w:val="false"/>
          <w:color w:val="000000"/>
          <w:sz w:val="28"/>
        </w:rPr>
        <w:t>
      1) Қазақстан Республикасының уәкілетті мемлекеттік органдарына баруға ұсынылмайтын аумақтар;</w:t>
      </w:r>
    </w:p>
    <w:p>
      <w:pPr>
        <w:spacing w:after="0"/>
        <w:ind w:left="0"/>
        <w:jc w:val="both"/>
      </w:pPr>
      <w:r>
        <w:rPr>
          <w:rFonts w:ascii="Times New Roman"/>
          <w:b w:val="false"/>
          <w:i w:val="false"/>
          <w:color w:val="000000"/>
          <w:sz w:val="28"/>
        </w:rPr>
        <w:t>
      2) сақтандырылушы уақытша тұруға рұқсаты немесе сақтандыру аумағында үзіліссіз 90 күннен астам жүруіне рұқсат беретін басқа да құжаты болатын мемлекет;</w:t>
      </w:r>
    </w:p>
    <w:p>
      <w:pPr>
        <w:spacing w:after="0"/>
        <w:ind w:left="0"/>
        <w:jc w:val="both"/>
      </w:pPr>
      <w:r>
        <w:rPr>
          <w:rFonts w:ascii="Times New Roman"/>
          <w:b w:val="false"/>
          <w:i w:val="false"/>
          <w:color w:val="000000"/>
          <w:sz w:val="28"/>
        </w:rPr>
        <w:t>
      3) сақтандырылушы азаматы болып табылатын мемлекет.</w:t>
      </w:r>
    </w:p>
    <w:p>
      <w:pPr>
        <w:spacing w:after="0"/>
        <w:ind w:left="0"/>
        <w:jc w:val="both"/>
      </w:pPr>
      <w:r>
        <w:rPr>
          <w:rFonts w:ascii="Times New Roman"/>
          <w:b w:val="false"/>
          <w:i w:val="false"/>
          <w:color w:val="000000"/>
          <w:sz w:val="28"/>
        </w:rPr>
        <w:t>
      Сақтандыру аумағын алып тастау туралы талап туристі міндетті сақтандыру шарты жасалғаннан кейін сақтандыру аумағы осы баптың үшінші бөлігінің 1) тармақшасында белгіленген  алып тастауға жатқан жағдайларда қолданылмайды.";</w:t>
      </w:r>
    </w:p>
    <w:p>
      <w:pPr>
        <w:spacing w:after="0"/>
        <w:ind w:left="0"/>
        <w:jc w:val="both"/>
      </w:pPr>
      <w:r>
        <w:rPr>
          <w:rFonts w:ascii="Times New Roman"/>
          <w:b w:val="false"/>
          <w:i w:val="false"/>
          <w:color w:val="000000"/>
          <w:sz w:val="28"/>
        </w:rPr>
        <w:t>
      11) 12-бапта: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"12-бап. Сақтанушының және сақтандырылушының құқықтары мен міндеттері";</w:t>
      </w:r>
    </w:p>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2) тармақша алып тасталсын;</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сақтандырушының сақтандыру төлемін жүзеге асырудан бас тарту немесе оның мөлшерін негізсіз азайту туралы шешімін даулау үшін сақтандыру омбудсманына жүгінуге;";</w:t>
      </w:r>
    </w:p>
    <w:p>
      <w:pPr>
        <w:spacing w:after="0"/>
        <w:ind w:left="0"/>
        <w:jc w:val="both"/>
      </w:pPr>
      <w:r>
        <w:rPr>
          <w:rFonts w:ascii="Times New Roman"/>
          <w:b w:val="false"/>
          <w:i w:val="false"/>
          <w:color w:val="000000"/>
          <w:sz w:val="28"/>
        </w:rPr>
        <w:t>
      2-тармақтың 4), 6), 7)  тармақшалары алып тасталсын;</w:t>
      </w:r>
    </w:p>
    <w:p>
      <w:pPr>
        <w:spacing w:after="0"/>
        <w:ind w:left="0"/>
        <w:jc w:val="both"/>
      </w:pPr>
      <w:r>
        <w:rPr>
          <w:rFonts w:ascii="Times New Roman"/>
          <w:b w:val="false"/>
          <w:i w:val="false"/>
          <w:color w:val="000000"/>
          <w:sz w:val="28"/>
        </w:rPr>
        <w:t>
      мынадай мазмұндағы 2-1 және 2-2-тармақтармен толықтырылсын:</w:t>
      </w:r>
    </w:p>
    <w:p>
      <w:pPr>
        <w:spacing w:after="0"/>
        <w:ind w:left="0"/>
        <w:jc w:val="both"/>
      </w:pPr>
      <w:r>
        <w:rPr>
          <w:rFonts w:ascii="Times New Roman"/>
          <w:b w:val="false"/>
          <w:i w:val="false"/>
          <w:color w:val="000000"/>
          <w:sz w:val="28"/>
        </w:rPr>
        <w:t>
      "2-1. Сақтандырылушының:</w:t>
      </w:r>
    </w:p>
    <w:p>
      <w:pPr>
        <w:spacing w:after="0"/>
        <w:ind w:left="0"/>
        <w:jc w:val="both"/>
      </w:pPr>
      <w:r>
        <w:rPr>
          <w:rFonts w:ascii="Times New Roman"/>
          <w:b w:val="false"/>
          <w:i w:val="false"/>
          <w:color w:val="000000"/>
          <w:sz w:val="28"/>
        </w:rPr>
        <w:t>
      1) сақтандыру сертификатын және қажет болған кезде сақтандыру полисінің көшірмесін алуға;</w:t>
      </w:r>
    </w:p>
    <w:p>
      <w:pPr>
        <w:spacing w:after="0"/>
        <w:ind w:left="0"/>
        <w:jc w:val="both"/>
      </w:pPr>
      <w:r>
        <w:rPr>
          <w:rFonts w:ascii="Times New Roman"/>
          <w:b w:val="false"/>
          <w:i w:val="false"/>
          <w:color w:val="000000"/>
          <w:sz w:val="28"/>
        </w:rPr>
        <w:t>
      2) сақтандырушыдан және (немесе) сақтанушыдан  туристі міндетті сақтандыру талаптары мен тәртібін, сақтандыру полисінің көшірмесінде және сақтандыру сертификатында көрсетілген өз құқықтары мен міндеттерін  түсіндіруді талап етуге;</w:t>
      </w:r>
    </w:p>
    <w:p>
      <w:pPr>
        <w:spacing w:after="0"/>
        <w:ind w:left="0"/>
        <w:jc w:val="both"/>
      </w:pPr>
      <w:r>
        <w:rPr>
          <w:rFonts w:ascii="Times New Roman"/>
          <w:b w:val="false"/>
          <w:i w:val="false"/>
          <w:color w:val="000000"/>
          <w:sz w:val="28"/>
        </w:rPr>
        <w:t xml:space="preserve">
      3) туристі міндетті сақтандыру шарты бойынша қызмет көрсетпеген, толық емес немесе сапасыз қызмет көрсеткен жағдайлар туралы сақтандырушыны хабардар етуге; </w:t>
      </w:r>
    </w:p>
    <w:p>
      <w:pPr>
        <w:spacing w:after="0"/>
        <w:ind w:left="0"/>
        <w:jc w:val="both"/>
      </w:pPr>
      <w:r>
        <w:rPr>
          <w:rFonts w:ascii="Times New Roman"/>
          <w:b w:val="false"/>
          <w:i w:val="false"/>
          <w:color w:val="000000"/>
          <w:sz w:val="28"/>
        </w:rPr>
        <w:t xml:space="preserve">
      4) сақтандырушы немесе тәуелсіз сарапшы жүргізген сақтандыру төлемінің мөлшерін бағалау нәтижелерімен танысуға; </w:t>
      </w:r>
    </w:p>
    <w:p>
      <w:pPr>
        <w:spacing w:after="0"/>
        <w:ind w:left="0"/>
        <w:jc w:val="both"/>
      </w:pPr>
      <w:r>
        <w:rPr>
          <w:rFonts w:ascii="Times New Roman"/>
          <w:b w:val="false"/>
          <w:i w:val="false"/>
          <w:color w:val="000000"/>
          <w:sz w:val="28"/>
        </w:rPr>
        <w:t>
      5) сақтандырушының сақтандыру төлемін жүзеге асырудан бас тарту немесе оның мөлшерін негізсіз азайту туралы шешімін даулау үшін сақтандыру омбудсманына жүгінуге;</w:t>
      </w:r>
    </w:p>
    <w:p>
      <w:pPr>
        <w:spacing w:after="0"/>
        <w:ind w:left="0"/>
        <w:jc w:val="both"/>
      </w:pPr>
      <w:r>
        <w:rPr>
          <w:rFonts w:ascii="Times New Roman"/>
          <w:b w:val="false"/>
          <w:i w:val="false"/>
          <w:color w:val="000000"/>
          <w:sz w:val="28"/>
        </w:rPr>
        <w:t>
      6) егер төтенше  жағдайларда не дәлелді себептер бойынша сақтандырылған адам ассистанс компанияға хабарламаған және сақтандырылған адамға медициналық көмек көрсетілген жағдайда, сақтандыру төлемін алуға құқылы.</w:t>
      </w:r>
    </w:p>
    <w:p>
      <w:pPr>
        <w:spacing w:after="0"/>
        <w:ind w:left="0"/>
        <w:jc w:val="both"/>
      </w:pPr>
      <w:r>
        <w:rPr>
          <w:rFonts w:ascii="Times New Roman"/>
          <w:b w:val="false"/>
          <w:i w:val="false"/>
          <w:color w:val="000000"/>
          <w:sz w:val="28"/>
        </w:rPr>
        <w:t>
      2-2. Сақтандырылушы:</w:t>
      </w:r>
    </w:p>
    <w:p>
      <w:pPr>
        <w:spacing w:after="0"/>
        <w:ind w:left="0"/>
        <w:jc w:val="both"/>
      </w:pPr>
      <w:r>
        <w:rPr>
          <w:rFonts w:ascii="Times New Roman"/>
          <w:b w:val="false"/>
          <w:i w:val="false"/>
          <w:color w:val="000000"/>
          <w:sz w:val="28"/>
        </w:rPr>
        <w:t>
      1) туристі міндетті сақтандыру шартын жасаған кезде сақтанушыға туристі міндетті сақтандыру шартына енгізу үшін қажетті мәліметтер ұсынуға;</w:t>
      </w:r>
    </w:p>
    <w:p>
      <w:pPr>
        <w:spacing w:after="0"/>
        <w:ind w:left="0"/>
        <w:jc w:val="both"/>
      </w:pPr>
      <w:r>
        <w:rPr>
          <w:rFonts w:ascii="Times New Roman"/>
          <w:b w:val="false"/>
          <w:i w:val="false"/>
          <w:color w:val="000000"/>
          <w:sz w:val="28"/>
        </w:rPr>
        <w:t>
      2)  туристі міндетті сақтандыру шарты бойынша сақтандыру полисінің көшірмесінде және сақтандыру сертификатында көрсетілген талаптармен танысуға және сөзсіз сақтауға;</w:t>
      </w:r>
    </w:p>
    <w:p>
      <w:pPr>
        <w:spacing w:after="0"/>
        <w:ind w:left="0"/>
        <w:jc w:val="both"/>
      </w:pPr>
      <w:r>
        <w:rPr>
          <w:rFonts w:ascii="Times New Roman"/>
          <w:b w:val="false"/>
          <w:i w:val="false"/>
          <w:color w:val="000000"/>
          <w:sz w:val="28"/>
        </w:rPr>
        <w:t>
      3) сақтандыру полисінің көшірмелерін және (немесе) сақтандыру сертификатының және сақтандыру жағдайына жататынын растайтын құжаттардың сақталуын қамтамасыз етуге;</w:t>
      </w:r>
    </w:p>
    <w:p>
      <w:pPr>
        <w:spacing w:after="0"/>
        <w:ind w:left="0"/>
        <w:jc w:val="both"/>
      </w:pPr>
      <w:r>
        <w:rPr>
          <w:rFonts w:ascii="Times New Roman"/>
          <w:b w:val="false"/>
          <w:i w:val="false"/>
          <w:color w:val="000000"/>
          <w:sz w:val="28"/>
        </w:rPr>
        <w:t>
      4) сақтандыру жағдайынан зиянды азайтуға шаралар қабылдауға;</w:t>
      </w:r>
    </w:p>
    <w:p>
      <w:pPr>
        <w:spacing w:after="0"/>
        <w:ind w:left="0"/>
        <w:jc w:val="both"/>
      </w:pPr>
      <w:r>
        <w:rPr>
          <w:rFonts w:ascii="Times New Roman"/>
          <w:b w:val="false"/>
          <w:i w:val="false"/>
          <w:color w:val="000000"/>
          <w:sz w:val="28"/>
        </w:rPr>
        <w:t>
      5) сақтандыру жағдайы туындаған кезде техникалық, медициналық және басқа да көмек ұйымдастыру, іс-әрекеттерді келісу және шығыстарды жүзеге асыру мақсатында жеке өзі немесе өкілі арқылы ассистанс компанияға болған оқиға туралы дереу сақтандыру сертификатында көрсетілген байланыстың кез келген қолжетімді тәсілі арқылы хабарлауға;</w:t>
      </w:r>
    </w:p>
    <w:p>
      <w:pPr>
        <w:spacing w:after="0"/>
        <w:ind w:left="0"/>
        <w:jc w:val="both"/>
      </w:pPr>
      <w:r>
        <w:rPr>
          <w:rFonts w:ascii="Times New Roman"/>
          <w:b w:val="false"/>
          <w:i w:val="false"/>
          <w:color w:val="000000"/>
          <w:sz w:val="28"/>
        </w:rPr>
        <w:t>
      6) сақтандыру жағдайы орын алған кезде ассистанс компанияның, сақтандырушының және өзге де құзырлы тұлғалардың және уақытша келген елдің (жердің) билік органдарының ұсыныстарын, нұсқауларын орындауға;</w:t>
      </w:r>
    </w:p>
    <w:p>
      <w:pPr>
        <w:spacing w:after="0"/>
        <w:ind w:left="0"/>
        <w:jc w:val="both"/>
      </w:pPr>
      <w:r>
        <w:rPr>
          <w:rFonts w:ascii="Times New Roman"/>
          <w:b w:val="false"/>
          <w:i w:val="false"/>
          <w:color w:val="000000"/>
          <w:sz w:val="28"/>
        </w:rPr>
        <w:t>
      7)  сақтандыру жағдайларынан келтірілген зиянның сипаты мен мөлшері туралы жай-күйді анықтау үшін қажетті қолда бар құжатты сақтандырушыға ұсынуға;</w:t>
      </w:r>
    </w:p>
    <w:p>
      <w:pPr>
        <w:spacing w:after="0"/>
        <w:ind w:left="0"/>
        <w:jc w:val="both"/>
      </w:pPr>
      <w:r>
        <w:rPr>
          <w:rFonts w:ascii="Times New Roman"/>
          <w:b w:val="false"/>
          <w:i w:val="false"/>
          <w:color w:val="000000"/>
          <w:sz w:val="28"/>
        </w:rPr>
        <w:t>
      8) төтенше жағдайда медициналық көмекті алған және ассистанс компанияға дәлелді себептер бойынша басталған сақтандыру жағдайы туралы дереу хабарлау мүмкіндігі болмаған кезде ассистанс компанияға орын алған жағдай туралы екі тәулік ішінде не бірінші мүмкіндік кезінде хабарлауға;</w:t>
      </w:r>
    </w:p>
    <w:p>
      <w:pPr>
        <w:spacing w:after="0"/>
        <w:ind w:left="0"/>
        <w:jc w:val="both"/>
      </w:pPr>
      <w:r>
        <w:rPr>
          <w:rFonts w:ascii="Times New Roman"/>
          <w:b w:val="false"/>
          <w:i w:val="false"/>
          <w:color w:val="000000"/>
          <w:sz w:val="28"/>
        </w:rPr>
        <w:t>
      9) құжаттарды сақтандырушының сұратуы бойынша  мемлекеттік немесе орыс тілдеріндегі нотариалды расталған аудармасымен шет тілінде ұсынуға;</w:t>
      </w:r>
    </w:p>
    <w:p>
      <w:pPr>
        <w:spacing w:after="0"/>
        <w:ind w:left="0"/>
        <w:jc w:val="both"/>
      </w:pPr>
      <w:r>
        <w:rPr>
          <w:rFonts w:ascii="Times New Roman"/>
          <w:b w:val="false"/>
          <w:i w:val="false"/>
          <w:color w:val="000000"/>
          <w:sz w:val="28"/>
        </w:rPr>
        <w:t>
      10) сақтандыру жағдайының басталуына жауапты тұлғаға керi талап құқығының сақтандырушыға өтуiн қамтамасыз етуге міндетті.";</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Туристі мiндеттi сақтандыру шартында сақтанушының және сақтандырылушының Қазақстан Республикасының заңнамалық актілеріне қайшы келмейтiн өзге де құқықтары мен мiндеттерi көзделуі мүмкiн.";</w:t>
      </w:r>
    </w:p>
    <w:p>
      <w:pPr>
        <w:spacing w:after="0"/>
        <w:ind w:left="0"/>
        <w:jc w:val="both"/>
      </w:pPr>
      <w:r>
        <w:rPr>
          <w:rFonts w:ascii="Times New Roman"/>
          <w:b w:val="false"/>
          <w:i w:val="false"/>
          <w:color w:val="000000"/>
          <w:sz w:val="28"/>
        </w:rPr>
        <w:t>
      12) 13-баптың 2-тармағында:</w:t>
      </w:r>
    </w:p>
    <w:p>
      <w:pPr>
        <w:spacing w:after="0"/>
        <w:ind w:left="0"/>
        <w:jc w:val="both"/>
      </w:pPr>
      <w:r>
        <w:rPr>
          <w:rFonts w:ascii="Times New Roman"/>
          <w:b w:val="false"/>
          <w:i w:val="false"/>
          <w:color w:val="000000"/>
          <w:sz w:val="28"/>
        </w:rPr>
        <w:t>
      1) және 2) тармақшалар мынадай редакцияда жазылсын:</w:t>
      </w:r>
    </w:p>
    <w:p>
      <w:pPr>
        <w:spacing w:after="0"/>
        <w:ind w:left="0"/>
        <w:jc w:val="both"/>
      </w:pPr>
      <w:r>
        <w:rPr>
          <w:rFonts w:ascii="Times New Roman"/>
          <w:b w:val="false"/>
          <w:i w:val="false"/>
          <w:color w:val="000000"/>
          <w:sz w:val="28"/>
        </w:rPr>
        <w:t>
      "1) сақтанушыны міндетті сақтандырудың талаптарымен және тәртібімен, оның ішінде тараптардың туристі міндетті сақтандыру шартынан туындайтын құқықтарымен және міндеттерімен таныстыруға;</w:t>
      </w:r>
    </w:p>
    <w:p>
      <w:pPr>
        <w:spacing w:after="0"/>
        <w:ind w:left="0"/>
        <w:jc w:val="both"/>
      </w:pPr>
      <w:r>
        <w:rPr>
          <w:rFonts w:ascii="Times New Roman"/>
          <w:b w:val="false"/>
          <w:i w:val="false"/>
          <w:color w:val="000000"/>
          <w:sz w:val="28"/>
        </w:rPr>
        <w:t>
      2) туристі міндетті сақтандыру шартын жасаған кезде сақтандыру полисін және сақтандыру сертификатын ресімдеуге;";</w:t>
      </w:r>
    </w:p>
    <w:p>
      <w:pPr>
        <w:spacing w:after="0"/>
        <w:ind w:left="0"/>
        <w:jc w:val="both"/>
      </w:pPr>
      <w:r>
        <w:rPr>
          <w:rFonts w:ascii="Times New Roman"/>
          <w:b w:val="false"/>
          <w:i w:val="false"/>
          <w:color w:val="000000"/>
          <w:sz w:val="28"/>
        </w:rPr>
        <w:t>
      мынадай мазмұндағы 4-1) тармақшамен толықтырылсын:</w:t>
      </w:r>
    </w:p>
    <w:p>
      <w:pPr>
        <w:spacing w:after="0"/>
        <w:ind w:left="0"/>
        <w:jc w:val="both"/>
      </w:pPr>
      <w:r>
        <w:rPr>
          <w:rFonts w:ascii="Times New Roman"/>
          <w:b w:val="false"/>
          <w:i w:val="false"/>
          <w:color w:val="000000"/>
          <w:sz w:val="28"/>
        </w:rPr>
        <w:t>
      "4-1) осы Заңның  20-1-бабында көзделген жағдайда сақтандыру  төлемін  жүзеге асыру үшін өзі алған құжаттарды сақтандыру омбудсманына жіберуге.";</w:t>
      </w:r>
    </w:p>
    <w:p>
      <w:pPr>
        <w:spacing w:after="0"/>
        <w:ind w:left="0"/>
        <w:jc w:val="both"/>
      </w:pPr>
      <w:r>
        <w:rPr>
          <w:rFonts w:ascii="Times New Roman"/>
          <w:b w:val="false"/>
          <w:i w:val="false"/>
          <w:color w:val="000000"/>
          <w:sz w:val="28"/>
        </w:rPr>
        <w:t>
      мынадай мазмұндағы 7) тармақшамен толықтырылсын:</w:t>
      </w:r>
    </w:p>
    <w:p>
      <w:pPr>
        <w:spacing w:after="0"/>
        <w:ind w:left="0"/>
        <w:jc w:val="both"/>
      </w:pPr>
      <w:r>
        <w:rPr>
          <w:rFonts w:ascii="Times New Roman"/>
          <w:b w:val="false"/>
          <w:i w:val="false"/>
          <w:color w:val="000000"/>
          <w:sz w:val="28"/>
        </w:rPr>
        <w:t>
      "7) туристі міндетті сақтандыру шарты шеңберінде ассистанспен қамтамасыз етуге міндетті бір және (немесе) бірнеше ассистанс компаниялармен шарт жасасуға міндетті.";</w:t>
      </w:r>
    </w:p>
    <w:p>
      <w:pPr>
        <w:spacing w:after="0"/>
        <w:ind w:left="0"/>
        <w:jc w:val="both"/>
      </w:pPr>
      <w:r>
        <w:rPr>
          <w:rFonts w:ascii="Times New Roman"/>
          <w:b w:val="false"/>
          <w:i w:val="false"/>
          <w:color w:val="000000"/>
          <w:sz w:val="28"/>
        </w:rPr>
        <w:t>
      13) 14 және 15-баптар мынадай редакцияда жазылсын:</w:t>
      </w:r>
    </w:p>
    <w:p>
      <w:pPr>
        <w:spacing w:after="0"/>
        <w:ind w:left="0"/>
        <w:jc w:val="both"/>
      </w:pPr>
      <w:r>
        <w:rPr>
          <w:rFonts w:ascii="Times New Roman"/>
          <w:b w:val="false"/>
          <w:i w:val="false"/>
          <w:color w:val="000000"/>
          <w:sz w:val="28"/>
        </w:rPr>
        <w:t xml:space="preserve">
      "14-бап. Сақтандырушының жауапкершілігінің шегі </w:t>
      </w:r>
    </w:p>
    <w:p>
      <w:pPr>
        <w:spacing w:after="0"/>
        <w:ind w:left="0"/>
        <w:jc w:val="both"/>
      </w:pPr>
      <w:r>
        <w:rPr>
          <w:rFonts w:ascii="Times New Roman"/>
          <w:b w:val="false"/>
          <w:i w:val="false"/>
          <w:color w:val="000000"/>
          <w:sz w:val="28"/>
        </w:rPr>
        <w:t>
      1. Сақтандыру бағдарламалары бойынша сақтандырушының жауапкершілігінің шекті көлемі (сақтандыру сомасы), әрбір сақтандыру жағдайы бойынша өтеуге жататын шығыстардың түрі осы Заңның қосымшасында белгіленген.</w:t>
      </w:r>
    </w:p>
    <w:p>
      <w:pPr>
        <w:spacing w:after="0"/>
        <w:ind w:left="0"/>
        <w:jc w:val="both"/>
      </w:pPr>
      <w:r>
        <w:rPr>
          <w:rFonts w:ascii="Times New Roman"/>
          <w:b w:val="false"/>
          <w:i w:val="false"/>
          <w:color w:val="000000"/>
          <w:sz w:val="28"/>
        </w:rPr>
        <w:t>
      2. Сақтандырушының жауапкершілігінің шекті көлемі (сақтандыру сомасы) Америка Құрама Штаттарының (бұдан әрі – АҚШ) долларымен белгіленеді.  Сақтандыру төлемінің мөлшерін есептеу үшін Қазақстан Республикасының Ұлттық Банкі сақтандыру төлемін жүзеге асыру күні белгілеген бағам бойынша АҚШ доллары қолданылады.</w:t>
      </w:r>
    </w:p>
    <w:p>
      <w:pPr>
        <w:spacing w:after="0"/>
        <w:ind w:left="0"/>
        <w:jc w:val="both"/>
      </w:pPr>
      <w:r>
        <w:rPr>
          <w:rFonts w:ascii="Times New Roman"/>
          <w:b w:val="false"/>
          <w:i w:val="false"/>
          <w:color w:val="000000"/>
          <w:sz w:val="28"/>
        </w:rPr>
        <w:t xml:space="preserve">
      Халықаралық шарттарда, уақытша болатын елдің (жердің) </w:t>
      </w:r>
      <w:r>
        <w:br/>
      </w:r>
      <w:r>
        <w:rPr>
          <w:rFonts w:ascii="Times New Roman"/>
          <w:b w:val="false"/>
          <w:i w:val="false"/>
          <w:color w:val="000000"/>
          <w:sz w:val="28"/>
        </w:rPr>
        <w:t>заңнамасында, туристі міндетті сақтандыру шартында көзделген жағдайларда сақтандырушы жауапкершілігінің сақтандырылушының өмірі мен денсаулығына келтірілген  зиянды өтеу бойынша шекті көлемі еуромен белгіленеді.</w:t>
      </w:r>
    </w:p>
    <w:p>
      <w:pPr>
        <w:spacing w:after="0"/>
        <w:ind w:left="0"/>
        <w:jc w:val="both"/>
      </w:pPr>
      <w:r>
        <w:rPr>
          <w:rFonts w:ascii="Times New Roman"/>
          <w:b w:val="false"/>
          <w:i w:val="false"/>
          <w:color w:val="000000"/>
          <w:sz w:val="28"/>
        </w:rPr>
        <w:t xml:space="preserve">
      3. Шығынды болдырмау немесе азайту мақсатында сақтанушы (сақтандырылушы) көтерген шығыстарды, егер тиісті шаралар сәтті болмаса да, осы шығыстар сақтандырушының нұсқауларын орындау үшін қажет болса немесе жүргізілсе, сақтандырушы өтеуі тиіс. </w:t>
      </w:r>
    </w:p>
    <w:p>
      <w:pPr>
        <w:spacing w:after="0"/>
        <w:ind w:left="0"/>
        <w:jc w:val="both"/>
      </w:pPr>
      <w:r>
        <w:rPr>
          <w:rFonts w:ascii="Times New Roman"/>
          <w:b w:val="false"/>
          <w:i w:val="false"/>
          <w:color w:val="000000"/>
          <w:sz w:val="28"/>
        </w:rPr>
        <w:t xml:space="preserve">
      Осындай шығыстар нақты мөлшерде өтеледі, бұл ретте сақтандыру төлемінің жалпы сомасы және шығыстар өтемақысы туристің міндетті сақтандыру шартында белгіленген сақтандыру сомасынан аспау, егер шығыстар сақтанушы сақтандырушының нұсқауларын </w:t>
      </w:r>
      <w:r>
        <w:br/>
      </w:r>
      <w:r>
        <w:rPr>
          <w:rFonts w:ascii="Times New Roman"/>
          <w:b w:val="false"/>
          <w:i w:val="false"/>
          <w:color w:val="000000"/>
          <w:sz w:val="28"/>
        </w:rPr>
        <w:t xml:space="preserve">орындау салдарынан туындаса, олар туристі міндетті сақтандыру шарты бойынша өзіне тиесілі сақтандыру сомасына қарамастан,  толық мөлшерде өтеледі. </w:t>
      </w:r>
    </w:p>
    <w:p>
      <w:pPr>
        <w:spacing w:after="0"/>
        <w:ind w:left="0"/>
        <w:jc w:val="both"/>
      </w:pPr>
      <w:r>
        <w:rPr>
          <w:rFonts w:ascii="Times New Roman"/>
          <w:b w:val="false"/>
          <w:i w:val="false"/>
          <w:color w:val="000000"/>
          <w:sz w:val="28"/>
        </w:rPr>
        <w:t>
      Көрсетілген шығыстарды сақтандырушы оларға ұшыраған тұлғаға тікелей өтейді.</w:t>
      </w:r>
    </w:p>
    <w:p>
      <w:pPr>
        <w:spacing w:after="0"/>
        <w:ind w:left="0"/>
        <w:jc w:val="both"/>
      </w:pPr>
      <w:r>
        <w:rPr>
          <w:rFonts w:ascii="Times New Roman"/>
          <w:b w:val="false"/>
          <w:i w:val="false"/>
          <w:color w:val="000000"/>
          <w:sz w:val="28"/>
        </w:rPr>
        <w:t xml:space="preserve">
      15-бап. Сақтандыру сыйлықақысының мөлшері </w:t>
      </w:r>
    </w:p>
    <w:p>
      <w:pPr>
        <w:spacing w:after="0"/>
        <w:ind w:left="0"/>
        <w:jc w:val="both"/>
      </w:pPr>
      <w:r>
        <w:rPr>
          <w:rFonts w:ascii="Times New Roman"/>
          <w:b w:val="false"/>
          <w:i w:val="false"/>
          <w:color w:val="000000"/>
          <w:sz w:val="28"/>
        </w:rPr>
        <w:t>
      1. Туристі міндетті сақтандыру шарты бойынша сақтандыру сыйлықақысының мөлшері әр сақтандырылушыға әрбір күн үшін жеке есептеледі және Қазақстан Республикасы Ұлттық Банкі сақтандыру шарты жасалған күні белгілеген бағам бойынша АҚШ долларымен бір жол жүру үшін төмендегі мөлшерді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7"/>
        <w:gridCol w:w="2641"/>
        <w:gridCol w:w="2641"/>
        <w:gridCol w:w="2641"/>
      </w:tblGrid>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күні саны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1-бағдарлама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2-бағдарлама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3-бағдарлама</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20-ға дейін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40-қа дейін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60-қа дейін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90-ға дейін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және одан жоғары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Сақтандыру сыйлықақысын есептеу мақсаты үшін  сақтандырылушының жолда жүру уақытын қоса алғанда, уақытша болатын елдің (жердің) аумағында  болатын күн саны (мерзім) пайдаланылады.</w:t>
      </w:r>
    </w:p>
    <w:p>
      <w:pPr>
        <w:spacing w:after="0"/>
        <w:ind w:left="0"/>
        <w:jc w:val="both"/>
      </w:pPr>
      <w:r>
        <w:rPr>
          <w:rFonts w:ascii="Times New Roman"/>
          <w:b w:val="false"/>
          <w:i w:val="false"/>
          <w:color w:val="000000"/>
          <w:sz w:val="28"/>
        </w:rPr>
        <w:t>
      Туристі міндетті сақтандыру шартында сақтандырылушының өмірі мен денсаулығына келтірілген зиянды өтеу бойынша сақтандырушы жауапкершілігінің шекті көлемі еуромен белгіленген кезде халықаралық шарттарда, уақытша болатын елдің (жердің) заңнамасында көзделген жағдайларда,  сақтандыру сыйлықақысының мөлшері әр сақтандырылушы бойынша жеке есептеледі және Қазақстан Республикасының Ұлттық Банкі сақтандыру шарты күшіне енген күні белгілеген бағам бойынша еуромен жоғарыда көрсетілген мөлшерді құрайды.</w:t>
      </w:r>
    </w:p>
    <w:p>
      <w:pPr>
        <w:spacing w:after="0"/>
        <w:ind w:left="0"/>
        <w:jc w:val="both"/>
      </w:pPr>
      <w:r>
        <w:rPr>
          <w:rFonts w:ascii="Times New Roman"/>
          <w:b w:val="false"/>
          <w:i w:val="false"/>
          <w:color w:val="000000"/>
          <w:sz w:val="28"/>
        </w:rPr>
        <w:t>
      2. Туристі міндетті сақтандыру шарты жасалған кезде осы баптың 1-тармағында көзделген сақтандыру сыйлықақысының мөлшерін сақтандырушы сақтандыру тәуекеліне өзі жүргізген бағалаудың нәтижелері бойынша, алайда 2 еседен артық емес арттыра алады.";</w:t>
      </w:r>
    </w:p>
    <w:p>
      <w:pPr>
        <w:spacing w:after="0"/>
        <w:ind w:left="0"/>
        <w:jc w:val="both"/>
      </w:pPr>
      <w:r>
        <w:rPr>
          <w:rFonts w:ascii="Times New Roman"/>
          <w:b w:val="false"/>
          <w:i w:val="false"/>
          <w:color w:val="000000"/>
          <w:sz w:val="28"/>
        </w:rPr>
        <w:t>
      14) 17-бап мынадай редакцияда жазылсын:</w:t>
      </w:r>
    </w:p>
    <w:p>
      <w:pPr>
        <w:spacing w:after="0"/>
        <w:ind w:left="0"/>
        <w:jc w:val="both"/>
      </w:pPr>
      <w:r>
        <w:rPr>
          <w:rFonts w:ascii="Times New Roman"/>
          <w:b w:val="false"/>
          <w:i w:val="false"/>
          <w:color w:val="000000"/>
          <w:sz w:val="28"/>
        </w:rPr>
        <w:t>
      "17-бап. Сақтандыру жағдайы</w:t>
      </w:r>
    </w:p>
    <w:p>
      <w:pPr>
        <w:spacing w:after="0"/>
        <w:ind w:left="0"/>
        <w:jc w:val="both"/>
      </w:pPr>
      <w:r>
        <w:rPr>
          <w:rFonts w:ascii="Times New Roman"/>
          <w:b w:val="false"/>
          <w:i w:val="false"/>
          <w:color w:val="000000"/>
          <w:sz w:val="28"/>
        </w:rPr>
        <w:t>
      1. Туристі міндетті сақтандыру шарты  күшіне енгеннен кейін туындаған, материалдық зиянның туындауына әкелген және құзыретті органдар берген құжаттармен расталған мына оқиғалар:</w:t>
      </w:r>
    </w:p>
    <w:p>
      <w:pPr>
        <w:spacing w:after="0"/>
        <w:ind w:left="0"/>
        <w:jc w:val="both"/>
      </w:pPr>
      <w:r>
        <w:rPr>
          <w:rFonts w:ascii="Times New Roman"/>
          <w:b w:val="false"/>
          <w:i w:val="false"/>
          <w:color w:val="000000"/>
          <w:sz w:val="28"/>
        </w:rPr>
        <w:t xml:space="preserve">
      1) туристі сақтандыру аумағында жарақаттарға, химиялық, биологиялық және улы заттармен улануға, ағзан функцияларының бұзылуына, сақтандырылған адамның өліміне әкелген міндетті сақтандыру шартының қолданылу мерзімі ішінде орын алған жазатайым оқиға. </w:t>
      </w:r>
    </w:p>
    <w:p>
      <w:pPr>
        <w:spacing w:after="0"/>
        <w:ind w:left="0"/>
        <w:jc w:val="both"/>
      </w:pPr>
      <w:r>
        <w:rPr>
          <w:rFonts w:ascii="Times New Roman"/>
          <w:b w:val="false"/>
          <w:i w:val="false"/>
          <w:color w:val="000000"/>
          <w:sz w:val="28"/>
        </w:rPr>
        <w:t xml:space="preserve">
      Жазатайым оқиға деп күтілмеген, қасақана емес, қысқа мерзімді </w:t>
      </w:r>
      <w:r>
        <w:br/>
      </w:r>
      <w:r>
        <w:rPr>
          <w:rFonts w:ascii="Times New Roman"/>
          <w:b w:val="false"/>
          <w:i w:val="false"/>
          <w:color w:val="000000"/>
          <w:sz w:val="28"/>
        </w:rPr>
        <w:t>сыртқы оқиға немесе сақтандырылған адамға қатысты әсер етушілік түсіндіріледі;</w:t>
      </w:r>
    </w:p>
    <w:p>
      <w:pPr>
        <w:spacing w:after="0"/>
        <w:ind w:left="0"/>
        <w:jc w:val="both"/>
      </w:pPr>
      <w:r>
        <w:rPr>
          <w:rFonts w:ascii="Times New Roman"/>
          <w:b w:val="false"/>
          <w:i w:val="false"/>
          <w:color w:val="000000"/>
          <w:sz w:val="28"/>
        </w:rPr>
        <w:t>
      2) сақтандырылушыға  кенеттен қатты ауырған, денсаулығы күрт нашарлаған, созылмалы аурулары қозған жағдайда жедел және шұғыл медициналық көмек көрсету;</w:t>
      </w:r>
    </w:p>
    <w:p>
      <w:pPr>
        <w:spacing w:after="0"/>
        <w:ind w:left="0"/>
        <w:jc w:val="both"/>
      </w:pPr>
      <w:r>
        <w:rPr>
          <w:rFonts w:ascii="Times New Roman"/>
          <w:b w:val="false"/>
          <w:i w:val="false"/>
          <w:color w:val="000000"/>
          <w:sz w:val="28"/>
        </w:rPr>
        <w:t>
      2. Сақтандыру төлемінің мөлшерін сақтандырушы туристің нақты шығыстары сомасын негізге ала отырып, сақтандырылушы не осы шығыстарды көтерген тұлғаға ұсынған осы шығыстарды растайтын құжаттар негізінде айқындайды.</w:t>
      </w:r>
    </w:p>
    <w:p>
      <w:pPr>
        <w:spacing w:after="0"/>
        <w:ind w:left="0"/>
        <w:jc w:val="both"/>
      </w:pPr>
      <w:r>
        <w:rPr>
          <w:rFonts w:ascii="Times New Roman"/>
          <w:b w:val="false"/>
          <w:i w:val="false"/>
          <w:color w:val="000000"/>
          <w:sz w:val="28"/>
        </w:rPr>
        <w:t>
      Жәбірленушінің өмірі мен денсаулығына келтірілген зиянның мөлшері тиісті ұйымдар берген құжаттар негізінде осы Заңға сәйкес айқындалады.</w:t>
      </w:r>
    </w:p>
    <w:p>
      <w:pPr>
        <w:spacing w:after="0"/>
        <w:ind w:left="0"/>
        <w:jc w:val="both"/>
      </w:pPr>
      <w:r>
        <w:rPr>
          <w:rFonts w:ascii="Times New Roman"/>
          <w:b w:val="false"/>
          <w:i w:val="false"/>
          <w:color w:val="000000"/>
          <w:sz w:val="28"/>
        </w:rPr>
        <w:t xml:space="preserve">
      3. Шығынды болдырмау немесе азайту мақсатында сақтанушы (сақтандырылушы) көтерген шығыстарды, егер тиісті шаралар сәтті болмаса да, осы шығыстар сақтандырушының нұсқауларын орындау үшін қажет болса немесе жүргізілсе шығыстарды сақтандырушы өтеуі тиіс. </w:t>
      </w:r>
    </w:p>
    <w:p>
      <w:pPr>
        <w:spacing w:after="0"/>
        <w:ind w:left="0"/>
        <w:jc w:val="both"/>
      </w:pPr>
      <w:r>
        <w:rPr>
          <w:rFonts w:ascii="Times New Roman"/>
          <w:b w:val="false"/>
          <w:i w:val="false"/>
          <w:color w:val="000000"/>
          <w:sz w:val="28"/>
        </w:rPr>
        <w:t>
      Мүндей шығыстар нақты көлемде өтеледі, алайда сақтандыру төлемінің жалпы сомасы және шығыстар өтемақысының жалпы сомасы туристің міндетті сақтандыру шартында көзделген сақтандыру сомасынан аспайтындай көлемнен аспауы үшін, егер шығыстар сақтанушы сақтандырушының нұсқауларын орындау салдарынан туындаса, олар сақтандыру сомасына қатыссыз толық мөлшерде өтеледі.";</w:t>
      </w:r>
    </w:p>
    <w:p>
      <w:pPr>
        <w:spacing w:after="0"/>
        <w:ind w:left="0"/>
        <w:jc w:val="both"/>
      </w:pPr>
      <w:r>
        <w:rPr>
          <w:rFonts w:ascii="Times New Roman"/>
          <w:b w:val="false"/>
          <w:i w:val="false"/>
          <w:color w:val="000000"/>
          <w:sz w:val="28"/>
        </w:rPr>
        <w:t>
      15) 18-бапта:</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xml:space="preserve">
      "1. Сақтандырылушы сақтандырушыға сақтандыру төлемi туралы талапты жазбаша нысанда сақтандыру төлемiн жүзеге асыру үшiн қажеттi құжаттарды қоса бере отырып қояды. </w:t>
      </w:r>
    </w:p>
    <w:p>
      <w:pPr>
        <w:spacing w:after="0"/>
        <w:ind w:left="0"/>
        <w:jc w:val="both"/>
      </w:pPr>
      <w:r>
        <w:rPr>
          <w:rFonts w:ascii="Times New Roman"/>
          <w:b w:val="false"/>
          <w:i w:val="false"/>
          <w:color w:val="000000"/>
          <w:sz w:val="28"/>
        </w:rPr>
        <w:t>
      2. Сақтандыру төлемi туралы өтiнiшке мынадай құжаттар:</w:t>
      </w:r>
    </w:p>
    <w:p>
      <w:pPr>
        <w:spacing w:after="0"/>
        <w:ind w:left="0"/>
        <w:jc w:val="both"/>
      </w:pPr>
      <w:r>
        <w:rPr>
          <w:rFonts w:ascii="Times New Roman"/>
          <w:b w:val="false"/>
          <w:i w:val="false"/>
          <w:color w:val="000000"/>
          <w:sz w:val="28"/>
        </w:rPr>
        <w:t>
      1) сақтандыру сертификатының немесе сақтандыру полисінің көшірмесі;</w:t>
      </w:r>
    </w:p>
    <w:p>
      <w:pPr>
        <w:spacing w:after="0"/>
        <w:ind w:left="0"/>
        <w:jc w:val="both"/>
      </w:pPr>
      <w:r>
        <w:rPr>
          <w:rFonts w:ascii="Times New Roman"/>
          <w:b w:val="false"/>
          <w:i w:val="false"/>
          <w:color w:val="000000"/>
          <w:sz w:val="28"/>
        </w:rPr>
        <w:t>
      2) туристік қызмет көрсетуге шарттың нотариат куәландырған көшірмесі;</w:t>
      </w:r>
    </w:p>
    <w:p>
      <w:pPr>
        <w:spacing w:after="0"/>
        <w:ind w:left="0"/>
        <w:jc w:val="both"/>
      </w:pPr>
      <w:r>
        <w:rPr>
          <w:rFonts w:ascii="Times New Roman"/>
          <w:b w:val="false"/>
          <w:i w:val="false"/>
          <w:color w:val="000000"/>
          <w:sz w:val="28"/>
        </w:rPr>
        <w:t>
      3) пайда алушының – жеке тұлғаның жеке басын куәландыратын құжаттың көшірмесі немесе пайда алушының өкілі – заңды тұлғаның өкіліне берілген сенімхат;</w:t>
      </w:r>
    </w:p>
    <w:p>
      <w:pPr>
        <w:spacing w:after="0"/>
        <w:ind w:left="0"/>
        <w:jc w:val="both"/>
      </w:pPr>
      <w:r>
        <w:rPr>
          <w:rFonts w:ascii="Times New Roman"/>
          <w:b w:val="false"/>
          <w:i w:val="false"/>
          <w:color w:val="000000"/>
          <w:sz w:val="28"/>
        </w:rPr>
        <w:t>
      4) сақтандырылушы паспортының көшірмесі;</w:t>
      </w:r>
    </w:p>
    <w:p>
      <w:pPr>
        <w:spacing w:after="0"/>
        <w:ind w:left="0"/>
        <w:jc w:val="both"/>
      </w:pPr>
      <w:r>
        <w:rPr>
          <w:rFonts w:ascii="Times New Roman"/>
          <w:b w:val="false"/>
          <w:i w:val="false"/>
          <w:color w:val="000000"/>
          <w:sz w:val="28"/>
        </w:rPr>
        <w:t xml:space="preserve">
      5) туристік жолдамаға ақы төлеуді растайтын; </w:t>
      </w:r>
    </w:p>
    <w:p>
      <w:pPr>
        <w:spacing w:after="0"/>
        <w:ind w:left="0"/>
        <w:jc w:val="both"/>
      </w:pPr>
      <w:r>
        <w:rPr>
          <w:rFonts w:ascii="Times New Roman"/>
          <w:b w:val="false"/>
          <w:i w:val="false"/>
          <w:color w:val="000000"/>
          <w:sz w:val="28"/>
        </w:rPr>
        <w:t>
      6) сақтандыру жағдайының болу фактісін және сақтандырылушының өмірі мен денсаулығына келтірілген зиянның мөлшерін растайтын құжаттар ұсынылады.</w:t>
      </w:r>
    </w:p>
    <w:p>
      <w:pPr>
        <w:spacing w:after="0"/>
        <w:ind w:left="0"/>
        <w:jc w:val="both"/>
      </w:pPr>
      <w:r>
        <w:rPr>
          <w:rFonts w:ascii="Times New Roman"/>
          <w:b w:val="false"/>
          <w:i w:val="false"/>
          <w:color w:val="000000"/>
          <w:sz w:val="28"/>
        </w:rPr>
        <w:t xml:space="preserve">
      Сақтандыру жағдайының болу фактісін растайтын құжаттардың тізбесі және сақтандырылушының өмірі мен денсаулығына келтірілген </w:t>
      </w:r>
      <w:r>
        <w:br/>
      </w:r>
      <w:r>
        <w:rPr>
          <w:rFonts w:ascii="Times New Roman"/>
          <w:b w:val="false"/>
          <w:i w:val="false"/>
          <w:color w:val="000000"/>
          <w:sz w:val="28"/>
        </w:rPr>
        <w:t>зиянның мөлшері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5 және 6-тармақтар мынадай редакцияда жазылсын:</w:t>
      </w:r>
    </w:p>
    <w:p>
      <w:pPr>
        <w:spacing w:after="0"/>
        <w:ind w:left="0"/>
        <w:jc w:val="both"/>
      </w:pPr>
      <w:r>
        <w:rPr>
          <w:rFonts w:ascii="Times New Roman"/>
          <w:b w:val="false"/>
          <w:i w:val="false"/>
          <w:color w:val="000000"/>
          <w:sz w:val="28"/>
        </w:rPr>
        <w:t xml:space="preserve">
      "5. Сақтандырылушы айқындаған тұлға, ал сақтандырылушы қайтыс болған жағдайда – оның мұрагерлері пайда алушы болып табылады. </w:t>
      </w:r>
    </w:p>
    <w:p>
      <w:pPr>
        <w:spacing w:after="0"/>
        <w:ind w:left="0"/>
        <w:jc w:val="both"/>
      </w:pPr>
      <w:r>
        <w:rPr>
          <w:rFonts w:ascii="Times New Roman"/>
          <w:b w:val="false"/>
          <w:i w:val="false"/>
          <w:color w:val="000000"/>
          <w:sz w:val="28"/>
        </w:rPr>
        <w:t>
      Сақтандырушының осы Заңды белгіленген жауапкершілігі көлемінің шегінде келтірілген зиянды  туристке (оның мұрагеріне) өтеген және сақтандырушыдан өз шығыстарын өтеу құқығын алған өзге тұлға пайда алушы болуы мүмкін.</w:t>
      </w:r>
    </w:p>
    <w:p>
      <w:pPr>
        <w:spacing w:after="0"/>
        <w:ind w:left="0"/>
        <w:jc w:val="both"/>
      </w:pPr>
      <w:r>
        <w:rPr>
          <w:rFonts w:ascii="Times New Roman"/>
          <w:b w:val="false"/>
          <w:i w:val="false"/>
          <w:color w:val="000000"/>
          <w:sz w:val="28"/>
        </w:rPr>
        <w:t>
      6. Әрбір жеке сақтандыру жағдайы бойынша сақтандыру төлемін сақтандырушы сақтандырылушы ұсынған құжаттар бойынша оларды алған күннен бастап он бес жұмыс күнінен кешіктірмей жүргізеді.";</w:t>
      </w:r>
    </w:p>
    <w:p>
      <w:pPr>
        <w:spacing w:after="0"/>
        <w:ind w:left="0"/>
        <w:jc w:val="both"/>
      </w:pPr>
      <w:r>
        <w:rPr>
          <w:rFonts w:ascii="Times New Roman"/>
          <w:b w:val="false"/>
          <w:i w:val="false"/>
          <w:color w:val="000000"/>
          <w:sz w:val="28"/>
        </w:rPr>
        <w:t>
      16) 19-бап мынадай редакцияда жазылсын:</w:t>
      </w:r>
    </w:p>
    <w:p>
      <w:pPr>
        <w:spacing w:after="0"/>
        <w:ind w:left="0"/>
        <w:jc w:val="both"/>
      </w:pPr>
      <w:r>
        <w:rPr>
          <w:rFonts w:ascii="Times New Roman"/>
          <w:b w:val="false"/>
          <w:i w:val="false"/>
          <w:color w:val="000000"/>
          <w:sz w:val="28"/>
        </w:rPr>
        <w:t>
      "19-бап. Зиян келтiрген тұлғаға керi талап қою құқығы</w:t>
      </w:r>
    </w:p>
    <w:p>
      <w:pPr>
        <w:spacing w:after="0"/>
        <w:ind w:left="0"/>
        <w:jc w:val="both"/>
      </w:pPr>
      <w:r>
        <w:rPr>
          <w:rFonts w:ascii="Times New Roman"/>
          <w:b w:val="false"/>
          <w:i w:val="false"/>
          <w:color w:val="000000"/>
          <w:sz w:val="28"/>
        </w:rPr>
        <w:t>
      Сақтандыру төлемін жүзеге асырған сақтандырушыға  сақтандырылушының өмірі мен денсаулығына зиян келтірген кінәлі тұлғаға кері талап қою  құқығы  төленген сома шегінде өтеді.";</w:t>
      </w:r>
    </w:p>
    <w:p>
      <w:pPr>
        <w:spacing w:after="0"/>
        <w:ind w:left="0"/>
        <w:jc w:val="both"/>
      </w:pPr>
      <w:r>
        <w:rPr>
          <w:rFonts w:ascii="Times New Roman"/>
          <w:b w:val="false"/>
          <w:i w:val="false"/>
          <w:color w:val="000000"/>
          <w:sz w:val="28"/>
        </w:rPr>
        <w:t>
      17) 20-бапта: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Сақтандырушы, егер сақтандыру жағдайы:</w:t>
      </w:r>
    </w:p>
    <w:p>
      <w:pPr>
        <w:spacing w:after="0"/>
        <w:ind w:left="0"/>
        <w:jc w:val="both"/>
      </w:pPr>
      <w:r>
        <w:rPr>
          <w:rFonts w:ascii="Times New Roman"/>
          <w:b w:val="false"/>
          <w:i w:val="false"/>
          <w:color w:val="000000"/>
          <w:sz w:val="28"/>
        </w:rPr>
        <w:t xml:space="preserve">
      1) сақтандырылушының  сақтандыру жағдайының туындауына бағытталған не оның басталуына ықпал ететiн қасақана әрекеттерiнiң; </w:t>
      </w:r>
    </w:p>
    <w:p>
      <w:pPr>
        <w:spacing w:after="0"/>
        <w:ind w:left="0"/>
        <w:jc w:val="both"/>
      </w:pPr>
      <w:r>
        <w:rPr>
          <w:rFonts w:ascii="Times New Roman"/>
          <w:b w:val="false"/>
          <w:i w:val="false"/>
          <w:color w:val="000000"/>
          <w:sz w:val="28"/>
        </w:rPr>
        <w:t>
      2) сақтандырылушының Қазақстан Республикасының заңнамасында белгiленген тәртiппен сақтандыру жағдайымен себептi байланыстағы қасақана қылмыстық немесе әкiмшiлiк құқық бұзушылықтар деп танылған әрекеттерiнiң салдарынан болса, сақтандыру төлемiн жүзеге асырудан толық немесе iшiнара бас тартуға құқылы.";</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сақтандырылушының залал келтiруге кiнәлi тұлғадан залалдың тиiстi өтемiн алуы;";</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әрбір жеке сақтандыру жағдайы бойынша нақты шеккен шығыстарды негізге алына отырып ұсынылатын құжаттарды қоспағанда, сақтандырылушының осы Заңның 18-бабының 2-тармағына сәйкес сақтандырушыға сақтандыру төлемi туралы өтiнiшке қоса берiлетiн құжаттарды толық көлемде бермеуі;";</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Осы баптың 1 және 2-тармақтарында көзделген негіздерден басқа, сақтандырушы мынадай:</w:t>
      </w:r>
    </w:p>
    <w:p>
      <w:pPr>
        <w:spacing w:after="0"/>
        <w:ind w:left="0"/>
        <w:jc w:val="both"/>
      </w:pPr>
      <w:r>
        <w:rPr>
          <w:rFonts w:ascii="Times New Roman"/>
          <w:b w:val="false"/>
          <w:i w:val="false"/>
          <w:color w:val="000000"/>
          <w:sz w:val="28"/>
        </w:rPr>
        <w:t>
      1) сақтандырылушы кәсіби спортпен айналысқан жағдайда сақтандыру төлемінен босатылады. Кәсіби спорт деп  қызметінің негізгі түрі ретінде спортпен айналысу және сақтандырылушының жалақы алуы немесе спорттық жарыстарға дайындығы мен оларға қатысқаны үшін өзге ақшалай сыйақы алуы түсініледі;</w:t>
      </w:r>
    </w:p>
    <w:p>
      <w:pPr>
        <w:spacing w:after="0"/>
        <w:ind w:left="0"/>
        <w:jc w:val="both"/>
      </w:pPr>
      <w:r>
        <w:rPr>
          <w:rFonts w:ascii="Times New Roman"/>
          <w:b w:val="false"/>
          <w:i w:val="false"/>
          <w:color w:val="000000"/>
          <w:sz w:val="28"/>
        </w:rPr>
        <w:t>
      2) сақтандырылған адамның алкогольдік мас болудың ауыр дәрежесі жағдайында болуы, сондай-ақ есірткі немесе токсиндік масаю салдарынан басталған жағдайлар, мына жағдайларды қоспағанда:</w:t>
      </w:r>
    </w:p>
    <w:p>
      <w:pPr>
        <w:spacing w:after="0"/>
        <w:ind w:left="0"/>
        <w:jc w:val="both"/>
      </w:pPr>
      <w:r>
        <w:rPr>
          <w:rFonts w:ascii="Times New Roman"/>
          <w:b w:val="false"/>
          <w:i w:val="false"/>
          <w:color w:val="000000"/>
          <w:sz w:val="28"/>
        </w:rPr>
        <w:t xml:space="preserve">
      емдеген дәрігердің нұсқамасы бойынша дәрілік заттарды қолдану; </w:t>
      </w:r>
    </w:p>
    <w:p>
      <w:pPr>
        <w:spacing w:after="0"/>
        <w:ind w:left="0"/>
        <w:jc w:val="both"/>
      </w:pPr>
      <w:r>
        <w:rPr>
          <w:rFonts w:ascii="Times New Roman"/>
          <w:b w:val="false"/>
          <w:i w:val="false"/>
          <w:color w:val="000000"/>
          <w:sz w:val="28"/>
        </w:rPr>
        <w:t>
      есірткі, уытты заттарды амалсыз қолдану не құқық қорғау және (немесе) сот органдары белгілеген оларды күштеп енгізу;</w:t>
      </w:r>
    </w:p>
    <w:p>
      <w:pPr>
        <w:spacing w:after="0"/>
        <w:ind w:left="0"/>
        <w:jc w:val="both"/>
      </w:pPr>
      <w:r>
        <w:rPr>
          <w:rFonts w:ascii="Times New Roman"/>
          <w:b w:val="false"/>
          <w:i w:val="false"/>
          <w:color w:val="000000"/>
          <w:sz w:val="28"/>
        </w:rPr>
        <w:t>
      3) сақтандырылушы уақытша болатын елден (жерден) Қазақстан Республикасына медициналық тасымалдаудан немесе  сақтандырылушы сақтандыру жағдайы бойынша жүгінгеніне байланысты алған емдеуші дәрігерінің нұсқауларын орындаудан ерікті түрде бас тартқан жағдайда сақтандыру төлемінен босатылады.";</w:t>
      </w:r>
    </w:p>
    <w:p>
      <w:pPr>
        <w:spacing w:after="0"/>
        <w:ind w:left="0"/>
        <w:jc w:val="both"/>
      </w:pPr>
      <w:r>
        <w:rPr>
          <w:rFonts w:ascii="Times New Roman"/>
          <w:b w:val="false"/>
          <w:i w:val="false"/>
          <w:color w:val="000000"/>
          <w:sz w:val="28"/>
        </w:rPr>
        <w:t>
      18) мынадай мазмұндағы 20-1-баппен толықтырылсын:</w:t>
      </w:r>
    </w:p>
    <w:p>
      <w:pPr>
        <w:spacing w:after="0"/>
        <w:ind w:left="0"/>
        <w:jc w:val="both"/>
      </w:pPr>
      <w:r>
        <w:rPr>
          <w:rFonts w:ascii="Times New Roman"/>
          <w:b w:val="false"/>
          <w:i w:val="false"/>
          <w:color w:val="000000"/>
          <w:sz w:val="28"/>
        </w:rPr>
        <w:t>
      "20-1-бап. Сақтандыру шарттарынан туындайтын дауларды сотқа дейінгі реттеу</w:t>
      </w:r>
    </w:p>
    <w:p>
      <w:pPr>
        <w:spacing w:after="0"/>
        <w:ind w:left="0"/>
        <w:jc w:val="both"/>
      </w:pPr>
      <w:r>
        <w:rPr>
          <w:rFonts w:ascii="Times New Roman"/>
          <w:b w:val="false"/>
          <w:i w:val="false"/>
          <w:color w:val="000000"/>
          <w:sz w:val="28"/>
        </w:rPr>
        <w:t xml:space="preserve">
      1. Өтініш берушінің (сақтанушының, сақтандырылушының, пайда алушының) сақтандырушының сақтандыру төлемін жүзеге асырудан бас тарту туралы шешімін немесе  зиянның сақтандырушы айқындаған мөлшерінің нәтижесін даулау сақтандыру омбудсманының  дауларды сотқа дейін реттеу жолымен жүзеге асырылуы мүмкін. </w:t>
      </w:r>
    </w:p>
    <w:p>
      <w:pPr>
        <w:spacing w:after="0"/>
        <w:ind w:left="0"/>
        <w:jc w:val="both"/>
      </w:pPr>
      <w:r>
        <w:rPr>
          <w:rFonts w:ascii="Times New Roman"/>
          <w:b w:val="false"/>
          <w:i w:val="false"/>
          <w:color w:val="000000"/>
          <w:sz w:val="28"/>
        </w:rPr>
        <w:t>
      2. Бұл ретте өтініш беруші дауларды сотқа дейін реттеу рәсімін қолдану үшін тиісті өтінішпен сақтандырушыға жүгінеді. Сақтандырушы сақтандыру төлемін жүзеге асыру үшін алған құжаттарды өтінішті алған күннен бастап екі жұмыс күні ішінде оларды қарау және дауларды шешу үшін  сақтандыру омбудсманына жіберуге міндетті.</w:t>
      </w:r>
    </w:p>
    <w:p>
      <w:pPr>
        <w:spacing w:after="0"/>
        <w:ind w:left="0"/>
        <w:jc w:val="both"/>
      </w:pPr>
      <w:r>
        <w:rPr>
          <w:rFonts w:ascii="Times New Roman"/>
          <w:b w:val="false"/>
          <w:i w:val="false"/>
          <w:color w:val="000000"/>
          <w:sz w:val="28"/>
        </w:rPr>
        <w:t>
      3. Өтініш беруші мен сақтандырушы арасындағы келіспеушіліктерді реттеуді сақтандыру омбудсманы "Сақтандыру қызметі туралы" Қазақстан Республикасы Заңының талаптарына сәйкес жүзеге асырады.</w:t>
      </w:r>
    </w:p>
    <w:p>
      <w:pPr>
        <w:spacing w:after="0"/>
        <w:ind w:left="0"/>
        <w:jc w:val="both"/>
      </w:pPr>
      <w:r>
        <w:rPr>
          <w:rFonts w:ascii="Times New Roman"/>
          <w:b w:val="false"/>
          <w:i w:val="false"/>
          <w:color w:val="000000"/>
          <w:sz w:val="28"/>
        </w:rPr>
        <w:t>
      4. Сақтандыру омбудсманының шешімімен келіспеген жағдайда өтініш беруші Қазақстан Республикасының заңнамасына сәйкес сотта өзінің құқығын қорғау үшін жүгінуге құқылы.";</w:t>
      </w:r>
    </w:p>
    <w:p>
      <w:pPr>
        <w:spacing w:after="0"/>
        <w:ind w:left="0"/>
        <w:jc w:val="both"/>
      </w:pPr>
      <w:r>
        <w:rPr>
          <w:rFonts w:ascii="Times New Roman"/>
          <w:b w:val="false"/>
          <w:i w:val="false"/>
          <w:color w:val="000000"/>
          <w:sz w:val="28"/>
        </w:rPr>
        <w:t>
      19) көрсетілген Заңға қосымша осы Заңға қосымшаға сәйкес редакцияда жазылсын.</w:t>
      </w:r>
    </w:p>
    <w:p>
      <w:pPr>
        <w:spacing w:after="0"/>
        <w:ind w:left="0"/>
        <w:jc w:val="both"/>
      </w:pPr>
      <w:r>
        <w:rPr>
          <w:rFonts w:ascii="Times New Roman"/>
          <w:b w:val="false"/>
          <w:i w:val="false"/>
          <w:color w:val="000000"/>
          <w:sz w:val="28"/>
        </w:rPr>
        <w:t xml:space="preserve">
      15.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 2012 ж., № 13, 91-құжат; № 15, 97-құжат; 2013 ж., № 14, 75-құжат; 2014 ж., № 2, 10-құжат; № 7, 37-құжат; № 14, 84-құжат; № 19-I, 19-II, 96-құжат; № 23, 143-құжат; 2015 ж., № 8, 45-құжат):</w:t>
      </w:r>
    </w:p>
    <w:p>
      <w:pPr>
        <w:spacing w:after="0"/>
        <w:ind w:left="0"/>
        <w:jc w:val="both"/>
      </w:pPr>
      <w:r>
        <w:rPr>
          <w:rFonts w:ascii="Times New Roman"/>
          <w:b w:val="false"/>
          <w:i w:val="false"/>
          <w:color w:val="000000"/>
          <w:sz w:val="28"/>
        </w:rPr>
        <w:t>
      1) 1-бап мынадай мазмұндағы 18-1) тармақшамен толықтырылсын:</w:t>
      </w:r>
    </w:p>
    <w:p>
      <w:pPr>
        <w:spacing w:after="0"/>
        <w:ind w:left="0"/>
        <w:jc w:val="both"/>
      </w:pPr>
      <w:r>
        <w:rPr>
          <w:rFonts w:ascii="Times New Roman"/>
          <w:b w:val="false"/>
          <w:i w:val="false"/>
          <w:color w:val="000000"/>
          <w:sz w:val="28"/>
        </w:rPr>
        <w:t xml:space="preserve">
      "18-1) сақтандыру омбудсманы – "Сақтандыру қызметі туралы" </w:t>
      </w:r>
      <w:r>
        <w:br/>
      </w:r>
      <w:r>
        <w:rPr>
          <w:rFonts w:ascii="Times New Roman"/>
          <w:b w:val="false"/>
          <w:i w:val="false"/>
          <w:color w:val="000000"/>
          <w:sz w:val="28"/>
        </w:rPr>
        <w:t>2000 жылғы 18 желтоқсандағы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p>
      <w:pPr>
        <w:spacing w:after="0"/>
        <w:ind w:left="0"/>
        <w:jc w:val="both"/>
      </w:pPr>
      <w:r>
        <w:rPr>
          <w:rFonts w:ascii="Times New Roman"/>
          <w:b w:val="false"/>
          <w:i w:val="false"/>
          <w:color w:val="000000"/>
          <w:sz w:val="28"/>
        </w:rPr>
        <w:t>
      2) мынадай мазмұндағы 5-3-баппен толықтырылсын:</w:t>
      </w:r>
    </w:p>
    <w:p>
      <w:pPr>
        <w:spacing w:after="0"/>
        <w:ind w:left="0"/>
        <w:jc w:val="both"/>
      </w:pPr>
      <w:r>
        <w:rPr>
          <w:rFonts w:ascii="Times New Roman"/>
          <w:b w:val="false"/>
          <w:i w:val="false"/>
          <w:color w:val="000000"/>
          <w:sz w:val="28"/>
        </w:rPr>
        <w:t>
      "5-3-бап. Ақпараттық өзара іс-қимыл</w:t>
      </w:r>
    </w:p>
    <w:p>
      <w:pPr>
        <w:spacing w:after="0"/>
        <w:ind w:left="0"/>
        <w:jc w:val="both"/>
      </w:pPr>
      <w:r>
        <w:rPr>
          <w:rFonts w:ascii="Times New Roman"/>
          <w:b w:val="false"/>
          <w:i w:val="false"/>
          <w:color w:val="000000"/>
          <w:sz w:val="28"/>
        </w:rPr>
        <w:t>
      Қолайсыз табиғи құбылыстар және олардың салдары туралы ақпаратқа ие жергілікті атқарушы органдар, өзге де мемлекеттік органдар мен ұйымдар  осы ақпаратты сақтандырушыға және сақтандыру омбудсманына олар жүгінген кезде ұсынуға міндетті.";</w:t>
      </w:r>
    </w:p>
    <w:p>
      <w:pPr>
        <w:spacing w:after="0"/>
        <w:ind w:left="0"/>
        <w:jc w:val="both"/>
      </w:pPr>
      <w:r>
        <w:rPr>
          <w:rFonts w:ascii="Times New Roman"/>
          <w:b w:val="false"/>
          <w:i w:val="false"/>
          <w:color w:val="000000"/>
          <w:sz w:val="28"/>
        </w:rPr>
        <w:t xml:space="preserve">
      3) 14-баптың 2-тармағы мынадай мазмұндағы сегізінші абзацпен толықтырылсын: </w:t>
      </w:r>
    </w:p>
    <w:p>
      <w:pPr>
        <w:spacing w:after="0"/>
        <w:ind w:left="0"/>
        <w:jc w:val="both"/>
      </w:pPr>
      <w:r>
        <w:rPr>
          <w:rFonts w:ascii="Times New Roman"/>
          <w:b w:val="false"/>
          <w:i w:val="false"/>
          <w:color w:val="000000"/>
          <w:sz w:val="28"/>
        </w:rPr>
        <w:t>
      "осы Заңның 17-1-бабында көзделген жағдайда сақтандыру төлемін жүзеге асыру үшін өзі алған құжаттарды сақтандыру омбудсманына жіберуге;";</w:t>
      </w:r>
    </w:p>
    <w:p>
      <w:pPr>
        <w:spacing w:after="0"/>
        <w:ind w:left="0"/>
        <w:jc w:val="both"/>
      </w:pPr>
      <w:r>
        <w:rPr>
          <w:rFonts w:ascii="Times New Roman"/>
          <w:b w:val="false"/>
          <w:i w:val="false"/>
          <w:color w:val="000000"/>
          <w:sz w:val="28"/>
        </w:rPr>
        <w:t>
      4) 15-баптың 1-тармағының бесінші абзацы мынадай редакцияда жазылсын:</w:t>
      </w:r>
    </w:p>
    <w:p>
      <w:pPr>
        <w:spacing w:after="0"/>
        <w:ind w:left="0"/>
        <w:jc w:val="both"/>
      </w:pPr>
      <w:r>
        <w:rPr>
          <w:rFonts w:ascii="Times New Roman"/>
          <w:b w:val="false"/>
          <w:i w:val="false"/>
          <w:color w:val="000000"/>
          <w:sz w:val="28"/>
        </w:rPr>
        <w:t>
      "сақтандырушының сақтандыру төлемін жүзеге асырудан бас тарту немесе оның мөлшерін негізсіз азайту туралы шешімін даулау үшін сақтандыру омбудсманына жүгінуге;";</w:t>
      </w:r>
    </w:p>
    <w:p>
      <w:pPr>
        <w:spacing w:after="0"/>
        <w:ind w:left="0"/>
        <w:jc w:val="both"/>
      </w:pPr>
      <w:r>
        <w:rPr>
          <w:rFonts w:ascii="Times New Roman"/>
          <w:b w:val="false"/>
          <w:i w:val="false"/>
          <w:color w:val="000000"/>
          <w:sz w:val="28"/>
        </w:rPr>
        <w:t>
      5) мынадай мазмұндағы 17-1-баппен толықтырылсын:</w:t>
      </w:r>
    </w:p>
    <w:p>
      <w:pPr>
        <w:spacing w:after="0"/>
        <w:ind w:left="0"/>
        <w:jc w:val="both"/>
      </w:pPr>
      <w:r>
        <w:rPr>
          <w:rFonts w:ascii="Times New Roman"/>
          <w:b w:val="false"/>
          <w:i w:val="false"/>
          <w:color w:val="000000"/>
          <w:sz w:val="28"/>
        </w:rPr>
        <w:t>
      "17-1-бап. Сақтандыру шарттарынан туындайтын дауларды сотқа дейінгі реттеу</w:t>
      </w:r>
    </w:p>
    <w:p>
      <w:pPr>
        <w:spacing w:after="0"/>
        <w:ind w:left="0"/>
        <w:jc w:val="both"/>
      </w:pPr>
      <w:r>
        <w:rPr>
          <w:rFonts w:ascii="Times New Roman"/>
          <w:b w:val="false"/>
          <w:i w:val="false"/>
          <w:color w:val="000000"/>
          <w:sz w:val="28"/>
        </w:rPr>
        <w:t xml:space="preserve">
      1. Өтініш берушінің (сақтанушының, пайда алушының) сақтандырушының сақтандыру төлемін жүзеге асырудан бас тарту туралы шешімін немесе  зиянның сақтандырушы айқындаған мөлшерінің нәтижесін даулау сақтандыру омбудсманының  дауларды сотқа дейін реттеу жолымен жүзеге асырылуы мүмкін. </w:t>
      </w:r>
    </w:p>
    <w:p>
      <w:pPr>
        <w:spacing w:after="0"/>
        <w:ind w:left="0"/>
        <w:jc w:val="both"/>
      </w:pPr>
      <w:r>
        <w:rPr>
          <w:rFonts w:ascii="Times New Roman"/>
          <w:b w:val="false"/>
          <w:i w:val="false"/>
          <w:color w:val="000000"/>
          <w:sz w:val="28"/>
        </w:rPr>
        <w:t>
      2. Бұл ретте өтініш беруші дауларды сотқа дейін реттеу рәсімін қолдану үшін тиісті өтінішпен сақтандырушыға жүгінеді. Сақтандырушы сақтандыру төлемін жүзеге асыру үшін алған құжаттарды өтінішті алған күннен бастап екі жұмыс күні ішінде оларды қарау және дауларды шешу үшін  сақтандыру омбудсманына жіберуге міндетті.</w:t>
      </w:r>
    </w:p>
    <w:p>
      <w:pPr>
        <w:spacing w:after="0"/>
        <w:ind w:left="0"/>
        <w:jc w:val="both"/>
      </w:pPr>
      <w:r>
        <w:rPr>
          <w:rFonts w:ascii="Times New Roman"/>
          <w:b w:val="false"/>
          <w:i w:val="false"/>
          <w:color w:val="000000"/>
          <w:sz w:val="28"/>
        </w:rPr>
        <w:t>
      3. Өтініш беруші мен сақтандырушы арасындағы келіспеушіліктерді реттеуді сақтандыру омбудсманы "Сақтандыру қызметі туралы" Қазақстан Республикасы Заңының талаптарына сәйкес жүзеге асырады.</w:t>
      </w:r>
    </w:p>
    <w:p>
      <w:pPr>
        <w:spacing w:after="0"/>
        <w:ind w:left="0"/>
        <w:jc w:val="both"/>
      </w:pPr>
      <w:r>
        <w:rPr>
          <w:rFonts w:ascii="Times New Roman"/>
          <w:b w:val="false"/>
          <w:i w:val="false"/>
          <w:color w:val="000000"/>
          <w:sz w:val="28"/>
        </w:rPr>
        <w:t>
      4. Сақтандыру омбудсманының шешімімен келіспеген жағдайда өтініш беруші Қазақстан Республикасының заңнамасына сәйкес сотта өзінің құқығын қорғау үшін жүгінуге құқылы.".</w:t>
      </w:r>
    </w:p>
    <w:p>
      <w:pPr>
        <w:spacing w:after="0"/>
        <w:ind w:left="0"/>
        <w:jc w:val="both"/>
      </w:pPr>
      <w:r>
        <w:rPr>
          <w:rFonts w:ascii="Times New Roman"/>
          <w:b w:val="false"/>
          <w:i w:val="false"/>
          <w:color w:val="000000"/>
          <w:sz w:val="28"/>
        </w:rPr>
        <w:t xml:space="preserve">
      16. "Қызметi үшiншi тұлғаларға зиян келтiру қаупiмен байланысты объектiлер иелерiнiң азаматтық-құқықтық жауапкершiлiгiн мiндеттi сақтандыру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94-құжат; 2009 ж., № 24, 134-құжат; 2010 ж., № 9, 44-құжат; 2012 ж., № 13, 91-құжат; 2014 ж., № 7, 37-құжат; № 14, 84-құжат; № 19-I, 19-II, 96-құжат; № 8, 45-құжат):</w:t>
      </w:r>
    </w:p>
    <w:p>
      <w:pPr>
        <w:spacing w:after="0"/>
        <w:ind w:left="0"/>
        <w:jc w:val="both"/>
      </w:pPr>
      <w:r>
        <w:rPr>
          <w:rFonts w:ascii="Times New Roman"/>
          <w:b w:val="false"/>
          <w:i w:val="false"/>
          <w:color w:val="000000"/>
          <w:sz w:val="28"/>
        </w:rPr>
        <w:t>
      1) 1-баптың бірінші бөлігі мынадай мазмұндағы 13-1) тармақшамен толықтырылсын:</w:t>
      </w:r>
    </w:p>
    <w:p>
      <w:pPr>
        <w:spacing w:after="0"/>
        <w:ind w:left="0"/>
        <w:jc w:val="both"/>
      </w:pPr>
      <w:r>
        <w:rPr>
          <w:rFonts w:ascii="Times New Roman"/>
          <w:b w:val="false"/>
          <w:i w:val="false"/>
          <w:color w:val="000000"/>
          <w:sz w:val="28"/>
        </w:rPr>
        <w:t>
      "13-1) сақтандыру омбудсманы – "Сақтандыру қызметі туралы" 2000 жылғы 18 желтоқсандағы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p>
      <w:pPr>
        <w:spacing w:after="0"/>
        <w:ind w:left="0"/>
        <w:jc w:val="both"/>
      </w:pPr>
      <w:r>
        <w:rPr>
          <w:rFonts w:ascii="Times New Roman"/>
          <w:b w:val="false"/>
          <w:i w:val="false"/>
          <w:color w:val="000000"/>
          <w:sz w:val="28"/>
        </w:rPr>
        <w:t>
      2) мынадай мазмұндағы 7-1-баппен толықтырылсын:</w:t>
      </w:r>
    </w:p>
    <w:p>
      <w:pPr>
        <w:spacing w:after="0"/>
        <w:ind w:left="0"/>
        <w:jc w:val="both"/>
      </w:pPr>
      <w:r>
        <w:rPr>
          <w:rFonts w:ascii="Times New Roman"/>
          <w:b w:val="false"/>
          <w:i w:val="false"/>
          <w:color w:val="000000"/>
          <w:sz w:val="28"/>
        </w:rPr>
        <w:t>
      "7-1-бап. Ақпараттық өзара іс-қимыл</w:t>
      </w:r>
    </w:p>
    <w:p>
      <w:pPr>
        <w:spacing w:after="0"/>
        <w:ind w:left="0"/>
        <w:jc w:val="both"/>
      </w:pPr>
      <w:r>
        <w:rPr>
          <w:rFonts w:ascii="Times New Roman"/>
          <w:b w:val="false"/>
          <w:i w:val="false"/>
          <w:color w:val="000000"/>
          <w:sz w:val="28"/>
        </w:rPr>
        <w:t>
      Авариялар, оқыс оқиғалар және қауіпті өндірістік факторлар мен олардың салдары туралы ақпаратқа ие өнеркәсіптік қауіпсіздік саласында мемлекеттік қадағалауды жүзеге асыратын уәкілетті орган, азаматтық қорғау саласындағы уәкілетті органның бөлімшелері, прокуратура органдары, өзге де мемлекеттік органдар мен ұйымдар осы ақпаратты сақтандырушыға, сақтанушыға (пайда алушыға), сақтандыру омбудсманына олар жүгінген кезде ұсынуға міндетті.";</w:t>
      </w:r>
    </w:p>
    <w:p>
      <w:pPr>
        <w:spacing w:after="0"/>
        <w:ind w:left="0"/>
        <w:jc w:val="both"/>
      </w:pPr>
      <w:r>
        <w:rPr>
          <w:rFonts w:ascii="Times New Roman"/>
          <w:b w:val="false"/>
          <w:i w:val="false"/>
          <w:color w:val="000000"/>
          <w:sz w:val="28"/>
        </w:rPr>
        <w:t>
      3) 8-бапта: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Объектiлер иелерiнiң жауапкершiлiгiн мiндеттi сақтандыру шарты сақтандырушының сақтандыру полисiн ресімдеу арқылы жазбаша нысанда жасалады.</w:t>
      </w:r>
    </w:p>
    <w:p>
      <w:pPr>
        <w:spacing w:after="0"/>
        <w:ind w:left="0"/>
        <w:jc w:val="both"/>
      </w:pPr>
      <w:r>
        <w:rPr>
          <w:rFonts w:ascii="Times New Roman"/>
          <w:b w:val="false"/>
          <w:i w:val="false"/>
          <w:color w:val="000000"/>
          <w:sz w:val="28"/>
        </w:rPr>
        <w:t xml:space="preserve">
      Объектілер иелерінің жауапкершілігін міндетті сақтандыру бойынша сақтандыру полисі электрондық нысанда ресімделеді. </w:t>
      </w:r>
    </w:p>
    <w:p>
      <w:pPr>
        <w:spacing w:after="0"/>
        <w:ind w:left="0"/>
        <w:jc w:val="both"/>
      </w:pPr>
      <w:r>
        <w:rPr>
          <w:rFonts w:ascii="Times New Roman"/>
          <w:b w:val="false"/>
          <w:i w:val="false"/>
          <w:color w:val="000000"/>
          <w:sz w:val="28"/>
        </w:rPr>
        <w:t xml:space="preserve">
      Сақтанушының өтiнiшi объектiлер иелерiнiң жауапкершiлiгiн мiндеттi сақтандыру шартын жасасу үшiн негiз болып табылады. </w:t>
      </w:r>
    </w:p>
    <w:p>
      <w:pPr>
        <w:spacing w:after="0"/>
        <w:ind w:left="0"/>
        <w:jc w:val="both"/>
      </w:pPr>
      <w:r>
        <w:rPr>
          <w:rFonts w:ascii="Times New Roman"/>
          <w:b w:val="false"/>
          <w:i w:val="false"/>
          <w:color w:val="000000"/>
          <w:sz w:val="28"/>
        </w:rPr>
        <w:t>
      Объектiлер иелерiнiң жауапкершiлiгiн мiндеттi сақтандыру шартында көрсетiлуге тиiстi талаптардың толық еместiгi үшiн жауапкершiлiктi сақтандырушы өз мойнына алады. Объектiлер иелерiнiң жауапкершiлiгiн мiндеттi сақтандыру шарты бойынша оның жекелеген талаптарының толық еместiгi салдарынан дау туындаған жағдайда, дау сақтанушының пайдасына шешiледi.";</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Объектiлер иелерiнiң жауапкершiлiгiн мiндеттi сақтандыру шарты сақтанушының қалауы бойынша сақтандырушыға жазбаша өтініш жасау арқылы не сақтанушы мен сақтандырушы арасында сақтандырушының ресми интернет-ресурсын пайдалана отырып электрондық нысанда ақпарат алмасу арқылы жасала алады.";</w:t>
      </w:r>
    </w:p>
    <w:p>
      <w:pPr>
        <w:spacing w:after="0"/>
        <w:ind w:left="0"/>
        <w:jc w:val="both"/>
      </w:pPr>
      <w:r>
        <w:rPr>
          <w:rFonts w:ascii="Times New Roman"/>
          <w:b w:val="false"/>
          <w:i w:val="false"/>
          <w:color w:val="000000"/>
          <w:sz w:val="28"/>
        </w:rPr>
        <w:t>
      5-тармақтың екінші бөлігі мынадай редакцияда жазылсын:</w:t>
      </w:r>
    </w:p>
    <w:p>
      <w:pPr>
        <w:spacing w:after="0"/>
        <w:ind w:left="0"/>
        <w:jc w:val="both"/>
      </w:pPr>
      <w:r>
        <w:rPr>
          <w:rFonts w:ascii="Times New Roman"/>
          <w:b w:val="false"/>
          <w:i w:val="false"/>
          <w:color w:val="000000"/>
          <w:sz w:val="28"/>
        </w:rPr>
        <w:t>
      "Объектiлер иелерiнiң жауапкершiлiгiн мiндеттi сақтандыру бойынша сақтандыру полисiнің мазмұны және ресiмдеу жөніндегі талаптар Қазақстан Республикасының сақтандыру және сақтандыру қызметi туралы заңнамасында белгiленедi.";</w:t>
      </w:r>
    </w:p>
    <w:p>
      <w:pPr>
        <w:spacing w:after="0"/>
        <w:ind w:left="0"/>
        <w:jc w:val="both"/>
      </w:pPr>
      <w:r>
        <w:rPr>
          <w:rFonts w:ascii="Times New Roman"/>
          <w:b w:val="false"/>
          <w:i w:val="false"/>
          <w:color w:val="000000"/>
          <w:sz w:val="28"/>
        </w:rPr>
        <w:t>
      6-тармақ алып тасталсын;</w:t>
      </w:r>
    </w:p>
    <w:p>
      <w:pPr>
        <w:spacing w:after="0"/>
        <w:ind w:left="0"/>
        <w:jc w:val="both"/>
      </w:pPr>
      <w:r>
        <w:rPr>
          <w:rFonts w:ascii="Times New Roman"/>
          <w:b w:val="false"/>
          <w:i w:val="false"/>
          <w:color w:val="000000"/>
          <w:sz w:val="28"/>
        </w:rPr>
        <w:t>
      4) мынадай мазмұндағы 8-1-баппен толықтырылсын:</w:t>
      </w:r>
    </w:p>
    <w:p>
      <w:pPr>
        <w:spacing w:after="0"/>
        <w:ind w:left="0"/>
        <w:jc w:val="both"/>
      </w:pPr>
      <w:r>
        <w:rPr>
          <w:rFonts w:ascii="Times New Roman"/>
          <w:b w:val="false"/>
          <w:i w:val="false"/>
          <w:color w:val="000000"/>
          <w:sz w:val="28"/>
        </w:rPr>
        <w:t xml:space="preserve">
      "8-1-бап. Электрондық нысандағы объектілер иелерiнiң жауапкершілігiн мiндеттi сақтандыру шартын жасау кезінде сақтандыру ұйымына қойылатын талаптар   </w:t>
      </w:r>
    </w:p>
    <w:p>
      <w:pPr>
        <w:spacing w:after="0"/>
        <w:ind w:left="0"/>
        <w:jc w:val="both"/>
      </w:pPr>
      <w:r>
        <w:rPr>
          <w:rFonts w:ascii="Times New Roman"/>
          <w:b w:val="false"/>
          <w:i w:val="false"/>
          <w:color w:val="000000"/>
          <w:sz w:val="28"/>
        </w:rPr>
        <w:t>
      1. Электрондық нысандағы объектілер иелерiнiң жауапкершілігiн мiндеттi сақтандыру шартын жасау кезінде сақтандыру ұйымының ресми интернет-ресурсы сақтанушының (сақтандырылушының, пайда алушының) және сақтандырушының арасында электрондық ақпараттық ресурстармен алмасу үшін пайдаланылады.</w:t>
      </w:r>
    </w:p>
    <w:p>
      <w:pPr>
        <w:spacing w:after="0"/>
        <w:ind w:left="0"/>
        <w:jc w:val="both"/>
      </w:pPr>
      <w:r>
        <w:rPr>
          <w:rFonts w:ascii="Times New Roman"/>
          <w:b w:val="false"/>
          <w:i w:val="false"/>
          <w:color w:val="000000"/>
          <w:sz w:val="28"/>
        </w:rPr>
        <w:t xml:space="preserve">
      Электрондық нысандағы объектілер иелерiнiң жауапкершілігiн мiндеттi сақтандыру шартын жасау үшін өтініш беру кезінде сақтанушыдан мамандандырылған бағдарламалық қамтамасыз етуді пайдалану талап етілмейді.  </w:t>
      </w:r>
    </w:p>
    <w:p>
      <w:pPr>
        <w:spacing w:after="0"/>
        <w:ind w:left="0"/>
        <w:jc w:val="both"/>
      </w:pPr>
      <w:r>
        <w:rPr>
          <w:rFonts w:ascii="Times New Roman"/>
          <w:b w:val="false"/>
          <w:i w:val="false"/>
          <w:color w:val="000000"/>
          <w:sz w:val="28"/>
        </w:rPr>
        <w:t>
      2. Сақтанушы (сақтандырылушы, пайда алушы) мен сақтандырушы арасында электрондық ақпараттық ресурстармен алмасу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3. Сақтандырушының ресми интернет-ресурсын пайдалана отырып сақтандырушы объектілер иелерiнiң жауапкершiлiгiн мiндетті сақтандыру шартын жасау кезінде:</w:t>
      </w:r>
    </w:p>
    <w:p>
      <w:pPr>
        <w:spacing w:after="0"/>
        <w:ind w:left="0"/>
        <w:jc w:val="both"/>
      </w:pPr>
      <w:r>
        <w:rPr>
          <w:rFonts w:ascii="Times New Roman"/>
          <w:b w:val="false"/>
          <w:i w:val="false"/>
          <w:color w:val="000000"/>
          <w:sz w:val="28"/>
        </w:rPr>
        <w:t>
      1) сақтанушыға объектілер иелерiнiң жауапкершілігiн мiндеттi сақтандыру шартын жасау не оны жасаудан бас тарту (бас тартудың себептерін көрсете отырып) туралы электрондық хабар түріндегі хабарламаны тез арада жіберуді;</w:t>
      </w:r>
    </w:p>
    <w:p>
      <w:pPr>
        <w:spacing w:after="0"/>
        <w:ind w:left="0"/>
        <w:jc w:val="both"/>
      </w:pPr>
      <w:r>
        <w:rPr>
          <w:rFonts w:ascii="Times New Roman"/>
          <w:b w:val="false"/>
          <w:i w:val="false"/>
          <w:color w:val="000000"/>
          <w:sz w:val="28"/>
        </w:rPr>
        <w:t>
      2) сақтанушының объектілер иелерiнiң жауапкершілігiн мiндеттi сақтандыру шарты бойынша ақпаратты ұйымның ақпараттық жүйесі арқылы тексеру мүмкіндігін;</w:t>
      </w:r>
    </w:p>
    <w:p>
      <w:pPr>
        <w:spacing w:after="0"/>
        <w:ind w:left="0"/>
        <w:jc w:val="both"/>
      </w:pPr>
      <w:r>
        <w:rPr>
          <w:rFonts w:ascii="Times New Roman"/>
          <w:b w:val="false"/>
          <w:i w:val="false"/>
          <w:color w:val="000000"/>
          <w:sz w:val="28"/>
        </w:rPr>
        <w:t xml:space="preserve">
      3) сақтандырушының интернет-ресурсына сақтанушының тәулік бойы қолжеткізуін қамтамасыз ете отырып, электрондық нысандағы объектілер иелерiнiң жауапкершілігiн мiндеттi сақтандыру шартын сақтауды; </w:t>
      </w:r>
    </w:p>
    <w:p>
      <w:pPr>
        <w:spacing w:after="0"/>
        <w:ind w:left="0"/>
        <w:jc w:val="both"/>
      </w:pPr>
      <w:r>
        <w:rPr>
          <w:rFonts w:ascii="Times New Roman"/>
          <w:b w:val="false"/>
          <w:i w:val="false"/>
          <w:color w:val="000000"/>
          <w:sz w:val="28"/>
        </w:rPr>
        <w:t>
      4) сақтанушыға (сақтандырылушыға, пайда алушыға) мыналар:</w:t>
      </w:r>
    </w:p>
    <w:p>
      <w:pPr>
        <w:spacing w:after="0"/>
        <w:ind w:left="0"/>
        <w:jc w:val="both"/>
      </w:pPr>
      <w:r>
        <w:rPr>
          <w:rFonts w:ascii="Times New Roman"/>
          <w:b w:val="false"/>
          <w:i w:val="false"/>
          <w:color w:val="000000"/>
          <w:sz w:val="28"/>
        </w:rPr>
        <w:t>
      мәліметтерді өзгерту, объектілер иелерiнiң жауапкершілігiн мiндеттi сақтандыру шартын қайта ресімдеу;</w:t>
      </w:r>
    </w:p>
    <w:p>
      <w:pPr>
        <w:spacing w:after="0"/>
        <w:ind w:left="0"/>
        <w:jc w:val="both"/>
      </w:pPr>
      <w:r>
        <w:rPr>
          <w:rFonts w:ascii="Times New Roman"/>
          <w:b w:val="false"/>
          <w:i w:val="false"/>
          <w:color w:val="000000"/>
          <w:sz w:val="28"/>
        </w:rPr>
        <w:t>
      объектілер иелерiнiң жауапкершілігiн мiндеттi сақтандыру шартын мерзімінен бұрын тоқтату;</w:t>
      </w:r>
    </w:p>
    <w:p>
      <w:pPr>
        <w:spacing w:after="0"/>
        <w:ind w:left="0"/>
        <w:jc w:val="both"/>
      </w:pPr>
      <w:r>
        <w:rPr>
          <w:rFonts w:ascii="Times New Roman"/>
          <w:b w:val="false"/>
          <w:i w:val="false"/>
          <w:color w:val="000000"/>
          <w:sz w:val="28"/>
        </w:rPr>
        <w:t>
      сақтандыру жағдайының басталғаны туралы хабарлау;</w:t>
      </w:r>
    </w:p>
    <w:p>
      <w:pPr>
        <w:spacing w:after="0"/>
        <w:ind w:left="0"/>
        <w:jc w:val="both"/>
      </w:pPr>
      <w:r>
        <w:rPr>
          <w:rFonts w:ascii="Times New Roman"/>
          <w:b w:val="false"/>
          <w:i w:val="false"/>
          <w:color w:val="000000"/>
          <w:sz w:val="28"/>
        </w:rPr>
        <w:t>
      келтірілген зиянның мөлшеріне бағалау жүргізу;</w:t>
      </w:r>
    </w:p>
    <w:p>
      <w:pPr>
        <w:spacing w:after="0"/>
        <w:ind w:left="0"/>
        <w:jc w:val="both"/>
      </w:pPr>
      <w:r>
        <w:rPr>
          <w:rFonts w:ascii="Times New Roman"/>
          <w:b w:val="false"/>
          <w:i w:val="false"/>
          <w:color w:val="000000"/>
          <w:sz w:val="28"/>
        </w:rPr>
        <w:t>
      сақтандыру төлемін алу үшін қажетті электрондық нысандағы ақпаратты (өтінішті, хабарламаны және (немесе) өзге құжаттарды, мәліметтерді) жасау және сақтандыру ұйымына жіберу мүмкіндігін қамтамасыз етуге міндетті.</w:t>
      </w:r>
    </w:p>
    <w:p>
      <w:pPr>
        <w:spacing w:after="0"/>
        <w:ind w:left="0"/>
        <w:jc w:val="both"/>
      </w:pPr>
      <w:r>
        <w:rPr>
          <w:rFonts w:ascii="Times New Roman"/>
          <w:b w:val="false"/>
          <w:i w:val="false"/>
          <w:color w:val="000000"/>
          <w:sz w:val="28"/>
        </w:rPr>
        <w:t>
      Объектілер иелерiнiң жауапкершілігiн мiндеттi сақтандыру шартын жасау туралы хабарлама дерекқорды қалыптастыру және жүргiзу жөніндегі ұйымнан жіберіледі.</w:t>
      </w:r>
    </w:p>
    <w:p>
      <w:pPr>
        <w:spacing w:after="0"/>
        <w:ind w:left="0"/>
        <w:jc w:val="both"/>
      </w:pPr>
      <w:r>
        <w:rPr>
          <w:rFonts w:ascii="Times New Roman"/>
          <w:b w:val="false"/>
          <w:i w:val="false"/>
          <w:color w:val="000000"/>
          <w:sz w:val="28"/>
        </w:rPr>
        <w:t>
      Объектілер иелерiнiң жауапкершілігiн мiндеттi сақтандыру шартын жасау туралы хабарламаның тәртібіне және мазмұнына қойылатын талаптар сақтанушы (сақтандырылушы, пайда алушы) мен сақтандыру ұйымы арасында электрондық ақпараттық ресурстармен алмасудың уәкілетті орган белгілеген тәртібі ескеріле отырып белгіленеді.</w:t>
      </w:r>
    </w:p>
    <w:p>
      <w:pPr>
        <w:spacing w:after="0"/>
        <w:ind w:left="0"/>
        <w:jc w:val="both"/>
      </w:pPr>
      <w:r>
        <w:rPr>
          <w:rFonts w:ascii="Times New Roman"/>
          <w:b w:val="false"/>
          <w:i w:val="false"/>
          <w:color w:val="000000"/>
          <w:sz w:val="28"/>
        </w:rPr>
        <w:t xml:space="preserve">
      4. Сақтандырушының ресми интернет-ресурсын пайдалана отырып объектілер иелерiнiң жауапкершілігiн мiндеттi сақтандыру шартын жасау кезінде сақтандырушы ұсынған талаптарда сақтанушы сақтандыру сыйлықақысын (сақтандыру сыйлықақысы бөліп төленген жағдайда, бірінші сақтандыру жарнасын) төлеген күннен бастап сақтанушы осы сақтандыру шартын жасасқан деп есептеледі. </w:t>
      </w:r>
    </w:p>
    <w:p>
      <w:pPr>
        <w:spacing w:after="0"/>
        <w:ind w:left="0"/>
        <w:jc w:val="both"/>
      </w:pPr>
      <w:r>
        <w:rPr>
          <w:rFonts w:ascii="Times New Roman"/>
          <w:b w:val="false"/>
          <w:i w:val="false"/>
          <w:color w:val="000000"/>
          <w:sz w:val="28"/>
        </w:rPr>
        <w:t xml:space="preserve">
      5. Сақтандырушының ресми интернет-ресурсын пайдалана отырып, объектілер иелерiнiң жауапкершілігiн мiндеттi сақтандыру шартын жасау кезінде сақтанушы осы Заңда көзделген сақтандыру талаптарымен танысқаннан кейін өзіне ұсынылған талаптармен осы қосылу шартын жасасатынына өзінің келісімін растай отырып, сақтандыру сыйлықақысын (бірінші сақтандыру жарнасын) төлейді. </w:t>
      </w:r>
    </w:p>
    <w:p>
      <w:pPr>
        <w:spacing w:after="0"/>
        <w:ind w:left="0"/>
        <w:jc w:val="both"/>
      </w:pPr>
      <w:r>
        <w:rPr>
          <w:rFonts w:ascii="Times New Roman"/>
          <w:b w:val="false"/>
          <w:i w:val="false"/>
          <w:color w:val="000000"/>
          <w:sz w:val="28"/>
        </w:rPr>
        <w:t xml:space="preserve">
      6. Сақтандырушының ресми интернет-ресурсын пайдалана отырып, сақтандырушы объектілер иелерiнiң жауапкершілігiн мiндеттi сақтандыру шартын жасау мүмкіндігін тәулік бойы қамтамасыз етеді. </w:t>
      </w:r>
    </w:p>
    <w:p>
      <w:pPr>
        <w:spacing w:after="0"/>
        <w:ind w:left="0"/>
        <w:jc w:val="both"/>
      </w:pPr>
      <w:r>
        <w:rPr>
          <w:rFonts w:ascii="Times New Roman"/>
          <w:b w:val="false"/>
          <w:i w:val="false"/>
          <w:color w:val="000000"/>
          <w:sz w:val="28"/>
        </w:rPr>
        <w:t>
      7. Сақтандыру агенттерінің сақтандыру ұйымдарының сақтанушы мен сақтандыру ұйымы арасындағы ақпараттық өзара іс-қимыл арқылы электрондық нысанда сақтандыру шартын жасауға арналған ақпараттық жүйелерін пайдалана отырып, объектілер иелерiнiң жауапкершілігiн мiндеттi сақтандыру шартын жасау жөніндегі қызметіне жол берілмейді.";</w:t>
      </w:r>
    </w:p>
    <w:p>
      <w:pPr>
        <w:spacing w:after="0"/>
        <w:ind w:left="0"/>
        <w:jc w:val="both"/>
      </w:pPr>
      <w:r>
        <w:rPr>
          <w:rFonts w:ascii="Times New Roman"/>
          <w:b w:val="false"/>
          <w:i w:val="false"/>
          <w:color w:val="000000"/>
          <w:sz w:val="28"/>
        </w:rPr>
        <w:t>
      5) 12-бапта:</w:t>
      </w:r>
    </w:p>
    <w:p>
      <w:pPr>
        <w:spacing w:after="0"/>
        <w:ind w:left="0"/>
        <w:jc w:val="both"/>
      </w:pPr>
      <w:r>
        <w:rPr>
          <w:rFonts w:ascii="Times New Roman"/>
          <w:b w:val="false"/>
          <w:i w:val="false"/>
          <w:color w:val="000000"/>
          <w:sz w:val="28"/>
        </w:rPr>
        <w:t>
      1-тармақтың 3) тармақшасы алып тасталсын;</w:t>
      </w:r>
    </w:p>
    <w:p>
      <w:pPr>
        <w:spacing w:after="0"/>
        <w:ind w:left="0"/>
        <w:jc w:val="both"/>
      </w:pPr>
      <w:r>
        <w:rPr>
          <w:rFonts w:ascii="Times New Roman"/>
          <w:b w:val="false"/>
          <w:i w:val="false"/>
          <w:color w:val="000000"/>
          <w:sz w:val="28"/>
        </w:rPr>
        <w:t>
      1-тармақтың 6) тармақшасы мынадай редакцияда жазылсын:</w:t>
      </w:r>
    </w:p>
    <w:p>
      <w:pPr>
        <w:spacing w:after="0"/>
        <w:ind w:left="0"/>
        <w:jc w:val="both"/>
      </w:pPr>
      <w:r>
        <w:rPr>
          <w:rFonts w:ascii="Times New Roman"/>
          <w:b w:val="false"/>
          <w:i w:val="false"/>
          <w:color w:val="000000"/>
          <w:sz w:val="28"/>
        </w:rPr>
        <w:t xml:space="preserve">
      "6) сақтандырушының сақтандыру төлемін жүзеге асырудан бас тарту немесе оның мөлшерін негізсіз азайту туралы шешімін даулау үшін сақтандыру омбудсманына жүгінуге;"; </w:t>
      </w:r>
    </w:p>
    <w:p>
      <w:pPr>
        <w:spacing w:after="0"/>
        <w:ind w:left="0"/>
        <w:jc w:val="both"/>
      </w:pPr>
      <w:r>
        <w:rPr>
          <w:rFonts w:ascii="Times New Roman"/>
          <w:b w:val="false"/>
          <w:i w:val="false"/>
          <w:color w:val="000000"/>
          <w:sz w:val="28"/>
        </w:rPr>
        <w:t>
      6) 13-баптың 2-тармағының бірінші бөлігінде:</w:t>
      </w:r>
    </w:p>
    <w:p>
      <w:pPr>
        <w:spacing w:after="0"/>
        <w:ind w:left="0"/>
        <w:jc w:val="both"/>
      </w:pPr>
      <w:r>
        <w:rPr>
          <w:rFonts w:ascii="Times New Roman"/>
          <w:b w:val="false"/>
          <w:i w:val="false"/>
          <w:color w:val="000000"/>
          <w:sz w:val="28"/>
        </w:rPr>
        <w:t xml:space="preserve">
      1) және 2) тармақшалар мынадай редакцияда жазылсын: </w:t>
      </w:r>
    </w:p>
    <w:p>
      <w:pPr>
        <w:spacing w:after="0"/>
        <w:ind w:left="0"/>
        <w:jc w:val="both"/>
      </w:pPr>
      <w:r>
        <w:rPr>
          <w:rFonts w:ascii="Times New Roman"/>
          <w:b w:val="false"/>
          <w:i w:val="false"/>
          <w:color w:val="000000"/>
          <w:sz w:val="28"/>
        </w:rPr>
        <w:t xml:space="preserve">
      "1) сақтанушыны (сақтандырылушыны) объектiлер иелерiнiң жауапкершiлiгiн мiндеттi сақтандыру талаптарымен, оның ішінде тараптардың объектiлер иелерiнiң жауапкершiлiгiн мiндеттi сақтандыру шартынан туындайтын құқықтарымен және мiндеттерімен таныстыруға; </w:t>
      </w:r>
    </w:p>
    <w:p>
      <w:pPr>
        <w:spacing w:after="0"/>
        <w:ind w:left="0"/>
        <w:jc w:val="both"/>
      </w:pPr>
      <w:r>
        <w:rPr>
          <w:rFonts w:ascii="Times New Roman"/>
          <w:b w:val="false"/>
          <w:i w:val="false"/>
          <w:color w:val="000000"/>
          <w:sz w:val="28"/>
        </w:rPr>
        <w:t>
      2) сақтанушыға (сақтандырылушыға) сақтандыру полисiн ресімдеуге;";</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xml:space="preserve">
      "3-1) сақтандыру жағдайының басталу фактісін және сақтандырушы өтеуі тиісті зиянның мөлшерін растайтын құжаттар жеткіліксіз болған кезде сақтандырушы оларды алған күннен бастап үш жұмыс күні ішінде өтініш берушіге жеткіліксіз және (немесе) дұрыс </w:t>
      </w:r>
      <w:r>
        <w:br/>
      </w:r>
      <w:r>
        <w:rPr>
          <w:rFonts w:ascii="Times New Roman"/>
          <w:b w:val="false"/>
          <w:i w:val="false"/>
          <w:color w:val="000000"/>
          <w:sz w:val="28"/>
        </w:rPr>
        <w:t>ресімделмеген құжаттардың толық тізбесін көрсете отырып, бұл туралы хабарлауға;";</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осы Заңның 21-1-бабында көзделген жағдайда сақтандыру төлемін жүзеге асыру үшін өзі  алған құжаттарды сақтандыру омбудсманына жіберуге;";</w:t>
      </w:r>
    </w:p>
    <w:p>
      <w:pPr>
        <w:spacing w:after="0"/>
        <w:ind w:left="0"/>
        <w:jc w:val="both"/>
      </w:pPr>
      <w:r>
        <w:rPr>
          <w:rFonts w:ascii="Times New Roman"/>
          <w:b w:val="false"/>
          <w:i w:val="false"/>
          <w:color w:val="000000"/>
          <w:sz w:val="28"/>
        </w:rPr>
        <w:t>
      7) 14-баптың 1-тармағының 6) тармақшасы мынадай редакцияда жазылсын:</w:t>
      </w:r>
    </w:p>
    <w:p>
      <w:pPr>
        <w:spacing w:after="0"/>
        <w:ind w:left="0"/>
        <w:jc w:val="both"/>
      </w:pPr>
      <w:r>
        <w:rPr>
          <w:rFonts w:ascii="Times New Roman"/>
          <w:b w:val="false"/>
          <w:i w:val="false"/>
          <w:color w:val="000000"/>
          <w:sz w:val="28"/>
        </w:rPr>
        <w:t>
      "6) сақтандырушының сақтандыру төлемін жүзеге асырудан бас тарту немесе оның мөлшерін негізсіз азайту туралы шешімін даулау үшін сақтандыру омбудсманына жүгінуге;";</w:t>
      </w:r>
    </w:p>
    <w:p>
      <w:pPr>
        <w:spacing w:after="0"/>
        <w:ind w:left="0"/>
        <w:jc w:val="both"/>
      </w:pPr>
      <w:r>
        <w:rPr>
          <w:rFonts w:ascii="Times New Roman"/>
          <w:b w:val="false"/>
          <w:i w:val="false"/>
          <w:color w:val="000000"/>
          <w:sz w:val="28"/>
        </w:rPr>
        <w:t>
      8) 17-бап мынадай мазмұндағы төртінші бөлікпен толықтырылсын:</w:t>
      </w:r>
    </w:p>
    <w:p>
      <w:pPr>
        <w:spacing w:after="0"/>
        <w:ind w:left="0"/>
        <w:jc w:val="both"/>
      </w:pPr>
      <w:r>
        <w:rPr>
          <w:rFonts w:ascii="Times New Roman"/>
          <w:b w:val="false"/>
          <w:i w:val="false"/>
          <w:color w:val="000000"/>
          <w:sz w:val="28"/>
        </w:rPr>
        <w:t>
      "Сақтандыру сыйлықақысын төлем жүйелерін қолдана отырып, қолма-қол ақшасыз ақы төлеу арқылы Интернет желісін пайдаланып төлеуге болады.";</w:t>
      </w:r>
    </w:p>
    <w:p>
      <w:pPr>
        <w:spacing w:after="0"/>
        <w:ind w:left="0"/>
        <w:jc w:val="both"/>
      </w:pPr>
      <w:r>
        <w:rPr>
          <w:rFonts w:ascii="Times New Roman"/>
          <w:b w:val="false"/>
          <w:i w:val="false"/>
          <w:color w:val="000000"/>
          <w:sz w:val="28"/>
        </w:rPr>
        <w:t>
      9) 19-бапта: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 тармақша алып тасталсын;</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"Өтініш берушінің қалауы бойынша сақтандыру төлемі туралы талап сақтандыру төлемін жүзеге асыру үшін қажетті құжаттар қоса беріле отырып, электрондық көшірмелер немесе электрондық құжаттар түрінде электрондық нысанда жіберілуі мүмкін. Бұл ретте, электрондық нысандағы сақтандыру төлемі туралы талаптар өтініш берушіні сақтандырушыға құжаттардың түпнұсқасын сақтандырушының орналасқан жері бойынша  беруден босатпайды.";</w:t>
      </w:r>
    </w:p>
    <w:p>
      <w:pPr>
        <w:spacing w:after="0"/>
        <w:ind w:left="0"/>
        <w:jc w:val="both"/>
      </w:pPr>
      <w:r>
        <w:rPr>
          <w:rFonts w:ascii="Times New Roman"/>
          <w:b w:val="false"/>
          <w:i w:val="false"/>
          <w:color w:val="000000"/>
          <w:sz w:val="28"/>
        </w:rPr>
        <w:t>
      2-тармақ мынадай мазмұндағы екінші бөлікпен толықтырылсын:</w:t>
      </w:r>
    </w:p>
    <w:p>
      <w:pPr>
        <w:spacing w:after="0"/>
        <w:ind w:left="0"/>
        <w:jc w:val="both"/>
      </w:pPr>
      <w:r>
        <w:rPr>
          <w:rFonts w:ascii="Times New Roman"/>
          <w:b w:val="false"/>
          <w:i w:val="false"/>
          <w:color w:val="000000"/>
          <w:sz w:val="28"/>
        </w:rPr>
        <w:t>
      "Сақтанушы (сақтандырылушы, пайда алушы) сақтандыру төлемі туралы талапты электрондық тәсілмен жіберген жағдайда, сақтандырушы оған осы анықтаманы электрондық нысанда ұсына алады.";</w:t>
      </w:r>
    </w:p>
    <w:p>
      <w:pPr>
        <w:spacing w:after="0"/>
        <w:ind w:left="0"/>
        <w:jc w:val="both"/>
      </w:pPr>
      <w:r>
        <w:rPr>
          <w:rFonts w:ascii="Times New Roman"/>
          <w:b w:val="false"/>
          <w:i w:val="false"/>
          <w:color w:val="000000"/>
          <w:sz w:val="28"/>
        </w:rPr>
        <w:t xml:space="preserve">
      10) мынадай мазмұндағы 21-1-баппен толықтырылсын: </w:t>
      </w:r>
    </w:p>
    <w:p>
      <w:pPr>
        <w:spacing w:after="0"/>
        <w:ind w:left="0"/>
        <w:jc w:val="both"/>
      </w:pPr>
      <w:r>
        <w:rPr>
          <w:rFonts w:ascii="Times New Roman"/>
          <w:b w:val="false"/>
          <w:i w:val="false"/>
          <w:color w:val="000000"/>
          <w:sz w:val="28"/>
        </w:rPr>
        <w:t>
      "21-1-бап. Сақтандыру шарттарынан туындайтын дауларды сотқа дейінгі реттеу</w:t>
      </w:r>
    </w:p>
    <w:p>
      <w:pPr>
        <w:spacing w:after="0"/>
        <w:ind w:left="0"/>
        <w:jc w:val="both"/>
      </w:pPr>
      <w:r>
        <w:rPr>
          <w:rFonts w:ascii="Times New Roman"/>
          <w:b w:val="false"/>
          <w:i w:val="false"/>
          <w:color w:val="000000"/>
          <w:sz w:val="28"/>
        </w:rPr>
        <w:t xml:space="preserve">
      1. Өтініш берушінің (сақтанушының, пайда алушының, үшінші тұлғалардың) сақтандырушының сақтандыру төлемін жүзеге асырудан бас тарту туралы шешімін немесе  зиянның сақтандырушы айқындаған мөлшерінің нәтижесін даулау сақтандыру омбудсманының  дауларды сотқа дейін реттеу жолымен жүзеге асырылуы мүмкін. </w:t>
      </w:r>
    </w:p>
    <w:p>
      <w:pPr>
        <w:spacing w:after="0"/>
        <w:ind w:left="0"/>
        <w:jc w:val="both"/>
      </w:pPr>
      <w:r>
        <w:rPr>
          <w:rFonts w:ascii="Times New Roman"/>
          <w:b w:val="false"/>
          <w:i w:val="false"/>
          <w:color w:val="000000"/>
          <w:sz w:val="28"/>
        </w:rPr>
        <w:t>
      2. Бұл ретте өтініш беруші дауларды сотқа дейін реттеу рәсімін қолдану үшін тиісті өтінішпен сақтандырушыға жүгінеді. Сақтандырушы сақтандыру төлемін жүзеге асыру үшін алған құжаттарды өтінішті алған күннен бастап екі жұмыс күні ішінде оларды қарау және дауларды шешу үшін сақтандыру омбудсманына жіберуге міндетті.</w:t>
      </w:r>
    </w:p>
    <w:p>
      <w:pPr>
        <w:spacing w:after="0"/>
        <w:ind w:left="0"/>
        <w:jc w:val="both"/>
      </w:pPr>
      <w:r>
        <w:rPr>
          <w:rFonts w:ascii="Times New Roman"/>
          <w:b w:val="false"/>
          <w:i w:val="false"/>
          <w:color w:val="000000"/>
          <w:sz w:val="28"/>
        </w:rPr>
        <w:t>
      3. Өтініш беруші мен сақтандырушы арасындағы келіспеушіліктерді реттеуді сақтандыру омбудсманы "Сақтандыру қызметі туралы" Қазақстан Республикасы Заңының талаптарына сәйкес жүзеге асырады.</w:t>
      </w:r>
    </w:p>
    <w:p>
      <w:pPr>
        <w:spacing w:after="0"/>
        <w:ind w:left="0"/>
        <w:jc w:val="both"/>
      </w:pPr>
      <w:r>
        <w:rPr>
          <w:rFonts w:ascii="Times New Roman"/>
          <w:b w:val="false"/>
          <w:i w:val="false"/>
          <w:color w:val="000000"/>
          <w:sz w:val="28"/>
        </w:rPr>
        <w:t>
      4. Сақтандыру омбудсманының шешімімен келіспеген жағдайда өтініш беруші Қазақстан Республикасының заңнамасына сәйкес сотта өзінің құқығын қорғау үшін жүгінуге құқылы.".</w:t>
      </w:r>
    </w:p>
    <w:p>
      <w:pPr>
        <w:spacing w:after="0"/>
        <w:ind w:left="0"/>
        <w:jc w:val="both"/>
      </w:pPr>
      <w:r>
        <w:rPr>
          <w:rFonts w:ascii="Times New Roman"/>
          <w:b w:val="false"/>
          <w:i w:val="false"/>
          <w:color w:val="000000"/>
          <w:sz w:val="28"/>
        </w:rPr>
        <w:t xml:space="preserve">
      17.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 2012 ж., № 13, 91-құжат; 2014 ж., № 19-I, 19-II, 96-құжат; № 23, 143-құжат; 2015 ж., № 8, 45-құжат):</w:t>
      </w:r>
    </w:p>
    <w:p>
      <w:pPr>
        <w:spacing w:after="0"/>
        <w:ind w:left="0"/>
        <w:jc w:val="both"/>
      </w:pPr>
      <w:r>
        <w:rPr>
          <w:rFonts w:ascii="Times New Roman"/>
          <w:b w:val="false"/>
          <w:i w:val="false"/>
          <w:color w:val="000000"/>
          <w:sz w:val="28"/>
        </w:rPr>
        <w:t xml:space="preserve">
      1) 1-бап мынадай мазмұндағы 14) тармақшамен толықтырылсын: </w:t>
      </w:r>
    </w:p>
    <w:p>
      <w:pPr>
        <w:spacing w:after="0"/>
        <w:ind w:left="0"/>
        <w:jc w:val="both"/>
      </w:pPr>
      <w:r>
        <w:rPr>
          <w:rFonts w:ascii="Times New Roman"/>
          <w:b w:val="false"/>
          <w:i w:val="false"/>
          <w:color w:val="000000"/>
          <w:sz w:val="28"/>
        </w:rPr>
        <w:t>
      "14) сақтандыру омбудсманы – "Сақтандыру қызметі туралы" 2000 жылғы 18 желтоқсандағы Қазақстан Республикасының Заңына сәйкес сақтандыру нарығына қатысушылар арасындағы келіспеушіліктерді реттеудi жүзеге асыратын, өз қызметiнде тәуелсiз жеке тұлға.";</w:t>
      </w:r>
    </w:p>
    <w:p>
      <w:pPr>
        <w:spacing w:after="0"/>
        <w:ind w:left="0"/>
        <w:jc w:val="both"/>
      </w:pPr>
      <w:r>
        <w:rPr>
          <w:rFonts w:ascii="Times New Roman"/>
          <w:b w:val="false"/>
          <w:i w:val="false"/>
          <w:color w:val="000000"/>
          <w:sz w:val="28"/>
        </w:rPr>
        <w:t>
      2) 6-1-бап мынадай редакцияда жазылсын:</w:t>
      </w:r>
    </w:p>
    <w:p>
      <w:pPr>
        <w:spacing w:after="0"/>
        <w:ind w:left="0"/>
        <w:jc w:val="both"/>
      </w:pPr>
      <w:r>
        <w:rPr>
          <w:rFonts w:ascii="Times New Roman"/>
          <w:b w:val="false"/>
          <w:i w:val="false"/>
          <w:color w:val="000000"/>
          <w:sz w:val="28"/>
        </w:rPr>
        <w:t>
      "6-1-бап. Қызметкерді жазатайым оқиғалардан міндетті сақтандыруды жүзеге асырудың ерекшеліктері</w:t>
      </w:r>
    </w:p>
    <w:p>
      <w:pPr>
        <w:spacing w:after="0"/>
        <w:ind w:left="0"/>
        <w:jc w:val="both"/>
      </w:pPr>
      <w:r>
        <w:rPr>
          <w:rFonts w:ascii="Times New Roman"/>
          <w:b w:val="false"/>
          <w:i w:val="false"/>
          <w:color w:val="000000"/>
          <w:sz w:val="28"/>
        </w:rPr>
        <w:t>
      Бәсекелестікті шектеуге немесе жоюға, қызметкерді жазатайым жағдайдан міндетті сақтандыру шарттарын жасасу бойынша бір сақтандырушыға басқаларының алдында негізсіз артықшылықтар беруге немесе алуға, сақтанушылардың құқықтары мен заңды мүдделеріне қысым жасалуына бағытталған қызметке жол берілмейді.";</w:t>
      </w:r>
    </w:p>
    <w:p>
      <w:pPr>
        <w:spacing w:after="0"/>
        <w:ind w:left="0"/>
        <w:jc w:val="both"/>
      </w:pPr>
      <w:r>
        <w:rPr>
          <w:rFonts w:ascii="Times New Roman"/>
          <w:b w:val="false"/>
          <w:i w:val="false"/>
          <w:color w:val="000000"/>
          <w:sz w:val="28"/>
        </w:rPr>
        <w:t>
      3) мынадай мазмұндағы 6-2-баппен толықтырылсын:</w:t>
      </w:r>
    </w:p>
    <w:p>
      <w:pPr>
        <w:spacing w:after="0"/>
        <w:ind w:left="0"/>
        <w:jc w:val="both"/>
      </w:pPr>
      <w:r>
        <w:rPr>
          <w:rFonts w:ascii="Times New Roman"/>
          <w:b w:val="false"/>
          <w:i w:val="false"/>
          <w:color w:val="000000"/>
          <w:sz w:val="28"/>
        </w:rPr>
        <w:t>
      "6-2-бап. Ақпараттық өзара іс-қимыл</w:t>
      </w:r>
    </w:p>
    <w:p>
      <w:pPr>
        <w:spacing w:after="0"/>
        <w:ind w:left="0"/>
        <w:jc w:val="both"/>
      </w:pPr>
      <w:r>
        <w:rPr>
          <w:rFonts w:ascii="Times New Roman"/>
          <w:b w:val="false"/>
          <w:i w:val="false"/>
          <w:color w:val="000000"/>
          <w:sz w:val="28"/>
        </w:rPr>
        <w:t>
      Сақтандыру оқиғасының басталу фактісін растау және жұмыскердің өмірі мен денсаулығына келтірілген зиянды өтеу мөлшерін айқындау үшін қажетті ақпаратқа ие уәкілетті орган, оның аумақтық бөлімшелері, прокуратура органдары, денсаулық сақтау ұйымдары, өзге де мемлекеттік органдар мен ұйымдар осы ақпаратты сақтандырушыға, сақтанушыға (сақтандырылушыға, пайда алушыға), сақтандыру омбудсманына олар жүгінген кезде ұсынуға міндетті.";</w:t>
      </w:r>
    </w:p>
    <w:p>
      <w:pPr>
        <w:spacing w:after="0"/>
        <w:ind w:left="0"/>
        <w:jc w:val="both"/>
      </w:pPr>
      <w:r>
        <w:rPr>
          <w:rFonts w:ascii="Times New Roman"/>
          <w:b w:val="false"/>
          <w:i w:val="false"/>
          <w:color w:val="000000"/>
          <w:sz w:val="28"/>
        </w:rPr>
        <w:t>
      4) 8-баптың 1-тармағының 6) тармақшысы мынадай редакцияда жазылсын:</w:t>
      </w:r>
    </w:p>
    <w:p>
      <w:pPr>
        <w:spacing w:after="0"/>
        <w:ind w:left="0"/>
        <w:jc w:val="both"/>
      </w:pPr>
      <w:r>
        <w:rPr>
          <w:rFonts w:ascii="Times New Roman"/>
          <w:b w:val="false"/>
          <w:i w:val="false"/>
          <w:color w:val="000000"/>
          <w:sz w:val="28"/>
        </w:rPr>
        <w:t xml:space="preserve">
      "6) сақтандырушының сақтандыру төлемін жүзеге асырудан бас тарту немесе оның мөлшерін негізсіз азайту туралы шешімін даулау үшін сақтандыру омбудсманына жүгінуге;"; </w:t>
      </w:r>
    </w:p>
    <w:p>
      <w:pPr>
        <w:spacing w:after="0"/>
        <w:ind w:left="0"/>
        <w:jc w:val="both"/>
      </w:pPr>
      <w:r>
        <w:rPr>
          <w:rFonts w:ascii="Times New Roman"/>
          <w:b w:val="false"/>
          <w:i w:val="false"/>
          <w:color w:val="000000"/>
          <w:sz w:val="28"/>
        </w:rPr>
        <w:t xml:space="preserve">
      5) 9-баптың 2-тармағы мынадай мазмұндағы 5-1) тармақшамен толықтырылсын: </w:t>
      </w:r>
    </w:p>
    <w:p>
      <w:pPr>
        <w:spacing w:after="0"/>
        <w:ind w:left="0"/>
        <w:jc w:val="both"/>
      </w:pPr>
      <w:r>
        <w:rPr>
          <w:rFonts w:ascii="Times New Roman"/>
          <w:b w:val="false"/>
          <w:i w:val="false"/>
          <w:color w:val="000000"/>
          <w:sz w:val="28"/>
        </w:rPr>
        <w:t>
      "5-1) осы Заңның 24-1-бабында көзделген жағдайда, сақтандырушы сақтандыру омбудсманына сақтандыру төлемін жүзеге асыру үшін өзі алған құжаттарды жіберуге;";</w:t>
      </w:r>
    </w:p>
    <w:p>
      <w:pPr>
        <w:spacing w:after="0"/>
        <w:ind w:left="0"/>
        <w:jc w:val="both"/>
      </w:pPr>
      <w:r>
        <w:rPr>
          <w:rFonts w:ascii="Times New Roman"/>
          <w:b w:val="false"/>
          <w:i w:val="false"/>
          <w:color w:val="000000"/>
          <w:sz w:val="28"/>
        </w:rPr>
        <w:t>
      6) 10-бап мынадай мазмұндағы 7) тармақшамен толықтырылсын:</w:t>
      </w:r>
    </w:p>
    <w:p>
      <w:pPr>
        <w:spacing w:after="0"/>
        <w:ind w:left="0"/>
        <w:jc w:val="both"/>
      </w:pPr>
      <w:r>
        <w:rPr>
          <w:rFonts w:ascii="Times New Roman"/>
          <w:b w:val="false"/>
          <w:i w:val="false"/>
          <w:color w:val="000000"/>
          <w:sz w:val="28"/>
        </w:rPr>
        <w:t>
      "7) сақтандырушының сақтандыру төлемін жүзеге асырудан бас тарту немесе оның мөлшерін негізсіз азайту туралы шешімін даулау үшін сақтандыру омбудсманына жүгінуге;";</w:t>
      </w:r>
    </w:p>
    <w:p>
      <w:pPr>
        <w:spacing w:after="0"/>
        <w:ind w:left="0"/>
        <w:jc w:val="both"/>
      </w:pPr>
      <w:r>
        <w:rPr>
          <w:rFonts w:ascii="Times New Roman"/>
          <w:b w:val="false"/>
          <w:i w:val="false"/>
          <w:color w:val="000000"/>
          <w:sz w:val="28"/>
        </w:rPr>
        <w:t xml:space="preserve">
      7) 11-баптың 6-тармағының бірінші бөлігі мынадай мазмұндағы 11) және 12) тармақшалармен толықтырылсын: </w:t>
      </w:r>
    </w:p>
    <w:p>
      <w:pPr>
        <w:spacing w:after="0"/>
        <w:ind w:left="0"/>
        <w:jc w:val="both"/>
      </w:pPr>
      <w:r>
        <w:rPr>
          <w:rFonts w:ascii="Times New Roman"/>
          <w:b w:val="false"/>
          <w:i w:val="false"/>
          <w:color w:val="000000"/>
          <w:sz w:val="28"/>
        </w:rPr>
        <w:t>
      "11) сақтандыру агентінің тегін, атын, әкесінің атын (егер ол жеке басын куәландыратын құжатта көрсетілсе), байланыс телефонының нөмірін және сәйкестендіру нөмірін (егер ол жеке тұлға болса) немесе атауын, орналасқан жерін, телефон нөмірін және сәйкестендіру нөмірін (егер ол заңды тұлға болса);</w:t>
      </w:r>
    </w:p>
    <w:p>
      <w:pPr>
        <w:spacing w:after="0"/>
        <w:ind w:left="0"/>
        <w:jc w:val="both"/>
      </w:pPr>
      <w:r>
        <w:rPr>
          <w:rFonts w:ascii="Times New Roman"/>
          <w:b w:val="false"/>
          <w:i w:val="false"/>
          <w:color w:val="000000"/>
          <w:sz w:val="28"/>
        </w:rPr>
        <w:t>
      12)  сақтандыру агентіне тиесілі комиссиялық сыйақының болуы немесе болмауы туралы нұсқауды қамтуға тиіс.";</w:t>
      </w:r>
    </w:p>
    <w:p>
      <w:pPr>
        <w:spacing w:after="0"/>
        <w:ind w:left="0"/>
        <w:jc w:val="both"/>
      </w:pPr>
      <w:r>
        <w:rPr>
          <w:rFonts w:ascii="Times New Roman"/>
          <w:b w:val="false"/>
          <w:i w:val="false"/>
          <w:color w:val="000000"/>
          <w:sz w:val="28"/>
        </w:rPr>
        <w:t>
      8) мынадай мазмұндағы 24-1-баппен толықтырылсын:</w:t>
      </w:r>
    </w:p>
    <w:p>
      <w:pPr>
        <w:spacing w:after="0"/>
        <w:ind w:left="0"/>
        <w:jc w:val="both"/>
      </w:pPr>
      <w:r>
        <w:rPr>
          <w:rFonts w:ascii="Times New Roman"/>
          <w:b w:val="false"/>
          <w:i w:val="false"/>
          <w:color w:val="000000"/>
          <w:sz w:val="28"/>
        </w:rPr>
        <w:t>
      "24-1-бап. Сақтандыру шарттарынан туындайтын дауларды сотқа дейінгі реттеу</w:t>
      </w:r>
    </w:p>
    <w:p>
      <w:pPr>
        <w:spacing w:after="0"/>
        <w:ind w:left="0"/>
        <w:jc w:val="both"/>
      </w:pPr>
      <w:r>
        <w:rPr>
          <w:rFonts w:ascii="Times New Roman"/>
          <w:b w:val="false"/>
          <w:i w:val="false"/>
          <w:color w:val="000000"/>
          <w:sz w:val="28"/>
        </w:rPr>
        <w:t xml:space="preserve">
      1. Өтініш берушінің (сақтанушының, пайда алушының) сақтандырушының сақтандыру төлемін жүзеге асырудан бас тарту туралы шешімін немесе зиянның сақтандырушы айқындаған мөлшерінің нәтижесін даулау сақтандыру омбудсманының  дауларды сотқа дейін реттеу жолымен жүзеге асырылуы мүмкін. </w:t>
      </w:r>
    </w:p>
    <w:p>
      <w:pPr>
        <w:spacing w:after="0"/>
        <w:ind w:left="0"/>
        <w:jc w:val="both"/>
      </w:pPr>
      <w:r>
        <w:rPr>
          <w:rFonts w:ascii="Times New Roman"/>
          <w:b w:val="false"/>
          <w:i w:val="false"/>
          <w:color w:val="000000"/>
          <w:sz w:val="28"/>
        </w:rPr>
        <w:t>
      2. Бұл ретте өтініш беруші дауларды сотқа дейін реттеу рәсімін қолдану үшін тиісті өтінішпен сақтандырушыға жүгінеді. Сақтандырушы сақтандыру төлемін жүзеге асыру үшін алған құжаттарды өтінішті алған күннен бастап екі жұмыс күні ішінде оларды қарау және дауларды шешу үшін  сақтандыру омбудсманына жіберуге міндетті.</w:t>
      </w:r>
    </w:p>
    <w:p>
      <w:pPr>
        <w:spacing w:after="0"/>
        <w:ind w:left="0"/>
        <w:jc w:val="both"/>
      </w:pPr>
      <w:r>
        <w:rPr>
          <w:rFonts w:ascii="Times New Roman"/>
          <w:b w:val="false"/>
          <w:i w:val="false"/>
          <w:color w:val="000000"/>
          <w:sz w:val="28"/>
        </w:rPr>
        <w:t>
      3. Өтініш беруші мен сақтандырушы арасындағы келіспеушіліктерді реттеуді сақтандыру омбудсманы "Сақтандыру қызметі туралы" Қазақстан Республикасы Заңының талаптарына сәйкес жүзеге асырады.</w:t>
      </w:r>
    </w:p>
    <w:p>
      <w:pPr>
        <w:spacing w:after="0"/>
        <w:ind w:left="0"/>
        <w:jc w:val="both"/>
      </w:pPr>
      <w:r>
        <w:rPr>
          <w:rFonts w:ascii="Times New Roman"/>
          <w:b w:val="false"/>
          <w:i w:val="false"/>
          <w:color w:val="000000"/>
          <w:sz w:val="28"/>
        </w:rPr>
        <w:t>
      4. Сақтандыру омбудсманының шешімімен келіспеген жағдайда өтініш беруші Қазақстан Республикасының заңнамасына сәйкес сотта өзінің құқығын қорғау үшін жүгінуге құқылы.".</w:t>
      </w:r>
    </w:p>
    <w:p>
      <w:pPr>
        <w:spacing w:after="0"/>
        <w:ind w:left="0"/>
        <w:jc w:val="both"/>
      </w:pPr>
      <w:r>
        <w:rPr>
          <w:rFonts w:ascii="Times New Roman"/>
          <w:b w:val="false"/>
          <w:i w:val="false"/>
          <w:color w:val="000000"/>
          <w:sz w:val="28"/>
        </w:rPr>
        <w:t>
      18. "</w:t>
      </w:r>
      <w:r>
        <w:rPr>
          <w:rFonts w:ascii="Times New Roman"/>
          <w:b/>
          <w:i w:val="false"/>
          <w:color w:val="000000"/>
          <w:sz w:val="28"/>
        </w:rPr>
        <w:t>Міндетті экологиялық сақтандыру туралы</w:t>
      </w:r>
      <w:r>
        <w:rPr>
          <w:rFonts w:ascii="Times New Roman"/>
          <w:b w:val="false"/>
          <w:i w:val="false"/>
          <w:color w:val="000000"/>
          <w:sz w:val="28"/>
        </w:rPr>
        <w:t xml:space="preserve">" 2005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23, 90-құжат; 2008 ж., № 6-7, 27-құжат; 2009 ж., № 24, 134-құжат; 2012 ж., № 13, 91-құжат; 2014 ж.,  № 14, 84-құжат; № 8, 45-құжат):</w:t>
      </w:r>
    </w:p>
    <w:p>
      <w:pPr>
        <w:spacing w:after="0"/>
        <w:ind w:left="0"/>
        <w:jc w:val="both"/>
      </w:pPr>
      <w:r>
        <w:rPr>
          <w:rFonts w:ascii="Times New Roman"/>
          <w:b w:val="false"/>
          <w:i w:val="false"/>
          <w:color w:val="000000"/>
          <w:sz w:val="28"/>
        </w:rPr>
        <w:t>
      1) 1-бап мынадай мазмұндағы 12-1) тармақшамен толықтырылсын:</w:t>
      </w:r>
    </w:p>
    <w:p>
      <w:pPr>
        <w:spacing w:after="0"/>
        <w:ind w:left="0"/>
        <w:jc w:val="both"/>
      </w:pPr>
      <w:r>
        <w:rPr>
          <w:rFonts w:ascii="Times New Roman"/>
          <w:b w:val="false"/>
          <w:i w:val="false"/>
          <w:color w:val="000000"/>
          <w:sz w:val="28"/>
        </w:rPr>
        <w:t xml:space="preserve">
      "12-1) сақтандыру омбудсманы – "Сақтандыру қызметі туралы" </w:t>
      </w:r>
      <w:r>
        <w:br/>
      </w:r>
      <w:r>
        <w:rPr>
          <w:rFonts w:ascii="Times New Roman"/>
          <w:b w:val="false"/>
          <w:i w:val="false"/>
          <w:color w:val="000000"/>
          <w:sz w:val="28"/>
        </w:rPr>
        <w:t>2000 жылғы 18 желтоқсандағы Қазақстан Республикасының Заңына сәйкес сақтандыру нарығына қатысушылар арасындағы келіспеушіліктерді реттеудi жүзеге асыратын, өз қызметiнде тәуелсiз жеке тұлға";";</w:t>
      </w:r>
    </w:p>
    <w:p>
      <w:pPr>
        <w:spacing w:after="0"/>
        <w:ind w:left="0"/>
        <w:jc w:val="both"/>
      </w:pPr>
      <w:r>
        <w:rPr>
          <w:rFonts w:ascii="Times New Roman"/>
          <w:b w:val="false"/>
          <w:i w:val="false"/>
          <w:color w:val="000000"/>
          <w:sz w:val="28"/>
        </w:rPr>
        <w:t>
      2) мынадай мазмұндағы 6-1-баппен толықтырылсын:</w:t>
      </w:r>
    </w:p>
    <w:p>
      <w:pPr>
        <w:spacing w:after="0"/>
        <w:ind w:left="0"/>
        <w:jc w:val="both"/>
      </w:pPr>
      <w:r>
        <w:rPr>
          <w:rFonts w:ascii="Times New Roman"/>
          <w:b w:val="false"/>
          <w:i w:val="false"/>
          <w:color w:val="000000"/>
          <w:sz w:val="28"/>
        </w:rPr>
        <w:t>
      "6-1-бап. Ақпараттық өзара іс-қимыл</w:t>
      </w:r>
    </w:p>
    <w:p>
      <w:pPr>
        <w:spacing w:after="0"/>
        <w:ind w:left="0"/>
        <w:jc w:val="both"/>
      </w:pPr>
      <w:r>
        <w:rPr>
          <w:rFonts w:ascii="Times New Roman"/>
          <w:b w:val="false"/>
          <w:i w:val="false"/>
          <w:color w:val="000000"/>
          <w:sz w:val="28"/>
        </w:rPr>
        <w:t>
      Қоршаған ортаның авариялық ластануы жағдайлары және олардың салдары туралы ақпаратқа ие қоршаған ортаны қорғау саласындағы уәкілетті органның бөлімшелері және оның аумақтық бөлімшелері, прокуратура органдары, өзге де мемлекеттік органдар мен ұйымдар осы ақпаратты сақтандырушыға, сақтанушыға (сақтандырылушыға, пайда алушыға), сақтандыру омбудсманына олар жүгінген кезде ұсынуға міндетті.";</w:t>
      </w:r>
    </w:p>
    <w:p>
      <w:pPr>
        <w:spacing w:after="0"/>
        <w:ind w:left="0"/>
        <w:jc w:val="both"/>
      </w:pPr>
      <w:r>
        <w:rPr>
          <w:rFonts w:ascii="Times New Roman"/>
          <w:b w:val="false"/>
          <w:i w:val="false"/>
          <w:color w:val="000000"/>
          <w:sz w:val="28"/>
        </w:rPr>
        <w:t>
      3) 7-бапта: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Міндетті экологиялық сақтандыру шарты сақтандырушының сақтандыру полисін ресімдеуі арқылы жасалады.</w:t>
      </w:r>
    </w:p>
    <w:p>
      <w:pPr>
        <w:spacing w:after="0"/>
        <w:ind w:left="0"/>
        <w:jc w:val="both"/>
      </w:pPr>
      <w:r>
        <w:rPr>
          <w:rFonts w:ascii="Times New Roman"/>
          <w:b w:val="false"/>
          <w:i w:val="false"/>
          <w:color w:val="000000"/>
          <w:sz w:val="28"/>
        </w:rPr>
        <w:t>
      Міндетті экологиялық сақтандыру бойынша сақтандыру полисі электрондық нысанда ресімделеді.</w:t>
      </w:r>
    </w:p>
    <w:p>
      <w:pPr>
        <w:spacing w:after="0"/>
        <w:ind w:left="0"/>
        <w:jc w:val="both"/>
      </w:pPr>
      <w:r>
        <w:rPr>
          <w:rFonts w:ascii="Times New Roman"/>
          <w:b w:val="false"/>
          <w:i w:val="false"/>
          <w:color w:val="000000"/>
          <w:sz w:val="28"/>
        </w:rPr>
        <w:t>
      Сақтанушының өтініші міндетті экологиялық сақтандыру шартын жасасу үшін негіз болып табылады.</w:t>
      </w:r>
    </w:p>
    <w:p>
      <w:pPr>
        <w:spacing w:after="0"/>
        <w:ind w:left="0"/>
        <w:jc w:val="both"/>
      </w:pPr>
      <w:r>
        <w:rPr>
          <w:rFonts w:ascii="Times New Roman"/>
          <w:b w:val="false"/>
          <w:i w:val="false"/>
          <w:color w:val="000000"/>
          <w:sz w:val="28"/>
        </w:rPr>
        <w:t>
      Міндетті экологиялық сақтандыру шартында көрсетілуге тиісті талаптардың толық болмағаны үшін жауапкершілікті сақтандырушы өз мойнына алады.</w:t>
      </w:r>
    </w:p>
    <w:p>
      <w:pPr>
        <w:spacing w:after="0"/>
        <w:ind w:left="0"/>
        <w:jc w:val="both"/>
      </w:pPr>
      <w:r>
        <w:rPr>
          <w:rFonts w:ascii="Times New Roman"/>
          <w:b w:val="false"/>
          <w:i w:val="false"/>
          <w:color w:val="000000"/>
          <w:sz w:val="28"/>
        </w:rPr>
        <w:t>
      Міндетті экологиялық сақтандыру шарты бойынша оның жекелеген талаптарының толық болмауы салдарынан дау туындаған жағдайда, дау сақтанушының пайдасына шешіледі.";</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Міндетті экологиялық сақтандыру шарты сақтанушының қалауы бойынша сақтандырушыға жазбаша өтініш жасау арқылы не сақтандырушының ресми интернет-ресурсын пайдалана отырып сақтанушы мен сақтандырушы арасында электрондық нысанда ақпарат алмасу арқылы жасалуы мүмкін.";</w:t>
      </w:r>
    </w:p>
    <w:p>
      <w:pPr>
        <w:spacing w:after="0"/>
        <w:ind w:left="0"/>
        <w:jc w:val="both"/>
      </w:pPr>
      <w:r>
        <w:rPr>
          <w:rFonts w:ascii="Times New Roman"/>
          <w:b w:val="false"/>
          <w:i w:val="false"/>
          <w:color w:val="000000"/>
          <w:sz w:val="28"/>
        </w:rPr>
        <w:t>
      5-тармақтың үшінші бөлігі алып тасталсын;</w:t>
      </w:r>
    </w:p>
    <w:p>
      <w:pPr>
        <w:spacing w:after="0"/>
        <w:ind w:left="0"/>
        <w:jc w:val="both"/>
      </w:pPr>
      <w:r>
        <w:rPr>
          <w:rFonts w:ascii="Times New Roman"/>
          <w:b w:val="false"/>
          <w:i w:val="false"/>
          <w:color w:val="000000"/>
          <w:sz w:val="28"/>
        </w:rPr>
        <w:t>
      4) мынадай мазмұндағы 7-1-баппен толықтырылсын:</w:t>
      </w:r>
    </w:p>
    <w:p>
      <w:pPr>
        <w:spacing w:after="0"/>
        <w:ind w:left="0"/>
        <w:jc w:val="both"/>
      </w:pPr>
      <w:r>
        <w:rPr>
          <w:rFonts w:ascii="Times New Roman"/>
          <w:b w:val="false"/>
          <w:i w:val="false"/>
          <w:color w:val="000000"/>
          <w:sz w:val="28"/>
        </w:rPr>
        <w:t xml:space="preserve">
      "7-1-бап. Электрондық нысандағы мiндеттi экологиялық сақтандыру шартын жасау кезінде сақтандыру ұйымына қойылатын талаптар   </w:t>
      </w:r>
    </w:p>
    <w:p>
      <w:pPr>
        <w:spacing w:after="0"/>
        <w:ind w:left="0"/>
        <w:jc w:val="both"/>
      </w:pPr>
      <w:r>
        <w:rPr>
          <w:rFonts w:ascii="Times New Roman"/>
          <w:b w:val="false"/>
          <w:i w:val="false"/>
          <w:color w:val="000000"/>
          <w:sz w:val="28"/>
        </w:rPr>
        <w:t>
      1. Электрондық нысандағы мiндеттi экологиялық сақтандыру шартын жасау кезінде сақтандыру ұйымының ресми интернет-ресурсы сақтанушы (сақтандырылушы, пайда алушы) және сақтандырушы арасында электрондық ақпараттық ресурстармен алмасу үшін пайдаланылады.</w:t>
      </w:r>
    </w:p>
    <w:p>
      <w:pPr>
        <w:spacing w:after="0"/>
        <w:ind w:left="0"/>
        <w:jc w:val="both"/>
      </w:pPr>
      <w:r>
        <w:rPr>
          <w:rFonts w:ascii="Times New Roman"/>
          <w:b w:val="false"/>
          <w:i w:val="false"/>
          <w:color w:val="000000"/>
          <w:sz w:val="28"/>
        </w:rPr>
        <w:t>
      Сақтандыру ұйымының ресми интернет-ресурсы сақтанушы (сақтандырылушы, пайда алушы) және сақтандырушы арасындағы электрондық ақпараттық ресурстармен алмасу үшін пайдаланылады.</w:t>
      </w:r>
    </w:p>
    <w:p>
      <w:pPr>
        <w:spacing w:after="0"/>
        <w:ind w:left="0"/>
        <w:jc w:val="both"/>
      </w:pPr>
      <w:r>
        <w:rPr>
          <w:rFonts w:ascii="Times New Roman"/>
          <w:b w:val="false"/>
          <w:i w:val="false"/>
          <w:color w:val="000000"/>
          <w:sz w:val="28"/>
        </w:rPr>
        <w:t xml:space="preserve">
      Электрондық нысандағы мiндеттi экологиялық сақтандыру шартын жасау үшін өтініш беру кезінде сақтанушыдан мамандандырылған бағдарламалық қамтамасыз етуді пайдалану талап етілмейді.  </w:t>
      </w:r>
    </w:p>
    <w:p>
      <w:pPr>
        <w:spacing w:after="0"/>
        <w:ind w:left="0"/>
        <w:jc w:val="both"/>
      </w:pPr>
      <w:r>
        <w:rPr>
          <w:rFonts w:ascii="Times New Roman"/>
          <w:b w:val="false"/>
          <w:i w:val="false"/>
          <w:color w:val="000000"/>
          <w:sz w:val="28"/>
        </w:rPr>
        <w:t>
      2. Сақтанушы (сақтандырылушы, пайда алушы) мен сақтандырушы арасында электрондық ақпараттық ресурстармен алмасу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3. Сақтандырушының ресми интернет-ресурсын пайдалана отырып сақтандырушы мiндетті экологиялық сақтандыру шартын жасау кезінде:</w:t>
      </w:r>
    </w:p>
    <w:p>
      <w:pPr>
        <w:spacing w:after="0"/>
        <w:ind w:left="0"/>
        <w:jc w:val="both"/>
      </w:pPr>
      <w:r>
        <w:rPr>
          <w:rFonts w:ascii="Times New Roman"/>
          <w:b w:val="false"/>
          <w:i w:val="false"/>
          <w:color w:val="000000"/>
          <w:sz w:val="28"/>
        </w:rPr>
        <w:t>
      1) сақтанушыға мiндеттi экологиялық сақтандыру шартын жасау не оны жасаудан бас тарту (бас тартудың себептерін көрсете отырып) туралы электрондық хабар түріндегі хабарламаны тез арада жіберуді;</w:t>
      </w:r>
    </w:p>
    <w:p>
      <w:pPr>
        <w:spacing w:after="0"/>
        <w:ind w:left="0"/>
        <w:jc w:val="both"/>
      </w:pPr>
      <w:r>
        <w:rPr>
          <w:rFonts w:ascii="Times New Roman"/>
          <w:b w:val="false"/>
          <w:i w:val="false"/>
          <w:color w:val="000000"/>
          <w:sz w:val="28"/>
        </w:rPr>
        <w:t>
      2) сақтанушының мiндеттi экологиялық сақтандыру шарты бойынша ақпаратты ұйымның ақпараттық жүйесі арқылы тексеру мүмкіндігін;</w:t>
      </w:r>
    </w:p>
    <w:p>
      <w:pPr>
        <w:spacing w:after="0"/>
        <w:ind w:left="0"/>
        <w:jc w:val="both"/>
      </w:pPr>
      <w:r>
        <w:rPr>
          <w:rFonts w:ascii="Times New Roman"/>
          <w:b w:val="false"/>
          <w:i w:val="false"/>
          <w:color w:val="000000"/>
          <w:sz w:val="28"/>
        </w:rPr>
        <w:t xml:space="preserve">
      3) сақтандырушының интернет-ресурсына сақтанушының тәулік бойы қолжеткізілімін қамтамасыз ете отырып, электрондық нысандағы мiндеттi экологиялық сақтандыру шартын сақтауды; </w:t>
      </w:r>
    </w:p>
    <w:p>
      <w:pPr>
        <w:spacing w:after="0"/>
        <w:ind w:left="0"/>
        <w:jc w:val="both"/>
      </w:pPr>
      <w:r>
        <w:rPr>
          <w:rFonts w:ascii="Times New Roman"/>
          <w:b w:val="false"/>
          <w:i w:val="false"/>
          <w:color w:val="000000"/>
          <w:sz w:val="28"/>
        </w:rPr>
        <w:t>
      4) сақтанушыға (сақтандырылушыға, пайда алушыға) мыналар:</w:t>
      </w:r>
    </w:p>
    <w:p>
      <w:pPr>
        <w:spacing w:after="0"/>
        <w:ind w:left="0"/>
        <w:jc w:val="both"/>
      </w:pPr>
      <w:r>
        <w:rPr>
          <w:rFonts w:ascii="Times New Roman"/>
          <w:b w:val="false"/>
          <w:i w:val="false"/>
          <w:color w:val="000000"/>
          <w:sz w:val="28"/>
        </w:rPr>
        <w:t>
      мәліметтерді өзгерту, мiндеттi экологиялық сақтандыру шартын қайта ресімдеу;</w:t>
      </w:r>
    </w:p>
    <w:p>
      <w:pPr>
        <w:spacing w:after="0"/>
        <w:ind w:left="0"/>
        <w:jc w:val="both"/>
      </w:pPr>
      <w:r>
        <w:rPr>
          <w:rFonts w:ascii="Times New Roman"/>
          <w:b w:val="false"/>
          <w:i w:val="false"/>
          <w:color w:val="000000"/>
          <w:sz w:val="28"/>
        </w:rPr>
        <w:t>
      мiндеттi экологиялық сақтандыру шартын мерзімінен бұрын тоқтату;</w:t>
      </w:r>
    </w:p>
    <w:p>
      <w:pPr>
        <w:spacing w:after="0"/>
        <w:ind w:left="0"/>
        <w:jc w:val="both"/>
      </w:pPr>
      <w:r>
        <w:rPr>
          <w:rFonts w:ascii="Times New Roman"/>
          <w:b w:val="false"/>
          <w:i w:val="false"/>
          <w:color w:val="000000"/>
          <w:sz w:val="28"/>
        </w:rPr>
        <w:t>
      сақтандыру жағдайының басталғаны туралы хабарлау;</w:t>
      </w:r>
    </w:p>
    <w:p>
      <w:pPr>
        <w:spacing w:after="0"/>
        <w:ind w:left="0"/>
        <w:jc w:val="both"/>
      </w:pPr>
      <w:r>
        <w:rPr>
          <w:rFonts w:ascii="Times New Roman"/>
          <w:b w:val="false"/>
          <w:i w:val="false"/>
          <w:color w:val="000000"/>
          <w:sz w:val="28"/>
        </w:rPr>
        <w:t>
      келтірілген зиянның мөлшеріне бағалау жүргізу;</w:t>
      </w:r>
    </w:p>
    <w:p>
      <w:pPr>
        <w:spacing w:after="0"/>
        <w:ind w:left="0"/>
        <w:jc w:val="both"/>
      </w:pPr>
      <w:r>
        <w:rPr>
          <w:rFonts w:ascii="Times New Roman"/>
          <w:b w:val="false"/>
          <w:i w:val="false"/>
          <w:color w:val="000000"/>
          <w:sz w:val="28"/>
        </w:rPr>
        <w:t>
      сақтандыру төлемін алу үшін қажетті электрондық нысандағы ақпаратты (өтінішті, хабарламаны және (немесе) өзге құжаттарды, мәліметтерді) жасау және сақтандыру ұйымына жіберу мүмкіндігін қамтамасыз етуге міндетті.</w:t>
      </w:r>
    </w:p>
    <w:p>
      <w:pPr>
        <w:spacing w:after="0"/>
        <w:ind w:left="0"/>
        <w:jc w:val="both"/>
      </w:pPr>
      <w:r>
        <w:rPr>
          <w:rFonts w:ascii="Times New Roman"/>
          <w:b w:val="false"/>
          <w:i w:val="false"/>
          <w:color w:val="000000"/>
          <w:sz w:val="28"/>
        </w:rPr>
        <w:t>
      Мiндеттi экологиялық сақтандыру шартын жасау туралы хабарлама сақтандыру бойынша бірыңғай дерекқорды қалыптастыру және жүргiзу жөніндегі ұйымнан жіберіледі.</w:t>
      </w:r>
    </w:p>
    <w:p>
      <w:pPr>
        <w:spacing w:after="0"/>
        <w:ind w:left="0"/>
        <w:jc w:val="both"/>
      </w:pPr>
      <w:r>
        <w:rPr>
          <w:rFonts w:ascii="Times New Roman"/>
          <w:b w:val="false"/>
          <w:i w:val="false"/>
          <w:color w:val="000000"/>
          <w:sz w:val="28"/>
        </w:rPr>
        <w:t>
      Мiндеттi экологиялық сақтандыру шартын жасау туралы хабарламаның тәртібіне және мазмұнына қойылатын талаптар сақтанушы (сақтандырылушы, пайда алушы) мен сақтандыру ұйымы арасында электрондық ақпараттық ресурстар алмасудың уәкілетті орган белгілеген тәртібі ескеріле отырып белгіленеді.</w:t>
      </w:r>
    </w:p>
    <w:p>
      <w:pPr>
        <w:spacing w:after="0"/>
        <w:ind w:left="0"/>
        <w:jc w:val="both"/>
      </w:pPr>
      <w:r>
        <w:rPr>
          <w:rFonts w:ascii="Times New Roman"/>
          <w:b w:val="false"/>
          <w:i w:val="false"/>
          <w:color w:val="000000"/>
          <w:sz w:val="28"/>
        </w:rPr>
        <w:t xml:space="preserve">
      4. Сақтандырушының ресми интернет-ресурсын пайдалана отырып, мiндеттi экологиялық сақтандыру шартын жасау кезінде сақтандырушы ұсынған талаптарда сақтанушы сақтандыру сыйлықақысын (сақтандыру сыйлықақысы бөліп төленген жағдайда, бірінші сақтандыру жарнасын) төлеген күннен бастап сақтанушы осы сақтандыру шартын жасасқан деп есептеледі. </w:t>
      </w:r>
    </w:p>
    <w:p>
      <w:pPr>
        <w:spacing w:after="0"/>
        <w:ind w:left="0"/>
        <w:jc w:val="both"/>
      </w:pPr>
      <w:r>
        <w:rPr>
          <w:rFonts w:ascii="Times New Roman"/>
          <w:b w:val="false"/>
          <w:i w:val="false"/>
          <w:color w:val="000000"/>
          <w:sz w:val="28"/>
        </w:rPr>
        <w:t xml:space="preserve">
      5. Сақтандырушының ресми интернет-ресурсын пайдалана отырып, мiндеттi экологиялық сақтандыру шартын жасау кезінде сақтанушы осы Заңда көзделген сақтандыру талаптарымен танысқаннан кейін өзіне ұсынылған талаптармен осы қосылу шартын жасасатынына өзінің келісімін растай отырып, сақтандыру сыйлықақысын (бірінші сақтандыру жарнасын) төлейді. </w:t>
      </w:r>
    </w:p>
    <w:p>
      <w:pPr>
        <w:spacing w:after="0"/>
        <w:ind w:left="0"/>
        <w:jc w:val="both"/>
      </w:pPr>
      <w:r>
        <w:rPr>
          <w:rFonts w:ascii="Times New Roman"/>
          <w:b w:val="false"/>
          <w:i w:val="false"/>
          <w:color w:val="000000"/>
          <w:sz w:val="28"/>
        </w:rPr>
        <w:t xml:space="preserve">
      6. Сақтандырушының ресми интернет-ресурсын пайдалана отырып, сақтандырушы мiндеттi экологиялық сақтандыру шартын жасау мүмкіндігін тәулік бойы қамтамасыз етеді. </w:t>
      </w:r>
    </w:p>
    <w:p>
      <w:pPr>
        <w:spacing w:after="0"/>
        <w:ind w:left="0"/>
        <w:jc w:val="both"/>
      </w:pPr>
      <w:r>
        <w:rPr>
          <w:rFonts w:ascii="Times New Roman"/>
          <w:b w:val="false"/>
          <w:i w:val="false"/>
          <w:color w:val="000000"/>
          <w:sz w:val="28"/>
        </w:rPr>
        <w:t>
      7. Сақтандыру агенттерінің сақтандыру ұйымдарының сақтанушы мен сақтандыру ұйымы арасындағы ақпараттық өзара іс-қимыл арқылы электрондық нысанда сақтандыру шарттарын жасауға арналған ақпараттық жүйелерін пайдалана отырып, мiндеттi экологиялық сақтандыру шартын жасау жөніндегі қызметіне жол берілмейді.";</w:t>
      </w:r>
    </w:p>
    <w:p>
      <w:pPr>
        <w:spacing w:after="0"/>
        <w:ind w:left="0"/>
        <w:jc w:val="both"/>
      </w:pPr>
      <w:r>
        <w:rPr>
          <w:rFonts w:ascii="Times New Roman"/>
          <w:b w:val="false"/>
          <w:i w:val="false"/>
          <w:color w:val="000000"/>
          <w:sz w:val="28"/>
        </w:rPr>
        <w:t>
      5) 11-бапта:</w:t>
      </w:r>
    </w:p>
    <w:p>
      <w:pPr>
        <w:spacing w:after="0"/>
        <w:ind w:left="0"/>
        <w:jc w:val="both"/>
      </w:pPr>
      <w:r>
        <w:rPr>
          <w:rFonts w:ascii="Times New Roman"/>
          <w:b w:val="false"/>
          <w:i w:val="false"/>
          <w:color w:val="000000"/>
          <w:sz w:val="28"/>
        </w:rPr>
        <w:t>
      1-тармақтың бірінші бөлігінің 2) тармақшасы алып тасталсын;</w:t>
      </w:r>
    </w:p>
    <w:p>
      <w:pPr>
        <w:spacing w:after="0"/>
        <w:ind w:left="0"/>
        <w:jc w:val="both"/>
      </w:pPr>
      <w:r>
        <w:rPr>
          <w:rFonts w:ascii="Times New Roman"/>
          <w:b w:val="false"/>
          <w:i w:val="false"/>
          <w:color w:val="000000"/>
          <w:sz w:val="28"/>
        </w:rPr>
        <w:t>
      1-тармақтың бірінші бөлігінің 6) тармақшасы мынадай редакцияда жазылсын:</w:t>
      </w:r>
    </w:p>
    <w:p>
      <w:pPr>
        <w:spacing w:after="0"/>
        <w:ind w:left="0"/>
        <w:jc w:val="both"/>
      </w:pPr>
      <w:r>
        <w:rPr>
          <w:rFonts w:ascii="Times New Roman"/>
          <w:b w:val="false"/>
          <w:i w:val="false"/>
          <w:color w:val="000000"/>
          <w:sz w:val="28"/>
        </w:rPr>
        <w:t xml:space="preserve">
      "6) сақтандырушының сақтандыру төлемін жүзеге асырудан бас тарту немесе оның мөлшерін негізсіз азайту туралы шешімін даулау үшін сақтандыру омбудсманына жүгінуге;"; </w:t>
      </w:r>
    </w:p>
    <w:p>
      <w:pPr>
        <w:spacing w:after="0"/>
        <w:ind w:left="0"/>
        <w:jc w:val="both"/>
      </w:pPr>
      <w:r>
        <w:rPr>
          <w:rFonts w:ascii="Times New Roman"/>
          <w:b w:val="false"/>
          <w:i w:val="false"/>
          <w:color w:val="000000"/>
          <w:sz w:val="28"/>
        </w:rPr>
        <w:t>
      6) 12-баптың 2-тармағының бірінші бөлігінде:</w:t>
      </w:r>
    </w:p>
    <w:p>
      <w:pPr>
        <w:spacing w:after="0"/>
        <w:ind w:left="0"/>
        <w:jc w:val="both"/>
      </w:pPr>
      <w:r>
        <w:rPr>
          <w:rFonts w:ascii="Times New Roman"/>
          <w:b w:val="false"/>
          <w:i w:val="false"/>
          <w:color w:val="000000"/>
          <w:sz w:val="28"/>
        </w:rPr>
        <w:t xml:space="preserve">
      1) тармақша мынадай редакцияда жазылсын: </w:t>
      </w:r>
    </w:p>
    <w:p>
      <w:pPr>
        <w:spacing w:after="0"/>
        <w:ind w:left="0"/>
        <w:jc w:val="both"/>
      </w:pPr>
      <w:r>
        <w:rPr>
          <w:rFonts w:ascii="Times New Roman"/>
          <w:b w:val="false"/>
          <w:i w:val="false"/>
          <w:color w:val="000000"/>
          <w:sz w:val="28"/>
        </w:rPr>
        <w:t>
      "1) сақтанушыны мiндеттi экологиялық сақтандыру талаптарымен, оның ішінде мiндеттi экологиялық сақтандыру шартынан туындайтын құқықтармен және мiндеттермен таныстыруға;";</w:t>
      </w:r>
    </w:p>
    <w:p>
      <w:pPr>
        <w:spacing w:after="0"/>
        <w:ind w:left="0"/>
        <w:jc w:val="both"/>
      </w:pPr>
      <w:r>
        <w:rPr>
          <w:rFonts w:ascii="Times New Roman"/>
          <w:b w:val="false"/>
          <w:i w:val="false"/>
          <w:color w:val="000000"/>
          <w:sz w:val="28"/>
        </w:rPr>
        <w:t>
      мынадай мазмұндағы 6-1) тармақшамен толықтырылсын:</w:t>
      </w:r>
    </w:p>
    <w:p>
      <w:pPr>
        <w:spacing w:after="0"/>
        <w:ind w:left="0"/>
        <w:jc w:val="both"/>
      </w:pPr>
      <w:r>
        <w:rPr>
          <w:rFonts w:ascii="Times New Roman"/>
          <w:b w:val="false"/>
          <w:i w:val="false"/>
          <w:color w:val="000000"/>
          <w:sz w:val="28"/>
        </w:rPr>
        <w:t>
      "6-1) сақтандыру жағдайының басталу фактісін және сақтандырушы өтеуі тиісті зиянның мөлшерін растайтын құжаттар жеткіліксіз болған кезде сақтандырушы оларды алған күннен бастап үш жұмыс күні ішінде өтініш берушіге жеткіліксіз және (немесе) дұрыс ресімделмеген құжаттардың толық тізбесін көрсете отырып, бұл туралы хабарлауға;";</w:t>
      </w:r>
    </w:p>
    <w:p>
      <w:pPr>
        <w:spacing w:after="0"/>
        <w:ind w:left="0"/>
        <w:jc w:val="both"/>
      </w:pPr>
      <w:r>
        <w:rPr>
          <w:rFonts w:ascii="Times New Roman"/>
          <w:b w:val="false"/>
          <w:i w:val="false"/>
          <w:color w:val="000000"/>
          <w:sz w:val="28"/>
        </w:rPr>
        <w:t>
      9) тармақша алып тасталсын;</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осы Заңның 22-1-бабында көзделген жағдайда, сақтандырушы сақтандыру омбудсманына сақтандыру төлемін жүзеге асыру үшін алған құжаттарды жіберуге міндетті.";</w:t>
      </w:r>
    </w:p>
    <w:p>
      <w:pPr>
        <w:spacing w:after="0"/>
        <w:ind w:left="0"/>
        <w:jc w:val="both"/>
      </w:pPr>
      <w:r>
        <w:rPr>
          <w:rFonts w:ascii="Times New Roman"/>
          <w:b w:val="false"/>
          <w:i w:val="false"/>
          <w:color w:val="000000"/>
          <w:sz w:val="28"/>
        </w:rPr>
        <w:t>
      7) 13-баптың 1-тармағының 6) тармақшасы мынадай редакцияда жазылсын:</w:t>
      </w:r>
    </w:p>
    <w:p>
      <w:pPr>
        <w:spacing w:after="0"/>
        <w:ind w:left="0"/>
        <w:jc w:val="both"/>
      </w:pPr>
      <w:r>
        <w:rPr>
          <w:rFonts w:ascii="Times New Roman"/>
          <w:b w:val="false"/>
          <w:i w:val="false"/>
          <w:color w:val="000000"/>
          <w:sz w:val="28"/>
        </w:rPr>
        <w:t>
      "6) сақтандырушының сақтандыру төлемін жүзеге асырудан бас тарту немесе оның мөлшерін негізсіз азайту туралы шешімін даулау үшін сақтандыру омбудсманына жүгінуге;";</w:t>
      </w:r>
    </w:p>
    <w:p>
      <w:pPr>
        <w:spacing w:after="0"/>
        <w:ind w:left="0"/>
        <w:jc w:val="both"/>
      </w:pPr>
      <w:r>
        <w:rPr>
          <w:rFonts w:ascii="Times New Roman"/>
          <w:b w:val="false"/>
          <w:i w:val="false"/>
          <w:color w:val="000000"/>
          <w:sz w:val="28"/>
        </w:rPr>
        <w:t>
      8) 16-бап мынадай мазмұндағы 3-тармақпен толықтырылсын:</w:t>
      </w:r>
    </w:p>
    <w:p>
      <w:pPr>
        <w:spacing w:after="0"/>
        <w:ind w:left="0"/>
        <w:jc w:val="both"/>
      </w:pPr>
      <w:r>
        <w:rPr>
          <w:rFonts w:ascii="Times New Roman"/>
          <w:b w:val="false"/>
          <w:i w:val="false"/>
          <w:color w:val="000000"/>
          <w:sz w:val="28"/>
        </w:rPr>
        <w:t>
      "3. Сақтандыру сыйлықақысын төлем жүйелерін қолдана отырып қолма-қол ақшасыз ақы төлеу арқылы Интернет желісін пайдаланып төлеуге болады.";</w:t>
      </w:r>
    </w:p>
    <w:p>
      <w:pPr>
        <w:spacing w:after="0"/>
        <w:ind w:left="0"/>
        <w:jc w:val="both"/>
      </w:pPr>
      <w:r>
        <w:rPr>
          <w:rFonts w:ascii="Times New Roman"/>
          <w:b w:val="false"/>
          <w:i w:val="false"/>
          <w:color w:val="000000"/>
          <w:sz w:val="28"/>
        </w:rPr>
        <w:t>
      9) 19-бапта:</w:t>
      </w:r>
    </w:p>
    <w:p>
      <w:pPr>
        <w:spacing w:after="0"/>
        <w:ind w:left="0"/>
        <w:jc w:val="both"/>
      </w:pPr>
      <w:r>
        <w:rPr>
          <w:rFonts w:ascii="Times New Roman"/>
          <w:b w:val="false"/>
          <w:i w:val="false"/>
          <w:color w:val="000000"/>
          <w:sz w:val="28"/>
        </w:rPr>
        <w:t>
      1-тармақ мынадай мазмұндағы екінші бөлікпен толықтырылсын:</w:t>
      </w:r>
    </w:p>
    <w:p>
      <w:pPr>
        <w:spacing w:after="0"/>
        <w:ind w:left="0"/>
        <w:jc w:val="both"/>
      </w:pPr>
      <w:r>
        <w:rPr>
          <w:rFonts w:ascii="Times New Roman"/>
          <w:b w:val="false"/>
          <w:i w:val="false"/>
          <w:color w:val="000000"/>
          <w:sz w:val="28"/>
        </w:rPr>
        <w:t>
      "Өтініш берушінің қалауы бойынша сақтандыру төлемі туралы талапты сақтандыру төлемдерін жүзеге асыру үшін қажетті құжаттарды қоса бере отырып, электрондық көшірмелер немесе электрондық құжаттар түрінде электрондық нысанда жіберуге болады. Бұл ретте электрондық нысандағы сақтандыру төлемі туралы талаптар өтініш берушіні сақтандырушыға құжаттардың түпнұсқасын сақтандырушының орналасқан жері бойынша  беруден босатпайды.";</w:t>
      </w:r>
    </w:p>
    <w:p>
      <w:pPr>
        <w:spacing w:after="0"/>
        <w:ind w:left="0"/>
        <w:jc w:val="both"/>
      </w:pPr>
      <w:r>
        <w:rPr>
          <w:rFonts w:ascii="Times New Roman"/>
          <w:b w:val="false"/>
          <w:i w:val="false"/>
          <w:color w:val="000000"/>
          <w:sz w:val="28"/>
        </w:rPr>
        <w:t>
      2-тармақтың 1) тармақшасы алып тасталсын;</w:t>
      </w:r>
    </w:p>
    <w:p>
      <w:pPr>
        <w:spacing w:after="0"/>
        <w:ind w:left="0"/>
        <w:jc w:val="both"/>
      </w:pPr>
      <w:r>
        <w:rPr>
          <w:rFonts w:ascii="Times New Roman"/>
          <w:b w:val="false"/>
          <w:i w:val="false"/>
          <w:color w:val="000000"/>
          <w:sz w:val="28"/>
        </w:rPr>
        <w:t>
      мынадай мазмұндағы 2-2-тармақпен толықтырылсын:</w:t>
      </w:r>
    </w:p>
    <w:p>
      <w:pPr>
        <w:spacing w:after="0"/>
        <w:ind w:left="0"/>
        <w:jc w:val="both"/>
      </w:pPr>
      <w:r>
        <w:rPr>
          <w:rFonts w:ascii="Times New Roman"/>
          <w:b w:val="false"/>
          <w:i w:val="false"/>
          <w:color w:val="000000"/>
          <w:sz w:val="28"/>
        </w:rPr>
        <w:t xml:space="preserve">
      "2-2. Құжатты қабылдаған сақтандырушы өтініш берушіге ұсынылған құжаттардың толық тізбесін және оларды қабылдаған күнді көрсете отырып анықтама беруге міндетті. </w:t>
      </w:r>
    </w:p>
    <w:p>
      <w:pPr>
        <w:spacing w:after="0"/>
        <w:ind w:left="0"/>
        <w:jc w:val="both"/>
      </w:pPr>
      <w:r>
        <w:rPr>
          <w:rFonts w:ascii="Times New Roman"/>
          <w:b w:val="false"/>
          <w:i w:val="false"/>
          <w:color w:val="000000"/>
          <w:sz w:val="28"/>
        </w:rPr>
        <w:t>
      Сақтанушы (сақтандырылушы, пайда алушы) сақтандыру төлемі туралы талаптарды электрондық тәсілмен жөнелткен жағдайда, сақтандырушы оған осы анықтаманы электрондық нысанда ұсына алады.";</w:t>
      </w:r>
    </w:p>
    <w:p>
      <w:pPr>
        <w:spacing w:after="0"/>
        <w:ind w:left="0"/>
        <w:jc w:val="both"/>
      </w:pPr>
      <w:r>
        <w:rPr>
          <w:rFonts w:ascii="Times New Roman"/>
          <w:b w:val="false"/>
          <w:i w:val="false"/>
          <w:color w:val="000000"/>
          <w:sz w:val="28"/>
        </w:rPr>
        <w:t>
      10) мынадай мазмұндағы 22-1-баппен толықтырылсын:</w:t>
      </w:r>
    </w:p>
    <w:p>
      <w:pPr>
        <w:spacing w:after="0"/>
        <w:ind w:left="0"/>
        <w:jc w:val="both"/>
      </w:pPr>
      <w:r>
        <w:rPr>
          <w:rFonts w:ascii="Times New Roman"/>
          <w:b w:val="false"/>
          <w:i w:val="false"/>
          <w:color w:val="000000"/>
          <w:sz w:val="28"/>
        </w:rPr>
        <w:t>
      "22-1-бап. Сақтандыру шарттарынан туындайтын дауларды сотқа дейінгі реттеу</w:t>
      </w:r>
    </w:p>
    <w:p>
      <w:pPr>
        <w:spacing w:after="0"/>
        <w:ind w:left="0"/>
        <w:jc w:val="both"/>
      </w:pPr>
      <w:r>
        <w:rPr>
          <w:rFonts w:ascii="Times New Roman"/>
          <w:b w:val="false"/>
          <w:i w:val="false"/>
          <w:color w:val="000000"/>
          <w:sz w:val="28"/>
        </w:rPr>
        <w:t xml:space="preserve">
      1. Өтініш берушінің (сақтанушының, жәбірленушінің, пайда алушының) сақтандырушының сақтандыру төлемін жүзеге асырудан бас тарту туралы шешімін немесе  зиянның сақтандырушы айқындаған мөлшерінің нәтижесін даулау сақтандыру омбудсманының  дауларды сотқа дейін реттеу жолымен жүзеге асырылуы мүмкін. </w:t>
      </w:r>
    </w:p>
    <w:p>
      <w:pPr>
        <w:spacing w:after="0"/>
        <w:ind w:left="0"/>
        <w:jc w:val="both"/>
      </w:pPr>
      <w:r>
        <w:rPr>
          <w:rFonts w:ascii="Times New Roman"/>
          <w:b w:val="false"/>
          <w:i w:val="false"/>
          <w:color w:val="000000"/>
          <w:sz w:val="28"/>
        </w:rPr>
        <w:t>
      2. Бұл ретте өтініш беруші дауларды сотқа дейін реттеу рәсімін қолдану үшін тиісті өтінішпен сақтандырушыға жүгінеді. Сақтандырушы сақтандыру төлемін жүзеге асыру үшін алған құжаттарды өтінішті алған күннен бастап екі жұмыс күні ішінде оларды қарау және дауларды шешу үшін  сақтандыру омбудсманына жіберуге міндетті.</w:t>
      </w:r>
    </w:p>
    <w:p>
      <w:pPr>
        <w:spacing w:after="0"/>
        <w:ind w:left="0"/>
        <w:jc w:val="both"/>
      </w:pPr>
      <w:r>
        <w:rPr>
          <w:rFonts w:ascii="Times New Roman"/>
          <w:b w:val="false"/>
          <w:i w:val="false"/>
          <w:color w:val="000000"/>
          <w:sz w:val="28"/>
        </w:rPr>
        <w:t>
      3. Өтініш беруші мен сақтандырушы арасындағы келіспеушіліктерді реттеуді сақтандыру омбудсманы "Сақтандыру қызметі туралы" Қазақстан Республикасы Заңының талаптарына сәйкес жүзеге асырады.</w:t>
      </w:r>
    </w:p>
    <w:p>
      <w:pPr>
        <w:spacing w:after="0"/>
        <w:ind w:left="0"/>
        <w:jc w:val="both"/>
      </w:pPr>
      <w:r>
        <w:rPr>
          <w:rFonts w:ascii="Times New Roman"/>
          <w:b w:val="false"/>
          <w:i w:val="false"/>
          <w:color w:val="000000"/>
          <w:sz w:val="28"/>
        </w:rPr>
        <w:t>
      4. Сақтандыру омбудсманының шешімімен келіспеген жағдайда өтініш беруші Қазақстан Республикасының заңнамасына сәйкес сотта өзінің құқығын қорғау үшін жүгінуге құқылы.".</w:t>
      </w:r>
    </w:p>
    <w:p>
      <w:pPr>
        <w:spacing w:after="0"/>
        <w:ind w:left="0"/>
        <w:jc w:val="both"/>
      </w:pPr>
      <w:r>
        <w:rPr>
          <w:rFonts w:ascii="Times New Roman"/>
          <w:b w:val="false"/>
          <w:i w:val="false"/>
          <w:color w:val="000000"/>
          <w:sz w:val="28"/>
        </w:rPr>
        <w:t xml:space="preserve">
      19.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 № 20-ІV, 113-құжат; № 22-ІІ, 145-құжат; №22-VІ, 159-құжат; № 23-ІІ, 170-құжат):</w:t>
      </w:r>
    </w:p>
    <w:p>
      <w:pPr>
        <w:spacing w:after="0"/>
        <w:ind w:left="0"/>
        <w:jc w:val="both"/>
      </w:pPr>
      <w:r>
        <w:rPr>
          <w:rFonts w:ascii="Times New Roman"/>
          <w:b w:val="false"/>
          <w:i w:val="false"/>
          <w:color w:val="000000"/>
          <w:sz w:val="28"/>
        </w:rPr>
        <w:t>
      1) 60-бапта:</w:t>
      </w:r>
    </w:p>
    <w:p>
      <w:pPr>
        <w:spacing w:after="0"/>
        <w:ind w:left="0"/>
        <w:jc w:val="both"/>
      </w:pPr>
      <w:r>
        <w:rPr>
          <w:rFonts w:ascii="Times New Roman"/>
          <w:b w:val="false"/>
          <w:i w:val="false"/>
          <w:color w:val="000000"/>
          <w:sz w:val="28"/>
        </w:rPr>
        <w:t xml:space="preserve">
      5-тармақ мынадай редакцияда жазылсын: </w:t>
      </w:r>
    </w:p>
    <w:p>
      <w:pPr>
        <w:spacing w:after="0"/>
        <w:ind w:left="0"/>
        <w:jc w:val="both"/>
      </w:pPr>
      <w:r>
        <w:rPr>
          <w:rFonts w:ascii="Times New Roman"/>
          <w:b w:val="false"/>
          <w:i w:val="false"/>
          <w:color w:val="000000"/>
          <w:sz w:val="28"/>
        </w:rPr>
        <w:t>
      "5. Бірыңғай жинақтаушы зейнетақы қоры және (немесе) ерікті жинақтаушы зейнетақы қоры және (немесе) сақтандыру ұйымы сақтандыру сыйлықақысының сомаларын сақтандыру ұйымына толық көлемде аударған кезден бастап зейнетақы аннуитетi шарты күшiне енедi және тараптар үшiн мiндеттi болады.";</w:t>
      </w:r>
    </w:p>
    <w:p>
      <w:pPr>
        <w:spacing w:after="0"/>
        <w:ind w:left="0"/>
        <w:jc w:val="both"/>
      </w:pPr>
      <w:r>
        <w:rPr>
          <w:rFonts w:ascii="Times New Roman"/>
          <w:b w:val="false"/>
          <w:i w:val="false"/>
          <w:color w:val="000000"/>
          <w:sz w:val="28"/>
        </w:rPr>
        <w:t xml:space="preserve">
      7-тармақ мынадай редакцияда жазылсын: </w:t>
      </w:r>
    </w:p>
    <w:p>
      <w:pPr>
        <w:spacing w:after="0"/>
        <w:ind w:left="0"/>
        <w:jc w:val="both"/>
      </w:pPr>
      <w:r>
        <w:rPr>
          <w:rFonts w:ascii="Times New Roman"/>
          <w:b w:val="false"/>
          <w:i w:val="false"/>
          <w:color w:val="000000"/>
          <w:sz w:val="28"/>
        </w:rPr>
        <w:t>
      "7. Егер осы Заңның 11-бабының 1-тармағында, 31-бабы 1-тармағының 2) және 3) тармақшаларында және 32-бабы 1-тармағының 1) тармақшасында көрсетілген адамдардың зейнетақы жинақтарының сомасы сақтандыру ұйымымен жасалған зейнетақы аннуитеті шартының сомасынан асатын болса, осы айырма салымшыға (алушыға) осы Заңда белгіленген тәртіппен бірыңғай жинақтаушы зейнетақы қорынан ай сайынғы зейнетақы төлемдері түрінде төленеді не салымшы (алушы) оны қолданыстағы зейнетақы аннуитеті шартына зейнетақы аннуитеті шарты бойынша сақтандыру төлемдері мен сақтандыру сыйлықақысының мөлшерін ұлғайту бөлігінде өзгерістер енгізу үшін не сақтандыру ұйымымен басқа зейнетақы аннуитеті шартын жасасу үшін пайдаланады.";</w:t>
      </w:r>
    </w:p>
    <w:p>
      <w:pPr>
        <w:spacing w:after="0"/>
        <w:ind w:left="0"/>
        <w:jc w:val="both"/>
      </w:pPr>
      <w:r>
        <w:rPr>
          <w:rFonts w:ascii="Times New Roman"/>
          <w:b w:val="false"/>
          <w:i w:val="false"/>
          <w:color w:val="000000"/>
          <w:sz w:val="28"/>
        </w:rPr>
        <w:t>
      мынадай мазмұндағы 7-1-тармақпен толықтырылсын:</w:t>
      </w:r>
    </w:p>
    <w:p>
      <w:pPr>
        <w:spacing w:after="0"/>
        <w:ind w:left="0"/>
        <w:jc w:val="both"/>
      </w:pPr>
      <w:r>
        <w:rPr>
          <w:rFonts w:ascii="Times New Roman"/>
          <w:b w:val="false"/>
          <w:i w:val="false"/>
          <w:color w:val="000000"/>
          <w:sz w:val="28"/>
        </w:rPr>
        <w:t xml:space="preserve">
      "7-1. Қолданыстағы зейнетақы аннуитеті шартына сақтандыру төлемдерінің мөлшерін ұлғайту бөлігінде өзгерістер енгізілген жағдайда: </w:t>
      </w:r>
    </w:p>
    <w:p>
      <w:pPr>
        <w:spacing w:after="0"/>
        <w:ind w:left="0"/>
        <w:jc w:val="both"/>
      </w:pPr>
      <w:r>
        <w:rPr>
          <w:rFonts w:ascii="Times New Roman"/>
          <w:b w:val="false"/>
          <w:i w:val="false"/>
          <w:color w:val="000000"/>
          <w:sz w:val="28"/>
        </w:rPr>
        <w:t xml:space="preserve">
      1) сақтандыру төлемдерінің кезеңділігі осы баптың 10-тармағына сәйкес айқындалады; </w:t>
      </w:r>
    </w:p>
    <w:p>
      <w:pPr>
        <w:spacing w:after="0"/>
        <w:ind w:left="0"/>
        <w:jc w:val="both"/>
      </w:pPr>
      <w:r>
        <w:rPr>
          <w:rFonts w:ascii="Times New Roman"/>
          <w:b w:val="false"/>
          <w:i w:val="false"/>
          <w:color w:val="000000"/>
          <w:sz w:val="28"/>
        </w:rPr>
        <w:t>
      2) зейнетақы аннуитеті шарты бойынша сақтандыру ұйымынан кезең-кезеңімен төленетін сақтандыру төлемінің мөлшері қолданыстағы зейнетақы аннуитеті шартына  өзгерістер енгізілген күнгі қолданыста болған ең төменгі зейнетақының мөлшерінен төмен болмайды.";</w:t>
      </w:r>
    </w:p>
    <w:p>
      <w:pPr>
        <w:spacing w:after="0"/>
        <w:ind w:left="0"/>
        <w:jc w:val="both"/>
      </w:pPr>
      <w:r>
        <w:rPr>
          <w:rFonts w:ascii="Times New Roman"/>
          <w:b w:val="false"/>
          <w:i w:val="false"/>
          <w:color w:val="000000"/>
          <w:sz w:val="28"/>
        </w:rPr>
        <w:t>
      10-тармақ мынадай редакцияда жазылсын:</w:t>
      </w:r>
    </w:p>
    <w:p>
      <w:pPr>
        <w:spacing w:after="0"/>
        <w:ind w:left="0"/>
        <w:jc w:val="both"/>
      </w:pPr>
      <w:r>
        <w:rPr>
          <w:rFonts w:ascii="Times New Roman"/>
          <w:b w:val="false"/>
          <w:i w:val="false"/>
          <w:color w:val="000000"/>
          <w:sz w:val="28"/>
        </w:rPr>
        <w:t>
      "10. Мерзiмдiк сақтандыру төлемдерi ай сайын, тоқсан сайын немесе зейнетақы аннуитетi шарты тараптарының келісімі бойынша өзгеше тәртіппен, бірақ осы Заңның талаптарына сәйкес жылына кемінде бір рет жүзеге асырылады.</w:t>
      </w:r>
    </w:p>
    <w:p>
      <w:pPr>
        <w:spacing w:after="0"/>
        <w:ind w:left="0"/>
        <w:jc w:val="both"/>
      </w:pPr>
      <w:r>
        <w:rPr>
          <w:rFonts w:ascii="Times New Roman"/>
          <w:b w:val="false"/>
          <w:i w:val="false"/>
          <w:color w:val="000000"/>
          <w:sz w:val="28"/>
        </w:rPr>
        <w:t>
      Сақтандыру ұйымы алғашқы ай сайынғы сақтандыру төлемін зейнетақы аннуитетi шарты бойынша сақтандыру сыйлықақысының сомасын сақтандыру ұйымына аударған сәттен бастап он жұмыс күнінен кешіктірмей жүзеге асырады.";</w:t>
      </w:r>
    </w:p>
    <w:p>
      <w:pPr>
        <w:spacing w:after="0"/>
        <w:ind w:left="0"/>
        <w:jc w:val="both"/>
      </w:pPr>
      <w:r>
        <w:rPr>
          <w:rFonts w:ascii="Times New Roman"/>
          <w:b w:val="false"/>
          <w:i w:val="false"/>
          <w:color w:val="000000"/>
          <w:sz w:val="28"/>
        </w:rPr>
        <w:t>
      11-тармақ алып тасталсын;</w:t>
      </w:r>
    </w:p>
    <w:p>
      <w:pPr>
        <w:spacing w:after="0"/>
        <w:ind w:left="0"/>
        <w:jc w:val="both"/>
      </w:pPr>
      <w:r>
        <w:rPr>
          <w:rFonts w:ascii="Times New Roman"/>
          <w:b w:val="false"/>
          <w:i w:val="false"/>
          <w:color w:val="000000"/>
          <w:sz w:val="28"/>
        </w:rPr>
        <w:t>
      2) 61-бапта:</w:t>
      </w:r>
    </w:p>
    <w:p>
      <w:pPr>
        <w:spacing w:after="0"/>
        <w:ind w:left="0"/>
        <w:jc w:val="both"/>
      </w:pPr>
      <w:r>
        <w:rPr>
          <w:rFonts w:ascii="Times New Roman"/>
          <w:b w:val="false"/>
          <w:i w:val="false"/>
          <w:color w:val="000000"/>
          <w:sz w:val="28"/>
        </w:rPr>
        <w:t>
      1-тармақ мынадай мазмұндағы 2-1) тармақшамен толықтырылсын:</w:t>
      </w:r>
    </w:p>
    <w:p>
      <w:pPr>
        <w:spacing w:after="0"/>
        <w:ind w:left="0"/>
        <w:jc w:val="both"/>
      </w:pPr>
      <w:r>
        <w:rPr>
          <w:rFonts w:ascii="Times New Roman"/>
          <w:b w:val="false"/>
          <w:i w:val="false"/>
          <w:color w:val="000000"/>
          <w:sz w:val="28"/>
        </w:rPr>
        <w:t>
      "2-1) сақтандыру ұйымымен зейнетақы аннуитеті шартын жасаған кезде немесе қолданыстағы зейнетақы аннуитеті шартына өзгерістер енгізілген кезде  сақтандыру сыйлықақысын төлеу үшін мiндеттi және (немесе) ерікті зейнетақы жарналарын және (немесе) міндетті кәсіптік зейнетақы жарналарын пайдалану;";</w:t>
      </w:r>
    </w:p>
    <w:p>
      <w:pPr>
        <w:spacing w:after="0"/>
        <w:ind w:left="0"/>
        <w:jc w:val="both"/>
      </w:pPr>
      <w:r>
        <w:rPr>
          <w:rFonts w:ascii="Times New Roman"/>
          <w:b w:val="false"/>
          <w:i w:val="false"/>
          <w:color w:val="000000"/>
          <w:sz w:val="28"/>
        </w:rPr>
        <w:t xml:space="preserve">
      2-тармақтың 1) тармақшасы мынадай редакцияда жазылсын: </w:t>
      </w:r>
    </w:p>
    <w:p>
      <w:pPr>
        <w:spacing w:after="0"/>
        <w:ind w:left="0"/>
        <w:jc w:val="both"/>
      </w:pPr>
      <w:r>
        <w:rPr>
          <w:rFonts w:ascii="Times New Roman"/>
          <w:b w:val="false"/>
          <w:i w:val="false"/>
          <w:color w:val="000000"/>
          <w:sz w:val="28"/>
        </w:rPr>
        <w:t>
      "1) зейнетақы аннуитетi шартын жасасқан немесе зейнетақы аннуитетi шартына өзгерістер енгізілген күннен бастап күнтiзбелiк он күн iшiнде осы шарттың түпнұсқасын және (немесе) зейнетақы аннуитетi шартына қосымша келiсiмді ұсына отырып, бірыңғай жинақтаушы зейнетақы қорын, ерікті жинақтаушы зейнетақы қорын хабардар етуге;".</w:t>
      </w:r>
    </w:p>
    <w:p>
      <w:pPr>
        <w:spacing w:after="0"/>
        <w:ind w:left="0"/>
        <w:jc w:val="both"/>
      </w:pPr>
      <w:r>
        <w:rPr>
          <w:rFonts w:ascii="Times New Roman"/>
          <w:b w:val="false"/>
          <w:i w:val="false"/>
          <w:color w:val="000000"/>
          <w:sz w:val="28"/>
        </w:rPr>
        <w:t xml:space="preserve">
      20.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 № 19-I, 101-құжат; № 20-IV, 113-құжат; № 22-II, 144-құжат):</w:t>
      </w:r>
    </w:p>
    <w:p>
      <w:pPr>
        <w:spacing w:after="0"/>
        <w:ind w:left="0"/>
        <w:jc w:val="both"/>
      </w:pPr>
      <w:r>
        <w:rPr>
          <w:rFonts w:ascii="Times New Roman"/>
          <w:b w:val="false"/>
          <w:i w:val="false"/>
          <w:color w:val="000000"/>
          <w:sz w:val="28"/>
        </w:rPr>
        <w:t>
      54-баптың 3-тармағы 1) тармақшасының төртінші абзацы алып тасталсын.</w:t>
      </w:r>
    </w:p>
    <w:p>
      <w:pPr>
        <w:spacing w:after="0"/>
        <w:ind w:left="0"/>
        <w:jc w:val="both"/>
      </w:pPr>
      <w:r>
        <w:rPr>
          <w:rFonts w:ascii="Times New Roman"/>
          <w:b w:val="false"/>
          <w:i w:val="false"/>
          <w:color w:val="000000"/>
          <w:sz w:val="28"/>
        </w:rPr>
        <w:t xml:space="preserve">
      21.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 1-2, 2-құжат; № 4, 7-құжат):</w:t>
      </w:r>
    </w:p>
    <w:p>
      <w:pPr>
        <w:spacing w:after="0"/>
        <w:ind w:left="0"/>
        <w:jc w:val="both"/>
      </w:pPr>
      <w:r>
        <w:rPr>
          <w:rFonts w:ascii="Times New Roman"/>
          <w:b w:val="false"/>
          <w:i w:val="false"/>
          <w:color w:val="000000"/>
          <w:sz w:val="28"/>
        </w:rPr>
        <w:t>
      1) 1-қосымшада:</w:t>
      </w:r>
    </w:p>
    <w:p>
      <w:pPr>
        <w:spacing w:after="0"/>
        <w:ind w:left="0"/>
        <w:jc w:val="both"/>
      </w:pPr>
      <w:r>
        <w:rPr>
          <w:rFonts w:ascii="Times New Roman"/>
          <w:b w:val="false"/>
          <w:i w:val="false"/>
          <w:color w:val="000000"/>
          <w:sz w:val="28"/>
        </w:rPr>
        <w:t>
      56-жол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1474"/>
        <w:gridCol w:w="1862"/>
        <w:gridCol w:w="7182"/>
        <w:gridCol w:w="505"/>
      </w:tblGrid>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шарттарын жасау бойынша </w:t>
            </w:r>
            <w:r>
              <w:br/>
            </w:r>
            <w:r>
              <w:rPr>
                <w:rFonts w:ascii="Times New Roman"/>
                <w:b w:val="false"/>
                <w:i w:val="false"/>
                <w:color w:val="000000"/>
                <w:sz w:val="20"/>
              </w:rPr>
              <w:t>
2. Қайта сақтандыру шарттарын жасау бойынша</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r>
              <w:br/>
            </w:r>
            <w:r>
              <w:rPr>
                <w:rFonts w:ascii="Times New Roman"/>
                <w:b w:val="false"/>
                <w:i w:val="false"/>
                <w:color w:val="000000"/>
                <w:sz w:val="20"/>
              </w:rPr>
              <w:t>
конкурс рәсімі қолдануға келмейді;</w:t>
            </w:r>
            <w:r>
              <w:br/>
            </w: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r>
              <w:br/>
            </w:r>
            <w:r>
              <w:rPr>
                <w:rFonts w:ascii="Times New Roman"/>
                <w:b w:val="false"/>
                <w:i w:val="false"/>
                <w:color w:val="000000"/>
                <w:sz w:val="20"/>
              </w:rPr>
              <w:t>
1-сынып</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1717"/>
        <w:gridCol w:w="5823"/>
        <w:gridCol w:w="3908"/>
        <w:gridCol w:w="242"/>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сақтандыру (қайта сақтандыру) қызметін жүзеге асыру құқығына лицензия </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Жазатайым оқиғалардан сақтандыру.</w:t>
            </w:r>
            <w:r>
              <w:br/>
            </w:r>
            <w:r>
              <w:rPr>
                <w:rFonts w:ascii="Times New Roman"/>
                <w:b w:val="false"/>
                <w:i w:val="false"/>
                <w:color w:val="000000"/>
                <w:sz w:val="20"/>
              </w:rPr>
              <w:t>
2. Ауру жағдайына арналған сақтандыру.</w:t>
            </w:r>
            <w:r>
              <w:br/>
            </w:r>
            <w:r>
              <w:rPr>
                <w:rFonts w:ascii="Times New Roman"/>
                <w:b w:val="false"/>
                <w:i w:val="false"/>
                <w:color w:val="000000"/>
                <w:sz w:val="20"/>
              </w:rPr>
              <w:t>
3. Автомобиль көлігін сақтандыру.</w:t>
            </w:r>
            <w:r>
              <w:br/>
            </w:r>
            <w:r>
              <w:rPr>
                <w:rFonts w:ascii="Times New Roman"/>
                <w:b w:val="false"/>
                <w:i w:val="false"/>
                <w:color w:val="000000"/>
                <w:sz w:val="20"/>
              </w:rPr>
              <w:t>
4. Теміржол көлігін сақтандыру.</w:t>
            </w:r>
            <w:r>
              <w:br/>
            </w:r>
            <w:r>
              <w:rPr>
                <w:rFonts w:ascii="Times New Roman"/>
                <w:b w:val="false"/>
                <w:i w:val="false"/>
                <w:color w:val="000000"/>
                <w:sz w:val="20"/>
              </w:rPr>
              <w:t>
5. Әуе көлігін сақтандыру.</w:t>
            </w:r>
            <w:r>
              <w:br/>
            </w:r>
            <w:r>
              <w:rPr>
                <w:rFonts w:ascii="Times New Roman"/>
                <w:b w:val="false"/>
                <w:i w:val="false"/>
                <w:color w:val="000000"/>
                <w:sz w:val="20"/>
              </w:rPr>
              <w:t>
6. Су көлігін сақтандыру.</w:t>
            </w:r>
            <w:r>
              <w:br/>
            </w:r>
            <w:r>
              <w:rPr>
                <w:rFonts w:ascii="Times New Roman"/>
                <w:b w:val="false"/>
                <w:i w:val="false"/>
                <w:color w:val="000000"/>
                <w:sz w:val="20"/>
              </w:rPr>
              <w:t>
7. Жүктерді сақтандыру.</w:t>
            </w:r>
            <w:r>
              <w:br/>
            </w:r>
            <w:r>
              <w:rPr>
                <w:rFonts w:ascii="Times New Roman"/>
                <w:b w:val="false"/>
                <w:i w:val="false"/>
                <w:color w:val="000000"/>
                <w:sz w:val="20"/>
              </w:rPr>
              <w:t>
8. "Сақтандыру қызметі туралы" Қазақстан Республикасы Заңының 6-бабы 3-тармағының 3)-7) тармақшаларында көрсетілген сыныптарды қоспағанда, мүлікті залалдан сақтандыру.</w:t>
            </w:r>
            <w:r>
              <w:br/>
            </w:r>
            <w:r>
              <w:rPr>
                <w:rFonts w:ascii="Times New Roman"/>
                <w:b w:val="false"/>
                <w:i w:val="false"/>
                <w:color w:val="000000"/>
                <w:sz w:val="20"/>
              </w:rPr>
              <w:t>
9. Автомобиль көлігі иелерінің азаматтық-құқықтық жауапкершілігін сақтандыру.</w:t>
            </w:r>
            <w:r>
              <w:br/>
            </w:r>
            <w:r>
              <w:rPr>
                <w:rFonts w:ascii="Times New Roman"/>
                <w:b w:val="false"/>
                <w:i w:val="false"/>
                <w:color w:val="000000"/>
                <w:sz w:val="20"/>
              </w:rPr>
              <w:t>
10. Әуе көлігі иелерінің азаматтық-құқықтық жауапкершілігін сақтандыру.</w:t>
            </w:r>
            <w:r>
              <w:br/>
            </w:r>
            <w:r>
              <w:rPr>
                <w:rFonts w:ascii="Times New Roman"/>
                <w:b w:val="false"/>
                <w:i w:val="false"/>
                <w:color w:val="000000"/>
                <w:sz w:val="20"/>
              </w:rPr>
              <w:t>
11. Су көлігі иелерінің азаматтық-құқықтық жауапкершілігін сақтандыру.</w:t>
            </w:r>
            <w:r>
              <w:br/>
            </w:r>
            <w:r>
              <w:rPr>
                <w:rFonts w:ascii="Times New Roman"/>
                <w:b w:val="false"/>
                <w:i w:val="false"/>
                <w:color w:val="000000"/>
                <w:sz w:val="20"/>
              </w:rPr>
              <w:t>
12. "Сақтандыру қызметі туралы" Қазақстан Республикасы Заңының 6-бабы 3-тармағының 9)-11) тармақшаларында көрсетілген сыныптарды қоспағанда, азаматтық-құқықтық жауапкершілікті сақтандыру.</w:t>
            </w:r>
            <w:r>
              <w:br/>
            </w:r>
            <w:r>
              <w:rPr>
                <w:rFonts w:ascii="Times New Roman"/>
                <w:b w:val="false"/>
                <w:i w:val="false"/>
                <w:color w:val="000000"/>
                <w:sz w:val="20"/>
              </w:rPr>
              <w:t>
13. Қарыздарды сақтандыру.</w:t>
            </w:r>
            <w:r>
              <w:br/>
            </w:r>
            <w:r>
              <w:rPr>
                <w:rFonts w:ascii="Times New Roman"/>
                <w:b w:val="false"/>
                <w:i w:val="false"/>
                <w:color w:val="000000"/>
                <w:sz w:val="20"/>
              </w:rPr>
              <w:t>
14. Ипотекалық сақтандыру.</w:t>
            </w:r>
            <w:r>
              <w:br/>
            </w:r>
            <w:r>
              <w:rPr>
                <w:rFonts w:ascii="Times New Roman"/>
                <w:b w:val="false"/>
                <w:i w:val="false"/>
                <w:color w:val="000000"/>
                <w:sz w:val="20"/>
              </w:rPr>
              <w:t>
15. Кепілдіктер мен кепілдемелерді сақтандыру.</w:t>
            </w:r>
            <w:r>
              <w:br/>
            </w:r>
            <w:r>
              <w:rPr>
                <w:rFonts w:ascii="Times New Roman"/>
                <w:b w:val="false"/>
                <w:i w:val="false"/>
                <w:color w:val="000000"/>
                <w:sz w:val="20"/>
              </w:rPr>
              <w:t>
16. "Сақтандыру қызметі туралы" Қазақстан Республикасы Заңының 6-бабы 3-тармағының 13), 14), 15) және 16) тармақшаларында көрсетілген сыныптарды қоспағанда, қаржы ұйымдарының залалдарын сақтандыру.</w:t>
            </w:r>
            <w:r>
              <w:br/>
            </w:r>
            <w:r>
              <w:rPr>
                <w:rFonts w:ascii="Times New Roman"/>
                <w:b w:val="false"/>
                <w:i w:val="false"/>
                <w:color w:val="000000"/>
                <w:sz w:val="20"/>
              </w:rPr>
              <w:t>
17. Өзге де қаржы шығындарынан сақтандыру.</w:t>
            </w:r>
            <w:r>
              <w:br/>
            </w:r>
            <w:r>
              <w:rPr>
                <w:rFonts w:ascii="Times New Roman"/>
                <w:b w:val="false"/>
                <w:i w:val="false"/>
                <w:color w:val="000000"/>
                <w:sz w:val="20"/>
              </w:rPr>
              <w:t>
18. Титулдық сақтандыру.</w:t>
            </w:r>
            <w:r>
              <w:br/>
            </w:r>
            <w:r>
              <w:rPr>
                <w:rFonts w:ascii="Times New Roman"/>
                <w:b w:val="false"/>
                <w:i w:val="false"/>
                <w:color w:val="000000"/>
                <w:sz w:val="20"/>
              </w:rPr>
              <w:t>
19. Сот шығыстарын сақтандыру.</w:t>
            </w:r>
            <w:r>
              <w:br/>
            </w:r>
            <w:r>
              <w:rPr>
                <w:rFonts w:ascii="Times New Roman"/>
                <w:b w:val="false"/>
                <w:i w:val="false"/>
                <w:color w:val="000000"/>
                <w:sz w:val="20"/>
              </w:rPr>
              <w:t>
20. Ғарыш объектілерін сақтандыру.</w:t>
            </w:r>
            <w:r>
              <w:br/>
            </w:r>
            <w:r>
              <w:rPr>
                <w:rFonts w:ascii="Times New Roman"/>
                <w:b w:val="false"/>
                <w:i w:val="false"/>
                <w:color w:val="000000"/>
                <w:sz w:val="20"/>
              </w:rPr>
              <w:t>
21. Ғарыш объектілері иелерінің азаматтық-құқықтық жауапкершілігін сақтандыру.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r>
              <w:br/>
            </w:r>
            <w:r>
              <w:rPr>
                <w:rFonts w:ascii="Times New Roman"/>
                <w:b w:val="false"/>
                <w:i w:val="false"/>
                <w:color w:val="000000"/>
                <w:sz w:val="20"/>
              </w:rPr>
              <w:t>
конкурс рәсімі қолдануға келмейді; лицензия беру кезінде осы Заңның 25-бабы 3-тармағы бірінші бөлігінің және 26-бабы 1, 2-тармақтарының күші қолданылмайды;</w:t>
            </w:r>
            <w:r>
              <w:br/>
            </w:r>
            <w:r>
              <w:rPr>
                <w:rFonts w:ascii="Times New Roman"/>
                <w:b w:val="false"/>
                <w:i w:val="false"/>
                <w:color w:val="000000"/>
                <w:sz w:val="20"/>
              </w:rPr>
              <w:t>
1-сынып</w:t>
            </w: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2-қосымшада:</w:t>
      </w:r>
    </w:p>
    <w:p>
      <w:pPr>
        <w:spacing w:after="0"/>
        <w:ind w:left="0"/>
        <w:jc w:val="both"/>
      </w:pPr>
      <w:r>
        <w:rPr>
          <w:rFonts w:ascii="Times New Roman"/>
          <w:b w:val="false"/>
          <w:i w:val="false"/>
          <w:color w:val="000000"/>
          <w:sz w:val="28"/>
        </w:rPr>
        <w:t>
      366-жол алып тасталсын.</w:t>
      </w:r>
    </w:p>
    <w:p>
      <w:pPr>
        <w:spacing w:after="0"/>
        <w:ind w:left="0"/>
        <w:jc w:val="both"/>
      </w:pPr>
      <w:r>
        <w:rPr>
          <w:rFonts w:ascii="Times New Roman"/>
          <w:b w:val="false"/>
          <w:i w:val="false"/>
          <w:color w:val="000000"/>
          <w:sz w:val="28"/>
        </w:rPr>
        <w:t xml:space="preserve">
      22. "Мемлекеттiк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 № 24, 126-құжат; № 4, 7-құжат):</w:t>
      </w:r>
    </w:p>
    <w:p>
      <w:pPr>
        <w:spacing w:after="0"/>
        <w:ind w:left="0"/>
        <w:jc w:val="both"/>
      </w:pPr>
      <w:r>
        <w:rPr>
          <w:rFonts w:ascii="Times New Roman"/>
          <w:b w:val="false"/>
          <w:i w:val="false"/>
          <w:color w:val="000000"/>
          <w:sz w:val="28"/>
        </w:rPr>
        <w:t>
      6-бап мынадай мазмұндағы 6-тармақпен толықтырылсын:</w:t>
      </w:r>
    </w:p>
    <w:p>
      <w:pPr>
        <w:spacing w:after="0"/>
        <w:ind w:left="0"/>
        <w:jc w:val="both"/>
      </w:pPr>
      <w:r>
        <w:rPr>
          <w:rFonts w:ascii="Times New Roman"/>
          <w:b w:val="false"/>
          <w:i w:val="false"/>
          <w:color w:val="000000"/>
          <w:sz w:val="28"/>
        </w:rPr>
        <w:t xml:space="preserve">
      "6. Сақтандыру агенттері мен сақтандыру брокерлерінің сақтандыру шартын жасауға байланысты көрсетілетін қызметті ұсыну жөніндегі мемлекеттік сатып алуға қатысуға құқығы жоқ.".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Осы Заң:</w:t>
      </w:r>
    </w:p>
    <w:p>
      <w:pPr>
        <w:spacing w:after="0"/>
        <w:ind w:left="0"/>
        <w:jc w:val="both"/>
      </w:pPr>
      <w:r>
        <w:rPr>
          <w:rFonts w:ascii="Times New Roman"/>
          <w:b w:val="false"/>
          <w:i w:val="false"/>
          <w:color w:val="000000"/>
          <w:sz w:val="28"/>
        </w:rPr>
        <w:t>
      1) 2018 жылғы 1 шілдеден бастап қолданысқа енгізілетін осы Заңның 1-бабы 5-тармағы 15) тармақшасының төртінші, жетінші, жиырма бесінші абзацтарын, 26) тармақшасының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абзацтарын, 41) тармақшасының төртінші абзацын;</w:t>
      </w:r>
    </w:p>
    <w:p>
      <w:pPr>
        <w:spacing w:after="0"/>
        <w:ind w:left="0"/>
        <w:jc w:val="both"/>
      </w:pPr>
      <w:r>
        <w:rPr>
          <w:rFonts w:ascii="Times New Roman"/>
          <w:b w:val="false"/>
          <w:i w:val="false"/>
          <w:color w:val="000000"/>
          <w:sz w:val="28"/>
        </w:rPr>
        <w:t>
      2) 2020 жылғы 1 қаңтардан бастап қолданысқа енгізілетін осы Заңның 1-бабы 3-тармағының 5) тармақшасын, 6) тармақшасын, 7) тармақшасын, 11-тармағы 3) тармақшасының екінші, үшінші және төртінші абзацтарын, 5) тармақшасын, 8) тармақшасын, 10) тармақшасының екінші абзацын, 13) тармақшасын, 14) тармақшасын, 16) тармақшасының екінші, үшінші, төртінші, бесінші, алтыншы, жетінші, сегізінші және тоғызыншы абзацтарын, 12-тармағының 3) тармақшасын, 5) тармақшасын, 6) тармақшасын, 7) тармақшасын, 9) тармақшасының үшінші абзацын, 12) тармақшасының сегізінші, тоғызыншы және оныншы абзацтарын, 14) тармақшасын, 17) тармақшасын, 20-тармағын;</w:t>
      </w:r>
    </w:p>
    <w:p>
      <w:pPr>
        <w:spacing w:after="0"/>
        <w:ind w:left="0"/>
        <w:jc w:val="both"/>
      </w:pPr>
      <w:r>
        <w:rPr>
          <w:rFonts w:ascii="Times New Roman"/>
          <w:b w:val="false"/>
          <w:i w:val="false"/>
          <w:color w:val="000000"/>
          <w:sz w:val="28"/>
        </w:rPr>
        <w:t>
      3) 2020 жылғы 16 желтоқсаннан бастап қолданысқа енгізілетін осы Заңның 1-бабы 5-тармағы 5) тармақшасының он үшінші және он төртінші абзацтарын қоспағанда,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 Осы Заңның 1-бабы 5-тармағы 5) тармақшасының оныншы және он бірінші абзацтары 2020 жылғы 16 желтоқсанға дейін қолданылады.  </w:t>
      </w:r>
    </w:p>
    <w:p>
      <w:pPr>
        <w:spacing w:after="0"/>
        <w:ind w:left="0"/>
        <w:jc w:val="both"/>
      </w:pPr>
      <w:r>
        <w:rPr>
          <w:rFonts w:ascii="Times New Roman"/>
          <w:b w:val="false"/>
          <w:i w:val="false"/>
          <w:color w:val="000000"/>
          <w:sz w:val="28"/>
        </w:rPr>
        <w:t>
      3. Туроператор мен турагенттің азаматтық-құқықтық жауапкершілігін міндетті сақтандыруға лицензиясы бар сақтандыру ұйымдары осы Заң қолданысқа енгiзiлген күннен бастап алты ай iшiнде тиiстi лицензияны қайта ресiмдеуге мiндеттi.</w:t>
      </w:r>
    </w:p>
    <w:p>
      <w:pPr>
        <w:spacing w:after="0"/>
        <w:ind w:left="0"/>
        <w:jc w:val="both"/>
      </w:pPr>
      <w:r>
        <w:rPr>
          <w:rFonts w:ascii="Times New Roman"/>
          <w:b w:val="false"/>
          <w:i w:val="false"/>
          <w:color w:val="000000"/>
          <w:sz w:val="28"/>
        </w:rPr>
        <w:t>
      Туроператордың және турагенттің азаматтық-құқықтық жауапкершiлiгiн мiндеттi сақтандырудың бұрын жасалған шарттары бойынша осы тармақтың бірінші бөлiгiнде көрсетiлген сақтандыру ұйымы олардың қолданылу мерзiмi өткенге дейiн өзiне қабылдаған мiндеттемелердi орындауға мiндеттi.</w:t>
      </w:r>
    </w:p>
    <w:p>
      <w:pPr>
        <w:spacing w:after="0"/>
        <w:ind w:left="0"/>
        <w:jc w:val="both"/>
      </w:pPr>
      <w:r>
        <w:rPr>
          <w:rFonts w:ascii="Times New Roman"/>
          <w:b w:val="false"/>
          <w:i w:val="false"/>
          <w:color w:val="000000"/>
          <w:sz w:val="28"/>
        </w:rPr>
        <w:t xml:space="preserve">
      4. Туристік операторлық қызметке (туроператорлық қызметке) лицензиясы бар туроператорлар осы Заң қолданысқа енгізілген күннен бастап бір жыл ішінде тиісті лицензияны қайта ресiмдеуге мiндеттi. </w:t>
      </w:r>
    </w:p>
    <w:p>
      <w:pPr>
        <w:spacing w:after="0"/>
        <w:ind w:left="0"/>
        <w:jc w:val="both"/>
      </w:pPr>
      <w:r>
        <w:rPr>
          <w:rFonts w:ascii="Times New Roman"/>
          <w:b w:val="false"/>
          <w:i w:val="false"/>
          <w:color w:val="000000"/>
          <w:sz w:val="28"/>
        </w:rPr>
        <w:t>
      Туристік қызмет көрсетуге бұрын жасалған шарттар бойынша осы тармақтың бірінші бөлiгiнде көрсетiлген туроператорлар өзiне қабылдаған мiндеттемелердi туристің саяхаты аяқталғанға дейін орындауға мiндеттi.</w:t>
      </w:r>
    </w:p>
    <w:p>
      <w:pPr>
        <w:spacing w:after="0"/>
        <w:ind w:left="0"/>
        <w:jc w:val="both"/>
      </w:pPr>
      <w:r>
        <w:rPr>
          <w:rFonts w:ascii="Times New Roman"/>
          <w:b w:val="false"/>
          <w:i w:val="false"/>
          <w:color w:val="000000"/>
          <w:sz w:val="28"/>
        </w:rPr>
        <w:t>
      5. "Жалпы сақтандыру" және "өмірді сақтандыру" саласы бойынша сақтандыру қызметін жүзеге асыру құқығына лицензиясы бар сақтандыру ұйымдары осы Заң қолданысқа енгізілген күннен бастап үш айдың ішінде сақтандыру омбудсманының өкілдері кеңесінің құрамына кіруге міндетті.</w:t>
      </w:r>
    </w:p>
    <w:p>
      <w:pPr>
        <w:spacing w:after="0"/>
        <w:ind w:left="0"/>
        <w:jc w:val="both"/>
      </w:pPr>
      <w:r>
        <w:rPr>
          <w:rFonts w:ascii="Times New Roman"/>
          <w:b w:val="false"/>
          <w:i w:val="false"/>
          <w:color w:val="000000"/>
          <w:sz w:val="28"/>
        </w:rPr>
        <w:t>
      Осы тармақтың бірінші бөлігінде көзделген талап орындалмаған жағдайда, Қазақстан Республикасының Ұлттық Банкі Қазақстан Республикасының заңдарында көзделген ықпал ету шаралары мен санкцияларды қолдануға құқылы.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кейбір заңнамалық актілеріне</w:t>
            </w:r>
            <w:r>
              <w:br/>
            </w:r>
            <w:r>
              <w:rPr>
                <w:rFonts w:ascii="Times New Roman"/>
                <w:b w:val="false"/>
                <w:i w:val="false"/>
                <w:color w:val="000000"/>
                <w:sz w:val="20"/>
              </w:rPr>
              <w:t>сақтандыру және сақтандыру</w:t>
            </w:r>
            <w:r>
              <w:br/>
            </w:r>
            <w:r>
              <w:rPr>
                <w:rFonts w:ascii="Times New Roman"/>
                <w:b w:val="false"/>
                <w:i w:val="false"/>
                <w:color w:val="000000"/>
                <w:sz w:val="20"/>
              </w:rPr>
              <w:t>қызметі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туралы" 2018 жылғы</w:t>
            </w:r>
            <w:r>
              <w:br/>
            </w:r>
            <w:r>
              <w:rPr>
                <w:rFonts w:ascii="Times New Roman"/>
                <w:b w:val="false"/>
                <w:i w:val="false"/>
                <w:color w:val="000000"/>
                <w:sz w:val="20"/>
              </w:rPr>
              <w:t>"      " № Қазақстан</w:t>
            </w:r>
            <w:r>
              <w:br/>
            </w:r>
            <w:r>
              <w:rPr>
                <w:rFonts w:ascii="Times New Roman"/>
                <w:b w:val="false"/>
                <w:i w:val="false"/>
                <w:color w:val="000000"/>
                <w:sz w:val="20"/>
              </w:rPr>
              <w:t>Республикасының Заңына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туристік сақтандыру</w:t>
            </w:r>
            <w:r>
              <w:br/>
            </w:r>
            <w:r>
              <w:rPr>
                <w:rFonts w:ascii="Times New Roman"/>
                <w:b w:val="false"/>
                <w:i w:val="false"/>
                <w:color w:val="000000"/>
                <w:sz w:val="20"/>
              </w:rPr>
              <w:t>туралы" 2003 жылғы</w:t>
            </w:r>
            <w:r>
              <w:br/>
            </w:r>
            <w:r>
              <w:rPr>
                <w:rFonts w:ascii="Times New Roman"/>
                <w:b w:val="false"/>
                <w:i w:val="false"/>
                <w:color w:val="000000"/>
                <w:sz w:val="20"/>
              </w:rPr>
              <w:t>31 желтоқсандағы Қазақстан</w:t>
            </w:r>
            <w:r>
              <w:br/>
            </w:r>
            <w:r>
              <w:rPr>
                <w:rFonts w:ascii="Times New Roman"/>
                <w:b w:val="false"/>
                <w:i w:val="false"/>
                <w:color w:val="000000"/>
                <w:sz w:val="20"/>
              </w:rPr>
              <w:t>Республикасының Заңына</w:t>
            </w:r>
            <w:r>
              <w:br/>
            </w:r>
            <w:r>
              <w:rPr>
                <w:rFonts w:ascii="Times New Roman"/>
                <w:b w:val="false"/>
                <w:i w:val="false"/>
                <w:color w:val="000000"/>
                <w:sz w:val="20"/>
              </w:rPr>
              <w:t>қосымша</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Туристі міндетті сақтандыру бағдарламалары</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265"/>
        <w:gridCol w:w="1429"/>
        <w:gridCol w:w="1429"/>
        <w:gridCol w:w="1429"/>
      </w:tblGrid>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7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ретінде танылған оқиғалар және өтелуге тиісті шығыстардың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жауапкершілігінің шекті көлемі (сақтандыру сомасы)             (АҚШ долларымен/евромен)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1-бағдарлама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бағдарлама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3-бағдарлама</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қызметтерге, емдеуші дәрігер тағайындаған диагностикалық зерттеулерге, дәрі-дәрмектерге, таңу құралдарына және бекіту құралдарына (гипс, бандаж)   жұмсалатын шығыстарды қоса алғанда стационарлық және амбулаториялық емдеу шығыстары;</w:t>
            </w:r>
            <w:r>
              <w:br/>
            </w:r>
            <w:r>
              <w:rPr>
                <w:rFonts w:ascii="Times New Roman"/>
                <w:b w:val="false"/>
                <w:i w:val="false"/>
                <w:color w:val="000000"/>
                <w:sz w:val="20"/>
              </w:rPr>
              <w:t>
сақтандырылушыны шұғыл және кезек күттірмейтін жағдайлар бойынша медицина мекемесіне тасымалдау шығыстары;</w:t>
            </w:r>
            <w:r>
              <w:br/>
            </w:r>
            <w:r>
              <w:rPr>
                <w:rFonts w:ascii="Times New Roman"/>
                <w:b w:val="false"/>
                <w:i w:val="false"/>
                <w:color w:val="000000"/>
                <w:sz w:val="20"/>
              </w:rPr>
              <w:t>
медициналық қызметкерлердің ілесіп жүру шығыстарын (сақтандырылушының медициналық көрсетілімдер бойынша Қазақстан Республикасының аумағындағы тұрғылықты жеріне өздігінен қайтуына мүмкіндігі болмаған жағдайда) қоса алғанда, шет мемлекеттен Қазақстан Республикасына шұғыл медициналық тасымалдау шығыстары;</w:t>
            </w:r>
            <w:r>
              <w:br/>
            </w:r>
            <w:r>
              <w:rPr>
                <w:rFonts w:ascii="Times New Roman"/>
                <w:b w:val="false"/>
                <w:i w:val="false"/>
                <w:color w:val="000000"/>
                <w:sz w:val="20"/>
              </w:rPr>
              <w:t>
мәйітті ашып қарау, бальзамдау және оның мәйітханада болуы, табытты сатып алу, Қазақстан Республикасының аумағына тасымалдауға арналған құжаттарды ресімдеу шығыстарын қоса алғанда  қайтыс болғандардың күлi  салынған сауыттарды  немесе мәйiттердi (сүйекті) қайтаруды ұйымдастыру шығыстары.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оқиға салдары болып табылатын стоматологиялық тексеру, рентген арқылы тексеру, тістерді жұлу немесе пломбалау нәтижесінде жарақат алу шығыстары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емдеуші дәрігер және ассистанс компаниясының өкілі сақтандырылушының денсаулық жағдайын хал үстінде, өміріне қауіп төніп тұрған ретінде бағаласа және медициналық мекемеде болу мерзімі күнтізбелік 10 (он) күннен асса  жалғыз саяхаттап жүрген сақтандырылушының стационарлық емделу орнына кәмелет жасқа толған немесе кәмелет жасқа толмаған баласы бар  жақын туысының біреуі үшін жол жүру құжаты (билет) шығыстары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сақтандырылушымен болған сақтандыру жағдайының нәтижесінде сақтандыру аумағында сақтандырылушының  қараусыз қалған кәмелетке толмаған балаларын, қарт жақын туыстарын тасымалдау ақысын төлеуге жұмсалған шығыстар</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Сақтандырушының, ассистанс компаниясының атына жүзеге асырылған хабарлардың, телефон қоңырауларының және өзге де байланыс қызметтерінің ақысын төлеуге жұмсалған шығыстар;   </w:t>
            </w:r>
            <w:r>
              <w:br/>
            </w:r>
            <w:r>
              <w:rPr>
                <w:rFonts w:ascii="Times New Roman"/>
                <w:b w:val="false"/>
                <w:i w:val="false"/>
                <w:color w:val="000000"/>
                <w:sz w:val="20"/>
              </w:rPr>
              <w:t>
сақтандырылушыны стационардан шығарған күннен бастап оның Қазақстан Республикасының аумағына кеткен күнге дейін қонақ үйде тұру ақысын төлеуге жұмсалған шығыстар (5 (бес) күннен аспайтын);</w:t>
            </w:r>
            <w:r>
              <w:br/>
            </w:r>
            <w:r>
              <w:rPr>
                <w:rFonts w:ascii="Times New Roman"/>
                <w:b w:val="false"/>
                <w:i w:val="false"/>
                <w:color w:val="000000"/>
                <w:sz w:val="20"/>
              </w:rPr>
              <w:t>
жол жүру құжаттарының күшін жоюмен немесе ауыстырумен байланысты шығыстары;</w:t>
            </w:r>
            <w:r>
              <w:br/>
            </w:r>
            <w:r>
              <w:rPr>
                <w:rFonts w:ascii="Times New Roman"/>
                <w:b w:val="false"/>
                <w:i w:val="false"/>
                <w:color w:val="000000"/>
                <w:sz w:val="20"/>
              </w:rPr>
              <w:t>
шет елде болу мерзімінің пайдаланылмаған бөлігі үшін қонақ үйдегі брондалған  нөмірден, сондай-ақ сақтандырылушыға көрсетілген басқа да туристік қызметтерден бас тартумен байланысты шығыстар</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Сақтандырылушыға  кенеттен қатты ауырған, денсаулық жағдайының күрт нашарлауы, созылмалы аурулары қозған жағдайда  жедел және кезек күттірмейтін медициналық көмек көрсету: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қызметтерге, емдеуші дәрігер тағайындаған диагностикалық зерттеулерге, дәрі-дәрмектерге, таңу құралдарына және бекіту құралдарына (гипс, бандаж)   жұмсалатын шығыстарды қоса алғанда стационарлық және амбулаториялық емдеу шығыстары;</w:t>
            </w:r>
            <w:r>
              <w:br/>
            </w:r>
            <w:r>
              <w:rPr>
                <w:rFonts w:ascii="Times New Roman"/>
                <w:b w:val="false"/>
                <w:i w:val="false"/>
                <w:color w:val="000000"/>
                <w:sz w:val="20"/>
              </w:rPr>
              <w:t>
сақтандырылушыны шұғыл және кезек күттірмейтін жағдайлар бойынша медицина мекемесіне тасымалдау шығыстары;</w:t>
            </w:r>
            <w:r>
              <w:br/>
            </w:r>
            <w:r>
              <w:rPr>
                <w:rFonts w:ascii="Times New Roman"/>
                <w:b w:val="false"/>
                <w:i w:val="false"/>
                <w:color w:val="000000"/>
                <w:sz w:val="20"/>
              </w:rPr>
              <w:t>
медициналық қызметкерлердің ілесіп жүру шығыстарын (сақтандырылушының медициналық көрсетілімдер бойынша Қазақстан Республикасының аумағындағы тұрғылықты жеріне өздігінен қайтуына мүмкіндігі болмаған жағдайда) қоса алғанда, шет мемлекеттен Қазақстан Республикасына шұғыл медициналық тасымалдау шығыстары;</w:t>
            </w:r>
            <w:r>
              <w:br/>
            </w:r>
            <w:r>
              <w:rPr>
                <w:rFonts w:ascii="Times New Roman"/>
                <w:b w:val="false"/>
                <w:i w:val="false"/>
                <w:color w:val="000000"/>
                <w:sz w:val="20"/>
              </w:rPr>
              <w:t>
мәйітті ашып қарау, бальзамдау және оның мәйітханада болуы, табытты сатып алу, Қазақстан Республикасының аумағына тасымалдауға арналған құжаттарды ресімдеу шығыстарын қоса алғанда  қайтыс болғандардың күлi  салынған сауыттарды  немесе мәйiттердi (сүйекті) қайтаруды ұйымдастыру шығыстары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қиындықтар туындаған жағдайда,  медициналық қызметтерге, сақтандырылушыны шұғыл және кезек күттірмейтін жағдайлар бойынша медицина мекемесіне тасымалдау шығыстарын қоса алғанда, амбулаториялық емдеу шығыстары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емдеуші дәрігер және ассистанс компаниясының өкілі сақтандырылушының денсаулық жағдайын хал үстінде, өміріне қауіп төніп тұрған ретінде бағаласа және медициналық мекемеде болу мерзімі күнтізбелік 10 (он) күннен асса  жалғыз саяхаттап жүрген сақтандырылушының стационарлық емделу орнына кәмелет жасқа толған немесе кәмелет жасқа толмаған баласы бар  жақын туысының біреуі үшін жол жүру құжаты (билет) шығыстары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сақтандырылушымен болған сақтандыру жағдайының нәтижесінде сақтандыру аумағында сақтандырылушының  қараусыз қалған кәмелетке толмаған балаларын, қарт жақын туыстарын тасымалдау ақысын төлеуге жұмсалған шығыстар</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Сақтандырушының, ассистанс компаниясының атына жүзеге асырылған хабарлардың, телефон қоңырауларының және өзге де байланыс қызметтерінің ақысын төлеуге жұмсалған шығыстар;   </w:t>
            </w:r>
            <w:r>
              <w:br/>
            </w:r>
            <w:r>
              <w:rPr>
                <w:rFonts w:ascii="Times New Roman"/>
                <w:b w:val="false"/>
                <w:i w:val="false"/>
                <w:color w:val="000000"/>
                <w:sz w:val="20"/>
              </w:rPr>
              <w:t>
сақтандырылушыны стационардан шығарған күннен бастап оның Қазақстан Республикасының аумағына кеткен күнге дейін қонақ үйде тұру ақысын төлеуге жұмсалған шығыстар (5 (бес) күннен аспайтын);</w:t>
            </w:r>
            <w:r>
              <w:br/>
            </w:r>
            <w:r>
              <w:rPr>
                <w:rFonts w:ascii="Times New Roman"/>
                <w:b w:val="false"/>
                <w:i w:val="false"/>
                <w:color w:val="000000"/>
                <w:sz w:val="20"/>
              </w:rPr>
              <w:t>
жол жүру құжаттарының күшін жоюмен немесе ауыстырумен байланысты шығыстары;</w:t>
            </w:r>
            <w:r>
              <w:br/>
            </w:r>
            <w:r>
              <w:rPr>
                <w:rFonts w:ascii="Times New Roman"/>
                <w:b w:val="false"/>
                <w:i w:val="false"/>
                <w:color w:val="000000"/>
                <w:sz w:val="20"/>
              </w:rPr>
              <w:t>
шет елде болу мерзімінің пайдаланылмаған бөлігі үшін қонақ үйдегі брондалған  нөмірден, сондай-ақ сақтандырылушыға көрсетілген басқа да туристік қызметтерден бас тартумен байланысты шығыстар</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