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ca50" w14:textId="30cca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маңызы бар ерекше қорғалатын табиғи аумақтардың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26 қыркүйектегі № 593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кодексiнің 122-бабының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"Ерекше қорғалатын табиғи аумақтар туралы" 2006 жылғы 7 шiлдедегi Қазақстан Республикасы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республикалық маңызы бар ерекше қорғалатын табиғи аумақтардың </w:t>
      </w:r>
      <w:r>
        <w:rPr>
          <w:rFonts w:ascii="Times New Roman"/>
          <w:b w:val="false"/>
          <w:i w:val="false"/>
          <w:color w:val="000000"/>
          <w:sz w:val="28"/>
        </w:rPr>
        <w:t>тiзбесi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маңызы бар ерекше қорғалатын табиғи аумақтардың тiзбесi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- ҚР Үкіметінің 16.03.2024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 өзгерістер енгізілді - ҚР Үкіметінің 24.10.2024 </w:t>
      </w:r>
      <w:r>
        <w:rPr>
          <w:rFonts w:ascii="Times New Roman"/>
          <w:b w:val="false"/>
          <w:i w:val="false"/>
          <w:color w:val="ff0000"/>
          <w:sz w:val="28"/>
        </w:rPr>
        <w:t>№ 884</w:t>
      </w:r>
      <w:r>
        <w:rPr>
          <w:rFonts w:ascii="Times New Roman"/>
          <w:b w:val="false"/>
          <w:i w:val="false"/>
          <w:color w:val="ff0000"/>
          <w:sz w:val="28"/>
        </w:rPr>
        <w:t xml:space="preserve">; 02.12.2025 </w:t>
      </w:r>
      <w:r>
        <w:rPr>
          <w:rFonts w:ascii="Times New Roman"/>
          <w:b w:val="false"/>
          <w:i w:val="false"/>
          <w:color w:val="ff0000"/>
          <w:sz w:val="28"/>
        </w:rPr>
        <w:t>№ 1029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Кімнің қарамағында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"Тарбағатай" мемлекеттік ұлттық табиғи паркі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ауданы, Мақаншы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орманы" мемлекеттік орман табиғи резерваты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654179,8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Бесқарағай, Бородулиха, Жарма, Үржар, Абай, Аягөз, Көкпекті аудандары және Семей қаласының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мемлекеттiк табиғи қорығы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Қорғалжын ауданы, Қарағанды облысының Нұра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"Көкшетау" мемлекеттiк ұлттық табиғи паркi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Зерендi ауданы, Солтүстiк Қазақстан облысының Айыртау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"Бурабай" мемлекеттік ұлттық табиғи паркі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Іс басқармасы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"Дулыға" сүйір шоқысы"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 мүйіс"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"Сирек кездесетін екпелер отырғызылған тоған"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 май шоқысы"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"Қашқын" шоқысы"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 күрең мүйісі"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"Малта тасты шоқы"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"Өрт байқау" шоқысы"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Ырғыз-Торғай мемлекеттiк табиғи резерваты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мемлекеттік табиғи қорығы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және Еңбекшіқазақ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Алатауы мемлекеттік ұлттық табиғи паркі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186400,2694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Қарасай, Талғар және Еңбекшіқазақ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Шарын мемлекеттік ұлттық табиғи паркі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Еңбекшіқазақ, Кеген және Ұйғыр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"Көлсай көлдерi" мемлекеттiк ұлттық табиғи паркі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және Талғар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"Іле-Балқаш" мемлекеттік табиғи резерваты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415164,2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маңы мемлекеттік табиғи қаумалы (кешенді)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мемлекеттік табиғи қаумалы (кешенді)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295396,1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мемлекеттік табиғи қаумалы (кешенді)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Кеген, Талғар және Еңбекшіқазақ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"Шарын шетен тоғайы"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"Шынтүрген шыршалары"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ботаникалық бағы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мемлекеттік дендрологиялық саябағы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 ауданы, Ақтоғай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Алатауы мемлекеттік ұлттық табиғи паркі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Медеу, Бостандық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ботаникалық бақ (ботаника және фитоинтродукция институты)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ботаникалық бағы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жер"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теңізінің солтүстік бөлігіндегі мемлекеттік қорық аймағы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және Қиғаш өзендері арнасымен Каспий теңізінің солтүстік бөлігінің акваториясы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"Ақжайық" мемлекеттік табиғи резерваты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 және Махамбет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Ақжайық,  Теректі, және Байтерек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"Бөкейорда" мемлекеттік табиғи резерваты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343040,1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ордасы, Жәнібек, Казталов, Жаңақала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Кирсанов мемлекеттік табиғи қаумалы (кешенді)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Бөрлі, Теректі және Байтерек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Ащыөзек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314504,1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Жәнібек, Казталов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Жусандала мемлекеттік қорық аймағы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2756978,68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Балқаш, Іле, Жамбыл аудандары; Жамбыл облысының Қордай, Шу және Мойынқұм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"Берікқара шатқалы" мемлекеттік табиғи қаумалы (кешенді)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"Қарақоңыз шатқалы" мемлекеттік табиғи қаумалы (ботаникалық)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мемлекеттік табиғи қорығы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65672,01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облысының Алакөл ауданы, Абай облысының Үржар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"Алтынемел" мемлекеттік ұлттық табиғи паркі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307653,35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облысының Кербұлақ және Панфилов аудандары, Алматы облысының Қапшағай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"Жоңғар Алатауы" мемлекеттік ұлттық табиғи паркі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Ақсу, Сарқан және Алакөл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Лепсі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және Сарқан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Тоқты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Қоқан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және Қаратал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Көксу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 және Панфилов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"Айғай құм"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мемлекеттік ұлттық табиғи паркі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"Бұйратау" мемлекеттік ұлттық табиғи паркі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Осакаров ауданы, Ақмола облысының Ерейментау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Бектауата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"Белдеутас"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Тораңғы мемлекеттік табиғи қаумалы (ботаникалық)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Наурызым мемлекеттік табиғи қорығы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Наурызым және Әулиекөл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дала" мемлекеттік табиғи резерваты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және Жангелдин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Тауынсор мемлекеттiк табиғи (зоологиялық) қаумалы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Жарсор-Ұрқаш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Барсакелмес мемлекеттік табиғи қорығы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мемлекеттік табиғи (зоологиялық) қаумалы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11172,24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және Жаңақорған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Тораңғылысай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Үстірт мемлекеттік табиғи қорығы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Ақтау-Бозашы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Қарақия-Қаракөл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Кендірлі-Қаясан мемлекеттік қорық аймағы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эксперименталдық ботаникалық бағы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Ғылым және жоғарғы білім министрлігінің Ғылым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 итбалығы" мемлекеттік табиғи резерваты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108632,31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Түпқараған, Бейнеу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Балық шаруашылығы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мемлекеттік ұлттық табиғи паркі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"Ертіс орманы" мемлекеттік орман табиғи резерваты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және Шарбақты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"Қызылтау"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"Ертіс жағалауы" мемлекеттік табиғи қаумалы (кешенді)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377055,23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Ақтоғай, Железинка, Ертіс, Тереңкөл, Май, Павлодар, Аққулы аудандары, Ақсу және Павлодар қалалары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 қайтуы"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Согры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және Қызылжар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Орлиногор мемлекеттік табиғи қаумалы (ботаникалық)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"Жаңажол"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"Күміс қарағайлы орман"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"Қарағайлы орман"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"Бүркіттау" шоқысы" және "Қайнар көз"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"Имантау көлінің аралы"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"Шолғыншы" шоқысы"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"Қазан" жартасы шөгінділері"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"Көне алап"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"Сүйір шоқы"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"Қостау шоқысы"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"Үңгірлі сарқырама"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"Айыртау шоқысы"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Ақсу-Жабағылы мемлекеттік табиғи қорығы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Түлкібас, Төлеби және Бәйдібек аудандары, Жамбыл облысының Жуалы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мемлекеттік табиғи қорығы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Сайрам-Өгем мемлекеттік ұлттық табиғи паркі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149037,1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Қазығұрт, Төлеби және Түлкібас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Ақдала мемлекеттік табиғи қаумалы (ботаникалық)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мемлекеттік табиғи қаумалы (ботаникалық)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Задария мемлекеттік табиғи қаумалы (ботаникалық)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мемлекеттік табиғи қаумалы (кешенді)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Түлкібас, Бәйдібек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мемлекеттік табиғи қаумалы (ботаникалық)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және Қарақтау мемлекеттік қорық аймағы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Отырар, Шардара Келес, аудандары және Арыс, Сарыағаш қалалары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мемлекеттік қорық аймағы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Сарысу және Шу аудандары, Қызылорда облысының Жаңақорған ауданы, Түркістан облысының Созақ, Отырар, Шардара аудандары және Арыс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"Ұлытау" мемлекеттік ұлттық табиғи паркі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ботаникалық бағы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Аңдасай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3 415 806,40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Мойынқұм ауданы; Ұлытау облысының Жаңаарқа, Ұлытау аудандары және Жезқазған қаласы; Қарағанды облысының Шет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Көкашық мемлекеттік табиғи қаумалы (ботаникалық)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Алтай мемлекеттік табиғи қорығы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ауданы, Риддер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Марқакөл мемлекеттік табиғи қорығы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мемлекеттік ұлттық табиғи паркі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және Тарбағатай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"Қаратал құмы" мемлекеттік табиғи қаумалы (ботаникалық)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Тұрғысын мемлекеттік табиғи қаумалы (ботаникалық)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Алтай" республикалық маңызы бар мемлекеттік табиғи қаумалы (кешенді)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197176,1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"Көкшілтау самырсын тоғайы"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ботаникалық бағы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Ғылым және жоғары білім министрлігінің Ғылым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Құлжа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