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195a" w14:textId="7871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19 қыркүйектегі № 578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Парламенті</w:t>
      </w:r>
      <w:r>
        <w:rPr>
          <w:rFonts w:ascii="Times New Roman"/>
          <w:b w:val="false"/>
          <w:i w:val="false"/>
          <w:color w:val="000000"/>
          <w:sz w:val="28"/>
        </w:rPr>
        <w:t xml:space="preserve"> </w:t>
      </w:r>
      <w:r>
        <w:rPr>
          <w:rFonts w:ascii="Times New Roman"/>
          <w:b/>
          <w:i w:val="false"/>
          <w:color w:val="000000"/>
          <w:sz w:val="28"/>
        </w:rPr>
        <w:t>Мәжілісінің</w:t>
      </w:r>
      <w:r>
        <w:rPr>
          <w:rFonts w:ascii="Times New Roman"/>
          <w:b w:val="false"/>
          <w:i w:val="false"/>
          <w:color w:val="000000"/>
          <w:sz w:val="28"/>
        </w:rPr>
        <w:t xml:space="preserve"> </w:t>
      </w:r>
      <w:r>
        <w:rPr>
          <w:rFonts w:ascii="Times New Roman"/>
          <w:b/>
          <w:i w:val="false"/>
          <w:color w:val="000000"/>
          <w:sz w:val="28"/>
        </w:rPr>
        <w:t>қарауына</w:t>
      </w:r>
      <w:r>
        <w:rPr>
          <w:rFonts w:ascii="Times New Roman"/>
          <w:b w:val="false"/>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Республикасының Жоғары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 № 4, 28-құжат; № 16, 131-құжат; № 18, 143-құжат; № 20, 153-құжат; 2008 ж., № 12, 52-құжат; № 13-14,  58-құжат; № 21, 97-құжат; № 23, 114, 115-құжат; 2009 ж., № 2-3, 7, 16, 18-құжат; № 8, 44-құжат; № 17, 81-құжат; № 19, 88-құжат; № 24, 125, 134-құжат; 2010 ж., № 1-2, 2-құжат; № 7, 28-құжат; № 15, 71-құжат; № 17-18, 112-құжат; 2011 ж., № 2, 21, 28-құжаттар; № 3, 32-құжат; № 4, 37-құжат; № 5, 43-құжат; № 6, 50-құжат; № 16, 129-құжат; № 24, 196-құжат; 2012 ж., № 1, 5-құжат; № 2, 13, 15-құжат;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2015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19-бапта: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Жеке тұлғалар Қазақстан Республикасының Кәсіпкерлік кодексіне сәйкес дара кәсіпкер ретінде мемлекеттік тіркелуге жатады.";</w:t>
      </w:r>
    </w:p>
    <w:p>
      <w:pPr>
        <w:spacing w:after="0"/>
        <w:ind w:left="0"/>
        <w:jc w:val="both"/>
      </w:pPr>
      <w:r>
        <w:rPr>
          <w:rFonts w:ascii="Times New Roman"/>
          <w:b w:val="false"/>
          <w:i w:val="false"/>
          <w:color w:val="000000"/>
          <w:sz w:val="28"/>
        </w:rPr>
        <w:t>
      4-1-тармақ алып тасталсын.</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 23, 112-құжат, 2009 ж.; № 24, 129-құжат; № 5, 23-құжат; 2010 ж.; № 7, 29, 32-құжат; № 15, 71-құжат; № 24, 146, 149, 150-құжат; № 2, 21, 25-құжат 2011 ж; № 4, 37-құжат; № 6, 50-құжат; № 7, 54-құжат; № 11, 102-құжат ; № 13, 115-құжат; № 15, 125-құжат; № 16, 129-құжат; № 20, 151-құжат; № 24, 196-құжат; 2012 ж., № 1, 5-құжат; № 2, 16-құжат; № 3, 21-құжат; № 4, 30, 32-құжат; № 5, 36, 41-құжат; № 8, 64-құжат; № 13, 91-құжат; № 14, 94-құжат; № 18-19, 119-құжат; № 23-24, 125-құжат; 2013 ж., № 2, 13-құжат; № 5-6, 30-құжат; № 8, 50-құжат; № 9, 51-құжат; № 10-11, 56-құжат; № 13, 63-құжат; № 14, 72-құжат; № 15, 81, 82-құжат; № 16, 83-құжат; № 20, 113-құжат; № 21-22, 114-құжат; 2014 ж., № 1, 6-құжат; № 2, 10, 12-құжат; № 4-5, 24-құжат; № 7, 37-құжат; № 8, 44-құжат; № 11, 63, 69-құжат; № 12, 82-құжат; № 14, 84, 86-құжат; № 16, 90-құжат; № 19-I, 19-II, 96-құжат; № 21, 122-құжат; № 22, 128, 131-құжат; № 23, 143-құжат; 2015ж., № 2, 3-құжат; № 11, 57-құжат; № 14, 72-құжат; № 15, 78-құжат; № 19-I, 100-құжат; № 19-II, 106-құжат; № 20-IV, 113-құжат; № 20-VII, 117-құжат; № 21-I, 121, 124-құжат; № 21-II, 130, 132-құжат; № 22-I, 140, 143-құжат; № 22-II, 144-құжат; № 22-V, 156-құжат; № 22-VI, 159-құжат; № 23-II, 172-құжат; 2016 ж., № 7-II, 53-құжат; № 8-I, 62-құжат; № 12, 87-құжат; № 22, 116-құжат; № 23, 119-құжат; № 24, 126-құжат; 2017 ж., № 4, 7-құжат; № 6, 11-құжат; № 9, 18-құжат; № 10, 23-құжат; 2015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49-баптың 1-тармағында:</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теле-, радиоарнаның, мерзімді баспасөз басылымының, ақпараттық агенттіктің және желілік басылымның есепке қойылғаны үшін алым;";</w:t>
      </w:r>
    </w:p>
    <w:p>
      <w:pPr>
        <w:spacing w:after="0"/>
        <w:ind w:left="0"/>
        <w:jc w:val="both"/>
      </w:pPr>
      <w:r>
        <w:rPr>
          <w:rFonts w:ascii="Times New Roman"/>
          <w:b w:val="false"/>
          <w:i w:val="false"/>
          <w:color w:val="000000"/>
          <w:sz w:val="28"/>
        </w:rPr>
        <w:t>
      23) тармақша алып тасталсын;</w:t>
      </w:r>
    </w:p>
    <w:p>
      <w:pPr>
        <w:spacing w:after="0"/>
        <w:ind w:left="0"/>
        <w:jc w:val="both"/>
      </w:pPr>
      <w:r>
        <w:rPr>
          <w:rFonts w:ascii="Times New Roman"/>
          <w:b w:val="false"/>
          <w:i w:val="false"/>
          <w:color w:val="000000"/>
          <w:sz w:val="28"/>
        </w:rPr>
        <w:t>
      2) 50-баптың 1-тармағының 8) тармақшасындағы "салық түсімдері болып табылады." деген сөздер "салық түсімдері;" деген сөздермен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Қазақстан Республикасында жұмыс берушіге шетелдік жұмыс күшін тартуға рұқсат бергені және (немесе) ұзартқаны үшін алым болып табылады.";</w:t>
      </w:r>
    </w:p>
    <w:p>
      <w:pPr>
        <w:spacing w:after="0"/>
        <w:ind w:left="0"/>
        <w:jc w:val="both"/>
      </w:pPr>
      <w:r>
        <w:rPr>
          <w:rFonts w:ascii="Times New Roman"/>
          <w:b w:val="false"/>
          <w:i w:val="false"/>
          <w:color w:val="000000"/>
          <w:sz w:val="28"/>
        </w:rPr>
        <w:t>
      3) 51-баптың 1-тармағында:</w:t>
      </w:r>
    </w:p>
    <w:p>
      <w:pPr>
        <w:spacing w:after="0"/>
        <w:ind w:left="0"/>
        <w:jc w:val="both"/>
      </w:pPr>
      <w:r>
        <w:rPr>
          <w:rFonts w:ascii="Times New Roman"/>
          <w:b w:val="false"/>
          <w:i w:val="false"/>
          <w:color w:val="000000"/>
          <w:sz w:val="28"/>
        </w:rPr>
        <w:t>
      14) және 17) тармақшалар алып тасталсын;</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кәсіпкерлік қызметтің жекелеген түрлерiмен айналысу үшiн лицензияны пайдаланғаны үшін төлем;";</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сыртқы (көрнекі) жарнаманы республикалық маңызы бар қаладағы, астанадағы орынжайлардың шегінен тыс ашық кеңістікте орналастырғаны үшін төлемақы;";</w:t>
      </w:r>
    </w:p>
    <w:p>
      <w:pPr>
        <w:spacing w:after="0"/>
        <w:ind w:left="0"/>
        <w:jc w:val="both"/>
      </w:pPr>
      <w:r>
        <w:rPr>
          <w:rFonts w:ascii="Times New Roman"/>
          <w:b w:val="false"/>
          <w:i w:val="false"/>
          <w:color w:val="000000"/>
          <w:sz w:val="28"/>
        </w:rPr>
        <w:t>
      мынадай мазмұндағы 24) тармақшамен толықтырылсын:</w:t>
      </w:r>
    </w:p>
    <w:p>
      <w:pPr>
        <w:spacing w:after="0"/>
        <w:ind w:left="0"/>
        <w:jc w:val="both"/>
      </w:pPr>
      <w:r>
        <w:rPr>
          <w:rFonts w:ascii="Times New Roman"/>
          <w:b w:val="false"/>
          <w:i w:val="false"/>
          <w:color w:val="000000"/>
          <w:sz w:val="28"/>
        </w:rPr>
        <w:t>
      "24) Қазақстан Республикасында жұмыс берушіге шетелдік жұмыс күшін тартуға рұқсат бергені және (немесе) ұзартқаны үшін алым республикалық маңызы бар қала, астана бюджеттеріне түсетін салық түсімдері болып табылады.";</w:t>
      </w:r>
    </w:p>
    <w:p>
      <w:pPr>
        <w:spacing w:after="0"/>
        <w:ind w:left="0"/>
        <w:jc w:val="both"/>
      </w:pPr>
      <w:r>
        <w:rPr>
          <w:rFonts w:ascii="Times New Roman"/>
          <w:b w:val="false"/>
          <w:i w:val="false"/>
          <w:color w:val="000000"/>
          <w:sz w:val="28"/>
        </w:rPr>
        <w:t>
      4) 52-баптың 1-тармағында:</w:t>
      </w:r>
    </w:p>
    <w:p>
      <w:pPr>
        <w:spacing w:after="0"/>
        <w:ind w:left="0"/>
        <w:jc w:val="both"/>
      </w:pPr>
      <w:r>
        <w:rPr>
          <w:rFonts w:ascii="Times New Roman"/>
          <w:b w:val="false"/>
          <w:i w:val="false"/>
          <w:color w:val="000000"/>
          <w:sz w:val="28"/>
        </w:rPr>
        <w:t>
      10) және 13) тармақшалар алып тасталсын;</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қызметтің жекелеген түрлерiмен айналысу үшiн лицензияны пайдаланғаны үшін төлем;";</w:t>
      </w:r>
    </w:p>
    <w:p>
      <w:pPr>
        <w:spacing w:after="0"/>
        <w:ind w:left="0"/>
        <w:jc w:val="both"/>
      </w:pPr>
      <w:r>
        <w:rPr>
          <w:rFonts w:ascii="Times New Roman"/>
          <w:b w:val="false"/>
          <w:i w:val="false"/>
          <w:color w:val="000000"/>
          <w:sz w:val="28"/>
        </w:rPr>
        <w:t>
      5) 52-1-баптың 1-тармағы мынадай редакцияда жазылсын:</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1) жеке тұлғалардың аудандық маңызы бар қаланың, ауылдың, кенттің, ауылдық округтің аумағында салық органдарында тіркеу есебіне қою кезінде мәлімделген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дара кәсіпкер, жеке нотариус, жеке сот орындаушысы, адвокат, кәсіпқой медиатор үшін – орналасқан жері;</w:t>
      </w:r>
    </w:p>
    <w:p>
      <w:pPr>
        <w:spacing w:after="0"/>
        <w:ind w:left="0"/>
        <w:jc w:val="both"/>
      </w:pPr>
      <w:r>
        <w:rPr>
          <w:rFonts w:ascii="Times New Roman"/>
          <w:b w:val="false"/>
          <w:i w:val="false"/>
          <w:color w:val="000000"/>
          <w:sz w:val="28"/>
        </w:rPr>
        <w:t>
      қалған жеке тұлғалар үшін – тұрғылықты жері;</w:t>
      </w:r>
    </w:p>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объектісі бойынша жеке тұлғалардың мүлкіне салынатын салық;</w:t>
      </w:r>
    </w:p>
    <w:p>
      <w:pPr>
        <w:spacing w:after="0"/>
        <w:ind w:left="0"/>
        <w:jc w:val="both"/>
      </w:pPr>
      <w:r>
        <w:rPr>
          <w:rFonts w:ascii="Times New Roman"/>
          <w:b w:val="false"/>
          <w:i w:val="false"/>
          <w:color w:val="000000"/>
          <w:sz w:val="28"/>
        </w:rPr>
        <w:t>
      3) жеке тұлғалардың, заңды тұлғалардың және дара кәсіпкерлердің  жер учаскесі аудандық маңызы бар қалада, ауылда, кентте орналасқан жеке және заңды тұлғалардан алынатын елдi-мекендер жерлерiне салынатын жер салығы;</w:t>
      </w:r>
    </w:p>
    <w:p>
      <w:pPr>
        <w:spacing w:after="0"/>
        <w:ind w:left="0"/>
        <w:jc w:val="both"/>
      </w:pPr>
      <w:r>
        <w:rPr>
          <w:rFonts w:ascii="Times New Roman"/>
          <w:b w:val="false"/>
          <w:i w:val="false"/>
          <w:color w:val="000000"/>
          <w:sz w:val="28"/>
        </w:rPr>
        <w:t>
      4) мыналардан:</w:t>
      </w:r>
    </w:p>
    <w:p>
      <w:pPr>
        <w:spacing w:after="0"/>
        <w:ind w:left="0"/>
        <w:jc w:val="both"/>
      </w:pPr>
      <w:r>
        <w:rPr>
          <w:rFonts w:ascii="Times New Roman"/>
          <w:b w:val="false"/>
          <w:i w:val="false"/>
          <w:color w:val="000000"/>
          <w:sz w:val="28"/>
        </w:rPr>
        <w:t xml:space="preserve">
      аудандық маңызы бар қаланың, ауылдың, кенттің аумағы тұрғылықты жері болып табылатын жеке тұлғалардан алынатын; </w:t>
      </w:r>
    </w:p>
    <w:p>
      <w:pPr>
        <w:spacing w:after="0"/>
        <w:ind w:left="0"/>
        <w:jc w:val="both"/>
      </w:pPr>
      <w:r>
        <w:rPr>
          <w:rFonts w:ascii="Times New Roman"/>
          <w:b w:val="false"/>
          <w:i w:val="false"/>
          <w:color w:val="000000"/>
          <w:sz w:val="28"/>
        </w:rPr>
        <w:t>
      өздерінің құрылтай құжаттарында көрсетілетін орналасқан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құралдарына салынатын салық;</w:t>
      </w:r>
    </w:p>
    <w:p>
      <w:pPr>
        <w:spacing w:after="0"/>
        <w:ind w:left="0"/>
        <w:jc w:val="both"/>
      </w:pPr>
      <w:r>
        <w:rPr>
          <w:rFonts w:ascii="Times New Roman"/>
          <w:b w:val="false"/>
          <w:i w:val="false"/>
          <w:color w:val="000000"/>
          <w:sz w:val="28"/>
        </w:rPr>
        <w:t>
      5) сыртқы (көрнекі) жарнаманы:</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орынжайлардың шегінен тыс ашық кеңістікте орналастырғаны үшін төлемақы аудандық маңызы бар қала, ауыл, кент, ауылдық округ бюджеттеріне түсетін салықтық түсімдер болып табылады.";</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 № 8-I, 62, 65-құжаттар; № 8-II, 66, 67, 68, 70, 72-құжаттар; № 12, 87-құжат; № 22, 116-құжат; № 23, 118-құжат; № 24, 124, 126, 131-құжат; 2017 ж., № 1-2, 3-құжат; № 9, 17, 18, 21, 22-құжат;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11шілдедегі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273 және 285-1-баптардың тақырыптары мынадай редакцияда жазылсын:</w:t>
      </w:r>
    </w:p>
    <w:p>
      <w:pPr>
        <w:spacing w:after="0"/>
        <w:ind w:left="0"/>
        <w:jc w:val="both"/>
      </w:pPr>
      <w:r>
        <w:rPr>
          <w:rFonts w:ascii="Times New Roman"/>
          <w:b w:val="false"/>
          <w:i w:val="false"/>
          <w:color w:val="000000"/>
          <w:sz w:val="28"/>
        </w:rPr>
        <w:t>
      "273-бап. Мәмілелердің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000000"/>
          <w:sz w:val="28"/>
        </w:rPr>
        <w:t>
      "285-1-бап. Бағалы қағаздардың номиналды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000000"/>
          <w:sz w:val="28"/>
        </w:rPr>
        <w:t>
      2) 169-бапта:</w:t>
      </w:r>
    </w:p>
    <w:p>
      <w:pPr>
        <w:spacing w:after="0"/>
        <w:ind w:left="0"/>
        <w:jc w:val="both"/>
      </w:pPr>
      <w:r>
        <w:rPr>
          <w:rFonts w:ascii="Times New Roman"/>
          <w:b w:val="false"/>
          <w:i w:val="false"/>
          <w:color w:val="000000"/>
          <w:sz w:val="28"/>
        </w:rPr>
        <w:t>
      тоғызыншы бөлік алып тасталсын;</w:t>
      </w:r>
    </w:p>
    <w:p>
      <w:pPr>
        <w:spacing w:after="0"/>
        <w:ind w:left="0"/>
        <w:jc w:val="both"/>
      </w:pPr>
      <w:r>
        <w:rPr>
          <w:rFonts w:ascii="Times New Roman"/>
          <w:b w:val="false"/>
          <w:i w:val="false"/>
          <w:color w:val="000000"/>
          <w:sz w:val="28"/>
        </w:rPr>
        <w:t>
      он үшінші бөлік мынадай редакцияда жазылсын:</w:t>
      </w:r>
    </w:p>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246-баптың бесінші және алтыншы бөліктері мынадай редакцияда жазылсын:</w:t>
      </w:r>
    </w:p>
    <w:p>
      <w:pPr>
        <w:spacing w:after="0"/>
        <w:ind w:left="0"/>
        <w:jc w:val="both"/>
      </w:pPr>
      <w:r>
        <w:rPr>
          <w:rFonts w:ascii="Times New Roman"/>
          <w:b w:val="false"/>
          <w:i w:val="false"/>
          <w:color w:val="000000"/>
          <w:sz w:val="28"/>
        </w:rPr>
        <w:t xml:space="preserve">
      "5. Аудиторлық ұйымның салықтар бойынша дұрыс емес аудиторлық қорытынды жасауы – </w:t>
      </w:r>
    </w:p>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кемінде бес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кемінде алты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4) 266-бап мынадай редакцияда жазылсын:</w:t>
      </w:r>
    </w:p>
    <w:p>
      <w:pPr>
        <w:spacing w:after="0"/>
        <w:ind w:left="0"/>
        <w:jc w:val="both"/>
      </w:pPr>
      <w:r>
        <w:rPr>
          <w:rFonts w:ascii="Times New Roman"/>
          <w:b w:val="false"/>
          <w:i w:val="false"/>
          <w:color w:val="000000"/>
          <w:sz w:val="28"/>
        </w:rPr>
        <w:t>
      "266-бап. Қазақстан Республикасының заңнамалық актiлерiнде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жеке кәсіпкерлердің немесе заңды тұлғалардың азаматтық-құқықтық мәміле бойынша қосылған құн салығын төлеуші ретінде тіркеу есебінде тұрған басқа жеке кәсіпкердің және (немесе) заңды тұлғалардың пайдасына бір мың айлық есептік көрсеткіштен асатын сомада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тұлғаға төлем сомасының бес пайызы мөлшерінде айыппұл салуға әкеп соғады.";</w:t>
      </w:r>
    </w:p>
    <w:p>
      <w:pPr>
        <w:spacing w:after="0"/>
        <w:ind w:left="0"/>
        <w:jc w:val="both"/>
      </w:pPr>
      <w:r>
        <w:rPr>
          <w:rFonts w:ascii="Times New Roman"/>
          <w:b w:val="false"/>
          <w:i w:val="false"/>
          <w:color w:val="000000"/>
          <w:sz w:val="28"/>
        </w:rPr>
        <w:t>
      5) 272-бапта:</w:t>
      </w:r>
    </w:p>
    <w:p>
      <w:pPr>
        <w:spacing w:after="0"/>
        <w:ind w:left="0"/>
        <w:jc w:val="both"/>
      </w:pPr>
      <w:r>
        <w:rPr>
          <w:rFonts w:ascii="Times New Roman"/>
          <w:b w:val="false"/>
          <w:i w:val="false"/>
          <w:color w:val="000000"/>
          <w:sz w:val="28"/>
        </w:rPr>
        <w:t>
      үшінші және бесінші бөліктері мынадай редакцияда жазылсын:</w:t>
      </w:r>
    </w:p>
    <w:p>
      <w:pPr>
        <w:spacing w:after="0"/>
        <w:ind w:left="0"/>
        <w:jc w:val="both"/>
      </w:pPr>
      <w:r>
        <w:rPr>
          <w:rFonts w:ascii="Times New Roman"/>
          <w:b w:val="false"/>
          <w:i w:val="false"/>
          <w:color w:val="000000"/>
          <w:sz w:val="28"/>
        </w:rPr>
        <w:t>
      "3. Салық тіркелімдерін Қазақстан Республикасының заңнамалық актілерінде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xml:space="preserve">
      салық мониторингіне жататын салық төлеушілерге бес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"5. Салық төлеушінің мемлекеттік кіріс органына Қазақстан Республикасының Салық кодексіне сәйкес салық салынуға жататын бақыланылатын шетелдік компаниялар пайдасының немесе пайдасының бір бөлігінің сомасын айқындау үшін қажетті құжаттарды ұсынбауы –</w:t>
      </w:r>
    </w:p>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6) 273-бапта: </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xml:space="preserve">
      "4. Салық төлеушінің Қазақстан Республикасының трансферттік баға белгілеу туралы заңнамасында белгіленген мерзімде трансферттік баға белгілеу бойынша есептілікті мемлекеттік кіріс органына ұсынбауы, дұрыс ұсынбауы немесе толық ұсынбауы, бас тартуы – </w:t>
      </w:r>
    </w:p>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он екі ай мерзім ішінде қайталап жасалған әрекеттер (әрекетсiздiк) –</w:t>
      </w:r>
    </w:p>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278-бапта: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Салық кезеңi үшiн iс жүзiнде есептелген корпоративтік табыс салығының сомасын салық кезеңi iшiнде есептелген аванстық төлемдер сомасынан жиырма пайыздан астам мөлшерде асыру,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ic жүзiндегi салықтың асып кеткен сомасының жиырма пайызы мөлшерiнде айыппұл салуға әкеп соғады.";</w:t>
      </w:r>
    </w:p>
    <w:p>
      <w:pPr>
        <w:spacing w:after="0"/>
        <w:ind w:left="0"/>
        <w:jc w:val="both"/>
      </w:pPr>
      <w:r>
        <w:rPr>
          <w:rFonts w:ascii="Times New Roman"/>
          <w:b w:val="false"/>
          <w:i w:val="false"/>
          <w:color w:val="000000"/>
          <w:sz w:val="28"/>
        </w:rPr>
        <w:t>
      ескертпелердің 4-тармағы мынадай редакцияда жазылсын:</w:t>
      </w:r>
    </w:p>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p>
      <w:pPr>
        <w:spacing w:after="0"/>
        <w:ind w:left="0"/>
        <w:jc w:val="both"/>
      </w:pPr>
      <w:r>
        <w:rPr>
          <w:rFonts w:ascii="Times New Roman"/>
          <w:b w:val="false"/>
          <w:i w:val="false"/>
          <w:color w:val="000000"/>
          <w:sz w:val="28"/>
        </w:rPr>
        <w:t>
      Қазақстан Республикасы Салық кодексінің 742-бабының 3-тармағына және (немесе) 745-бабы 3-тармағының 1) тармақшасына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Қазақстан Республикасы Салық кодексінің 297-бабына сәйкес айқындалатын бақыланатын шетелдік компанияның немесе бақыланатын шетелдік компанияның тұрақты мекемесінің жиынтық пайдасынан есептелетін корпоративтік табыс салығы есепке алынбайды.";</w:t>
      </w:r>
    </w:p>
    <w:p>
      <w:pPr>
        <w:spacing w:after="0"/>
        <w:ind w:left="0"/>
        <w:jc w:val="both"/>
      </w:pPr>
      <w:r>
        <w:rPr>
          <w:rFonts w:ascii="Times New Roman"/>
          <w:b w:val="false"/>
          <w:i w:val="false"/>
          <w:color w:val="000000"/>
          <w:sz w:val="28"/>
        </w:rPr>
        <w:t>
      8) 281-бапта: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Биоотынды, этил спирті мен алкоголь өнімін қоспағанда, мұнай өнімдері мен акцизделетін тауарлардың жекелеген түрлерін декларациялау қағидаларын бұзу, сол сияқты биоотынды, этил спирті мен алкоголь өнімін қоспағанда, мұнай өнімдері мен акцизделетін тауарлардың жекелеген түрлерін өндіру және олардың айналымы бойынша декларацияларды ұсынбау не уақтылы ұсынбау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бес,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бөліктің 2) тармақшасы алып тасталсын;</w:t>
      </w:r>
    </w:p>
    <w:p>
      <w:pPr>
        <w:spacing w:after="0"/>
        <w:ind w:left="0"/>
        <w:jc w:val="both"/>
      </w:pPr>
      <w:r>
        <w:rPr>
          <w:rFonts w:ascii="Times New Roman"/>
          <w:b w:val="false"/>
          <w:i w:val="false"/>
          <w:color w:val="000000"/>
          <w:sz w:val="28"/>
        </w:rPr>
        <w:t xml:space="preserve">
      9) 282-бапта: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Этил спиртi мен алкоголь өнiмiн өндіру және оның айналымы жөніндегі декларацияларды ұсыну қағидаларын бұзу, сол сияқты этил спиртi мен алкоголь өнiмiн өндiру және оның айналымы жөнiндегi декларацияларды ұсынбау – </w:t>
      </w:r>
    </w:p>
    <w:p>
      <w:pPr>
        <w:spacing w:after="0"/>
        <w:ind w:left="0"/>
        <w:jc w:val="both"/>
      </w:pPr>
      <w:r>
        <w:rPr>
          <w:rFonts w:ascii="Times New Roman"/>
          <w:b w:val="false"/>
          <w:i w:val="false"/>
          <w:color w:val="000000"/>
          <w:sz w:val="28"/>
        </w:rPr>
        <w:t>
      жеке тұлғаларға – жиырма, шағын кәсiпкерлiк субъектiлерiне – отыз бес, орта кәсiпкерлiк субъектiлерiне – жетпіс,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7) тармақшаның үшінші бөлігі алып тасталсын;</w:t>
      </w:r>
    </w:p>
    <w:p>
      <w:pPr>
        <w:spacing w:after="0"/>
        <w:ind w:left="0"/>
        <w:jc w:val="both"/>
      </w:pPr>
      <w:r>
        <w:rPr>
          <w:rFonts w:ascii="Times New Roman"/>
          <w:b w:val="false"/>
          <w:i w:val="false"/>
          <w:color w:val="000000"/>
          <w:sz w:val="28"/>
        </w:rPr>
        <w:t>
      сегізінші және тоғызыншы бөліктер алып тасталсын;</w:t>
      </w:r>
    </w:p>
    <w:p>
      <w:pPr>
        <w:spacing w:after="0"/>
        <w:ind w:left="0"/>
        <w:jc w:val="both"/>
      </w:pPr>
      <w:r>
        <w:rPr>
          <w:rFonts w:ascii="Times New Roman"/>
          <w:b w:val="false"/>
          <w:i w:val="false"/>
          <w:color w:val="000000"/>
          <w:sz w:val="28"/>
        </w:rPr>
        <w:t>
      10) 285-бапта: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7) тармақша мынандай редакцияда жазылсын:</w:t>
      </w:r>
    </w:p>
    <w:p>
      <w:pPr>
        <w:spacing w:after="0"/>
        <w:ind w:left="0"/>
        <w:jc w:val="both"/>
      </w:pPr>
      <w:r>
        <w:rPr>
          <w:rFonts w:ascii="Times New Roman"/>
          <w:b w:val="false"/>
          <w:i w:val="false"/>
          <w:color w:val="000000"/>
          <w:sz w:val="28"/>
        </w:rPr>
        <w:t>
      "7) бұл ақпарат уәкілетті органның интернет-ресурсында жарияланған әрекетсіз салық төлеушіге, салық берешегі, әлеуметтік төлемдер бойынша берешегі бар салық төлеушіге банк шотын ашуы,-";</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уәкілетті органға салық органының салық төлеушінің (салық агентінің) банк шоттары бойынша шығыс операцияларын тоқтата тұру туралы өкімін және (немесе) инкассолық өкімді, сондай-ақ салық органы жіберген жоғарыда көрсетілген өкімдерді жоятын немесе кері қайтарып алатын құжаттарды электрондық нысанда алғаны туралы оларды алған күннен кейін бір жұмыс күнінен кешіктірмей Қазақстан Республикасының Ұлттық Банкімен бірлесіп уәкілетті орган белгілеген форматтарға сәйкес хабарламауы -</w:t>
      </w:r>
    </w:p>
    <w:p>
      <w:pPr>
        <w:spacing w:after="0"/>
        <w:ind w:left="0"/>
        <w:jc w:val="both"/>
      </w:pPr>
      <w:r>
        <w:rPr>
          <w:rFonts w:ascii="Times New Roman"/>
          <w:b w:val="false"/>
          <w:i w:val="false"/>
          <w:color w:val="000000"/>
          <w:sz w:val="28"/>
        </w:rPr>
        <w:t>
      банктің Қазақстан Республикасының салық заңнамасында бекітілген міндеттерді орындамауы кезеңiнде салық төлеушілердің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үшінші бөлік мынадай мазмұндағы 4-1) тармақшамен толықтырылсын:</w:t>
      </w:r>
    </w:p>
    <w:p>
      <w:pPr>
        <w:spacing w:after="0"/>
        <w:ind w:left="0"/>
        <w:jc w:val="both"/>
      </w:pPr>
      <w:r>
        <w:rPr>
          <w:rFonts w:ascii="Times New Roman"/>
          <w:b w:val="false"/>
          <w:i w:val="false"/>
          <w:color w:val="000000"/>
          <w:sz w:val="28"/>
        </w:rPr>
        <w:t>
      "4-1) коллекторлық қызметті жүзеге асыратын салық төлеушілер бойынша мемлекеттік кіріс органдарына тоқсаннан кейінгі айдың 25-ші күнінен кешіктірмей талап ету құқығын басқаға беру шарттары бойынша мәліметтерді ұсынбауы;";</w:t>
      </w:r>
    </w:p>
    <w:p>
      <w:pPr>
        <w:spacing w:after="0"/>
        <w:ind w:left="0"/>
        <w:jc w:val="both"/>
      </w:pPr>
      <w:r>
        <w:rPr>
          <w:rFonts w:ascii="Times New Roman"/>
          <w:b w:val="false"/>
          <w:i w:val="false"/>
          <w:color w:val="000000"/>
          <w:sz w:val="28"/>
        </w:rPr>
        <w:t>
      11) 285-1-бапта: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"285-1-бап. Бағалы қағаздардың номиналды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Коллекторлық агенттіктердің талап ету құқығын басқаға беру шарттары бойынша мәліметтерді ұсынбауы, уақытында ұсынбауы,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both"/>
      </w:pPr>
      <w:r>
        <w:rPr>
          <w:rFonts w:ascii="Times New Roman"/>
          <w:b w:val="false"/>
          <w:i w:val="false"/>
          <w:color w:val="000000"/>
          <w:sz w:val="28"/>
        </w:rPr>
        <w:t>
      12) 684-баптың бірінші бөлігіндегі "282 (үшінші, төртінші, алтыншы, жетінші, тоғызыншы, он бірінші және он үшінші бөліктерінде), 283, 283-1" деген цифрлар мен сөздер "282 (үшінші, төртінші, алтыншы, жетінші, он бірінші және он үшінші бөліктерінде), 283, 283-1 (бесінші және алтыншы бөліктерінде)," деген цифрлармен және сөздермен ауыстырылсын;</w:t>
      </w:r>
    </w:p>
    <w:p>
      <w:pPr>
        <w:spacing w:after="0"/>
        <w:ind w:left="0"/>
        <w:jc w:val="both"/>
      </w:pPr>
      <w:r>
        <w:rPr>
          <w:rFonts w:ascii="Times New Roman"/>
          <w:b w:val="false"/>
          <w:i w:val="false"/>
          <w:color w:val="000000"/>
          <w:sz w:val="28"/>
        </w:rPr>
        <w:t>
      13) 720-баптың бірінші бөлігіндегі "282 (бірінші, екінші, бесінші, сегізінші, оныншы және он екінші бөліктерінде)" деген цифрлар мен сөздер "282 (бірінші, екінші, бесінші, оныншы және он екінші бөліктерінде), 283, 283-1 (бірінші, екінші, үшінші және он екінші бөліктерінде)," деген цифрламен және сөздермен ауыстырылсын.</w:t>
      </w:r>
    </w:p>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124-құжат, 126; 2017 ж., № 9, 21-құжат;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 </w:t>
      </w:r>
    </w:p>
    <w:p>
      <w:pPr>
        <w:spacing w:after="0"/>
        <w:ind w:left="0"/>
        <w:jc w:val="both"/>
      </w:pPr>
      <w:r>
        <w:rPr>
          <w:rFonts w:ascii="Times New Roman"/>
          <w:b w:val="false"/>
          <w:i w:val="false"/>
          <w:color w:val="000000"/>
          <w:sz w:val="28"/>
        </w:rPr>
        <w:t>
      1) мазмұнындағы 124-баптың тақырыбы мынадай редакцияда жазылсын:</w:t>
      </w:r>
    </w:p>
    <w:p>
      <w:pPr>
        <w:spacing w:after="0"/>
        <w:ind w:left="0"/>
        <w:jc w:val="both"/>
      </w:pPr>
      <w:r>
        <w:rPr>
          <w:rFonts w:ascii="Times New Roman"/>
          <w:b w:val="false"/>
          <w:i w:val="false"/>
          <w:color w:val="000000"/>
          <w:sz w:val="28"/>
        </w:rPr>
        <w:t>
      "124-бап. Фильтрлі, фильтрсіз сигареттерге және папиростарға ең төмен бөлшек сауда бағаларын белгілеу";</w:t>
      </w:r>
    </w:p>
    <w:p>
      <w:pPr>
        <w:spacing w:after="0"/>
        <w:ind w:left="0"/>
        <w:jc w:val="both"/>
      </w:pPr>
      <w:r>
        <w:rPr>
          <w:rFonts w:ascii="Times New Roman"/>
          <w:b w:val="false"/>
          <w:i w:val="false"/>
          <w:color w:val="000000"/>
          <w:sz w:val="28"/>
        </w:rPr>
        <w:t>
      2) 35-бап мынадай редакцияда жазылсын:</w:t>
      </w:r>
    </w:p>
    <w:p>
      <w:pPr>
        <w:spacing w:after="0"/>
        <w:ind w:left="0"/>
        <w:jc w:val="both"/>
      </w:pPr>
      <w:r>
        <w:rPr>
          <w:rFonts w:ascii="Times New Roman"/>
          <w:b w:val="false"/>
          <w:i w:val="false"/>
          <w:color w:val="000000"/>
          <w:sz w:val="28"/>
        </w:rPr>
        <w:t>
      "35-бап. Дара кәсіпкерлерді мемлекеттік тіркеу</w:t>
      </w:r>
    </w:p>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орналасқан жерi бойынша мемлекеттік кіріс органында дара кәсiпкер ретiнде есепке қоюды білдіреді.</w:t>
      </w:r>
    </w:p>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бiреуiне сай келетiн:</w:t>
      </w:r>
    </w:p>
    <w:p>
      <w:pPr>
        <w:spacing w:after="0"/>
        <w:ind w:left="0"/>
        <w:jc w:val="both"/>
      </w:pPr>
      <w:r>
        <w:rPr>
          <w:rFonts w:ascii="Times New Roman"/>
          <w:b w:val="false"/>
          <w:i w:val="false"/>
          <w:color w:val="000000"/>
          <w:sz w:val="28"/>
        </w:rPr>
        <w:t>
      1) жалдамалы жұмыскерлердiң еңбегiн тұрақты негiзде пайдаланатын;</w:t>
      </w:r>
    </w:p>
    <w:p>
      <w:pPr>
        <w:spacing w:after="0"/>
        <w:ind w:left="0"/>
        <w:jc w:val="both"/>
      </w:pPr>
      <w:r>
        <w:rPr>
          <w:rFonts w:ascii="Times New Roman"/>
          <w:b w:val="false"/>
          <w:i w:val="false"/>
          <w:color w:val="000000"/>
          <w:sz w:val="28"/>
        </w:rPr>
        <w:t>
      2) жеке кәсiпкерлiктен республикалық бюджет туралы заңда белгiленген және тиісті қаржы жылының 1 қаңтарында қолданылатын жалақының 12 еселенген ең төменгі мөлшерiнен асатын мөлшерде Қазақстан Республикасының салық заңнамасына сәйкес есептелген жылдық кірісі бар жеке тұлғалар жатады.</w:t>
      </w:r>
    </w:p>
    <w:p>
      <w:pPr>
        <w:spacing w:after="0"/>
        <w:ind w:left="0"/>
        <w:jc w:val="both"/>
      </w:pPr>
      <w:r>
        <w:rPr>
          <w:rFonts w:ascii="Times New Roman"/>
          <w:b w:val="false"/>
          <w:i w:val="false"/>
          <w:color w:val="000000"/>
          <w:sz w:val="28"/>
        </w:rPr>
        <w:t>
      Осы баптың 3-тармағында аталған тұлғаларды, сондай-ақ Қазақстан Республикасының салық заңнамасында көзделген жағдайларды қоспағанда, тізбеленген дара кәсіпкерлердің мемлекеттік тіркеусіз қызметіне тыйым салынады.</w:t>
      </w:r>
    </w:p>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Қазақстан Республикасының салық заңнамасында белгіленген мынадай кірістер:</w:t>
      </w:r>
    </w:p>
    <w:p>
      <w:pPr>
        <w:spacing w:after="0"/>
        <w:ind w:left="0"/>
        <w:jc w:val="both"/>
      </w:pPr>
      <w:r>
        <w:rPr>
          <w:rFonts w:ascii="Times New Roman"/>
          <w:b w:val="false"/>
          <w:i w:val="false"/>
          <w:color w:val="000000"/>
          <w:sz w:val="28"/>
        </w:rPr>
        <w:t>
      1) салық салынатын төлем көзінен кірістер;</w:t>
      </w:r>
    </w:p>
    <w:p>
      <w:pPr>
        <w:spacing w:after="0"/>
        <w:ind w:left="0"/>
        <w:jc w:val="both"/>
      </w:pPr>
      <w:r>
        <w:rPr>
          <w:rFonts w:ascii="Times New Roman"/>
          <w:b w:val="false"/>
          <w:i w:val="false"/>
          <w:color w:val="000000"/>
          <w:sz w:val="28"/>
        </w:rPr>
        <w:t>
      2) мүліктік кіріс;</w:t>
      </w:r>
    </w:p>
    <w:p>
      <w:pPr>
        <w:spacing w:after="0"/>
        <w:ind w:left="0"/>
        <w:jc w:val="both"/>
      </w:pPr>
      <w:r>
        <w:rPr>
          <w:rFonts w:ascii="Times New Roman"/>
          <w:b w:val="false"/>
          <w:i w:val="false"/>
          <w:color w:val="000000"/>
          <w:sz w:val="28"/>
        </w:rPr>
        <w:t>
      3) Қазақстан Республикасының шегінен тысқары жердегі көздерден кірістер;</w:t>
      </w:r>
    </w:p>
    <w:p>
      <w:pPr>
        <w:spacing w:after="0"/>
        <w:ind w:left="0"/>
        <w:jc w:val="both"/>
      </w:pPr>
      <w:r>
        <w:rPr>
          <w:rFonts w:ascii="Times New Roman"/>
          <w:b w:val="false"/>
          <w:i w:val="false"/>
          <w:color w:val="000000"/>
          <w:sz w:val="28"/>
        </w:rPr>
        <w:t>
      4) Қазақстан Республикасының еңбек заңнамасына сәйкес салық агенттері болып табылмайтын тұлғалардан кіріс алатын үй жұмыскерлерінің кірістері;</w:t>
      </w:r>
    </w:p>
    <w:p>
      <w:pPr>
        <w:spacing w:after="0"/>
        <w:ind w:left="0"/>
        <w:jc w:val="both"/>
      </w:pPr>
      <w:r>
        <w:rPr>
          <w:rFonts w:ascii="Times New Roman"/>
          <w:b w:val="false"/>
          <w:i w:val="false"/>
          <w:color w:val="000000"/>
          <w:sz w:val="28"/>
        </w:rPr>
        <w:t>
      5) салық агенттері болып табылмайтын, Қазақстан Республикасында аккредиттелген дипломатиялық және оларға теңестірілген шет мемлекеттің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жұмыскер кірісін алатын Қазақстан Республикасы азаматтарының кірістері;</w:t>
      </w:r>
    </w:p>
    <w:p>
      <w:pPr>
        <w:spacing w:after="0"/>
        <w:ind w:left="0"/>
        <w:jc w:val="both"/>
      </w:pPr>
      <w:r>
        <w:rPr>
          <w:rFonts w:ascii="Times New Roman"/>
          <w:b w:val="false"/>
          <w:i w:val="false"/>
          <w:color w:val="000000"/>
          <w:sz w:val="28"/>
        </w:rPr>
        <w:t>
      6) Қазақстан Республикасы ратификациялаған халықаралық шарттарға сәйкес төлем көзінен жеке табыс салығын есептеу, ұстап қалу және аудару бойынша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жұмыскер кірісін алатын Қазақстан Республикасы азаматтарының кірістері;</w:t>
      </w:r>
    </w:p>
    <w:p>
      <w:pPr>
        <w:spacing w:after="0"/>
        <w:ind w:left="0"/>
        <w:jc w:val="both"/>
      </w:pPr>
      <w:r>
        <w:rPr>
          <w:rFonts w:ascii="Times New Roman"/>
          <w:b w:val="false"/>
          <w:i w:val="false"/>
          <w:color w:val="000000"/>
          <w:sz w:val="28"/>
        </w:rPr>
        <w:t>
      7) еңбекші көшіп келушіге рұқсаттың негізінде Қазақстан Республикасының еңбек заңнамасына сәйкес жасалған еңбек шарттары бойынша алынған (алынуға тиіс) Қазақстан Республикасының резиденттері – үй жұмыскерлері болып табылатын еңбекші көшіп келушілердің кірістері;</w:t>
      </w:r>
    </w:p>
    <w:p>
      <w:pPr>
        <w:spacing w:after="0"/>
        <w:ind w:left="0"/>
        <w:jc w:val="both"/>
      </w:pPr>
      <w:r>
        <w:rPr>
          <w:rFonts w:ascii="Times New Roman"/>
          <w:b w:val="false"/>
          <w:i w:val="false"/>
          <w:color w:val="000000"/>
          <w:sz w:val="28"/>
        </w:rPr>
        <w:t>
      8) салық агенттері болып табылмайтын тұлғалардан "Медиация туралы" Қазақстан Республикасының Заңына сәйкес кәсіби медиаторларды қоспағанда, медиаторлардың кірістері;</w:t>
      </w:r>
    </w:p>
    <w:p>
      <w:pPr>
        <w:spacing w:after="0"/>
        <w:ind w:left="0"/>
        <w:jc w:val="both"/>
      </w:pPr>
      <w:r>
        <w:rPr>
          <w:rFonts w:ascii="Times New Roman"/>
          <w:b w:val="false"/>
          <w:i w:val="false"/>
          <w:color w:val="000000"/>
          <w:sz w:val="28"/>
        </w:rPr>
        <w:t>
      9) салық салынуға жататын, төлем көзінен жеке табыс салығын ұстап қалу, жеке қосалқы шаруашылықпен айналысатын адамның дұрыс емес мәліметтерді салық органына ұсынуына орай жүргізілмеген, Қазақстан Республикасының заңнамасына сәйкес шаруашылықтар бойынша есепке алу кітабында есепке алынбаған жеке қосалқы шаруашылықтан кірістер алған кезде дара кәсіпкер ретінде тіркелмеуге құқылы.</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адам салық агенті болып танылады.";</w:t>
      </w:r>
    </w:p>
    <w:p>
      <w:pPr>
        <w:spacing w:after="0"/>
        <w:ind w:left="0"/>
        <w:jc w:val="both"/>
      </w:pPr>
      <w:r>
        <w:rPr>
          <w:rFonts w:ascii="Times New Roman"/>
          <w:b w:val="false"/>
          <w:i w:val="false"/>
          <w:color w:val="000000"/>
          <w:sz w:val="28"/>
        </w:rPr>
        <w:t>
      3) 36-баптың 1-тармағы мынадай редакцияда жазылсын:</w:t>
      </w:r>
    </w:p>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тіркеу үшін жеке тұлға (бірлескен дара кәсіпкерліктің уәкілетті адамы) тікелей мемлекеттік кірістер органына немесе рұқсаттар мен хабарламалардың мемлекеттік ақпараттық жүйесі арқылы рұқсаттар мен хабарламалар саласындағы уәкілетті орган бекіткен нысан бойынша хабарлама жібереді.";</w:t>
      </w:r>
    </w:p>
    <w:p>
      <w:pPr>
        <w:spacing w:after="0"/>
        <w:ind w:left="0"/>
        <w:jc w:val="both"/>
      </w:pPr>
      <w:r>
        <w:rPr>
          <w:rFonts w:ascii="Times New Roman"/>
          <w:b w:val="false"/>
          <w:i w:val="false"/>
          <w:color w:val="000000"/>
          <w:sz w:val="28"/>
        </w:rPr>
        <w:t>
      4) 38-баптың 2-тармағының 6) тармақшасындағы "деп танылған жағдайларда соттың шешімі бойынша мәжбүрлеу тәртібімен тоқтатылады." деген сөздер "деп танылған;" деген сөздермен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мәжбүрлі тәртіппен қызметтің тоқтатылуын көздейтін Қазақстан Республикасының салық заңнамасында белгіленген жағдайларда соттың шешімі бойынша мәжбүрлеу тәртібімен тоқтатылады.";</w:t>
      </w:r>
    </w:p>
    <w:p>
      <w:pPr>
        <w:spacing w:after="0"/>
        <w:ind w:left="0"/>
        <w:jc w:val="both"/>
      </w:pPr>
      <w:r>
        <w:rPr>
          <w:rFonts w:ascii="Times New Roman"/>
          <w:b w:val="false"/>
          <w:i w:val="false"/>
          <w:color w:val="000000"/>
          <w:sz w:val="28"/>
        </w:rPr>
        <w:t>
      5) 44-баптың 2-тармағы алып тасталсын;</w:t>
      </w:r>
    </w:p>
    <w:p>
      <w:pPr>
        <w:spacing w:after="0"/>
        <w:ind w:left="0"/>
        <w:jc w:val="both"/>
      </w:pPr>
      <w:r>
        <w:rPr>
          <w:rFonts w:ascii="Times New Roman"/>
          <w:b w:val="false"/>
          <w:i w:val="false"/>
          <w:color w:val="000000"/>
          <w:sz w:val="28"/>
        </w:rPr>
        <w:t>
      6) 116-баптың 3-тармағының 7) және 8) тармақшалары мынадай редакцияда жазылсын:</w:t>
      </w:r>
    </w:p>
    <w:p>
      <w:pPr>
        <w:spacing w:after="0"/>
        <w:ind w:left="0"/>
        <w:jc w:val="both"/>
      </w:pPr>
      <w:r>
        <w:rPr>
          <w:rFonts w:ascii="Times New Roman"/>
          <w:b w:val="false"/>
          <w:i w:val="false"/>
          <w:color w:val="000000"/>
          <w:sz w:val="28"/>
        </w:rPr>
        <w:t>
      "7) араққа және ерекше арақтарға, күшті ликер-арақ бұйымдарына ең төмен бағаларды белгілеуге;</w:t>
      </w:r>
    </w:p>
    <w:p>
      <w:pPr>
        <w:spacing w:after="0"/>
        <w:ind w:left="0"/>
        <w:jc w:val="both"/>
      </w:pPr>
      <w:r>
        <w:rPr>
          <w:rFonts w:ascii="Times New Roman"/>
          <w:b w:val="false"/>
          <w:i w:val="false"/>
          <w:color w:val="000000"/>
          <w:sz w:val="28"/>
        </w:rPr>
        <w:t>
      8) фильтрлі, фильтрсіз сигареттерге және папиростарға ең төмен бөлшек сауда бағаларын белгілеуге;";</w:t>
      </w:r>
    </w:p>
    <w:p>
      <w:pPr>
        <w:spacing w:after="0"/>
        <w:ind w:left="0"/>
        <w:jc w:val="both"/>
      </w:pPr>
      <w:r>
        <w:rPr>
          <w:rFonts w:ascii="Times New Roman"/>
          <w:b w:val="false"/>
          <w:i w:val="false"/>
          <w:color w:val="000000"/>
          <w:sz w:val="28"/>
        </w:rPr>
        <w:t>
      7) 124-бап мынадай редакцияда жазылсын:</w:t>
      </w:r>
    </w:p>
    <w:p>
      <w:pPr>
        <w:spacing w:after="0"/>
        <w:ind w:left="0"/>
        <w:jc w:val="both"/>
      </w:pPr>
      <w:r>
        <w:rPr>
          <w:rFonts w:ascii="Times New Roman"/>
          <w:b w:val="false"/>
          <w:i w:val="false"/>
          <w:color w:val="000000"/>
          <w:sz w:val="28"/>
        </w:rPr>
        <w:t>
      "124-бап. Фильтрлі, фильтрсіз сигареттерге және папиростарға ең төмен бөлшек сауда</w:t>
      </w:r>
      <w:r>
        <w:br/>
      </w:r>
      <w:r>
        <w:rPr>
          <w:rFonts w:ascii="Times New Roman"/>
          <w:b w:val="false"/>
          <w:i w:val="false"/>
          <w:color w:val="000000"/>
          <w:sz w:val="28"/>
        </w:rPr>
        <w:t xml:space="preserve">                             бағаларын белгілеу </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және папиростарға ең төмен бөлшек сауда бағаларын белгілейді.";</w:t>
      </w:r>
    </w:p>
    <w:p>
      <w:pPr>
        <w:spacing w:after="0"/>
        <w:ind w:left="0"/>
        <w:jc w:val="both"/>
      </w:pPr>
      <w:r>
        <w:rPr>
          <w:rFonts w:ascii="Times New Roman"/>
          <w:b w:val="false"/>
          <w:i w:val="false"/>
          <w:color w:val="000000"/>
          <w:sz w:val="28"/>
        </w:rPr>
        <w:t>
      8) 144-баптың 3-тармағының 10) тармақшасы мынадай редакцияда жазылсын:</w:t>
      </w:r>
    </w:p>
    <w:p>
      <w:pPr>
        <w:spacing w:after="0"/>
        <w:ind w:left="0"/>
        <w:jc w:val="both"/>
      </w:pPr>
      <w:r>
        <w:rPr>
          <w:rFonts w:ascii="Times New Roman"/>
          <w:b w:val="false"/>
          <w:i w:val="false"/>
          <w:color w:val="000000"/>
          <w:sz w:val="28"/>
        </w:rPr>
        <w:t>
      "10) салық төлеушiлердiң өтiнiштерi, "Салық және бюджетке төленетін басқа да міндетті төлемдер туралы" Қазақстан Республикасының Кодексінде (Салық кодексі) айқындалған мәлiметтер мен мәселелер;";</w:t>
      </w:r>
    </w:p>
    <w:p>
      <w:pPr>
        <w:spacing w:after="0"/>
        <w:ind w:left="0"/>
        <w:jc w:val="both"/>
      </w:pPr>
      <w:r>
        <w:rPr>
          <w:rFonts w:ascii="Times New Roman"/>
          <w:b w:val="false"/>
          <w:i w:val="false"/>
          <w:color w:val="000000"/>
          <w:sz w:val="28"/>
        </w:rPr>
        <w:t>
      9) 147-баптың 6-тармағының екінші бөлігінде;</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Қазақстан Республикасының аумағы бойынша өткізу кезінде тауарларды өткізу және (немесе) тиеп-жөнелту кезінде;</w:t>
      </w:r>
    </w:p>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және Еуразиялық экономикалық одаққа мүше мемлекеттерге мүше болып табылмайтын мемлекеттердің аумағынан тауарларды әкелу кезінде;</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және Еуразиялық экономикалық одаққа мүше мемлекеттерге мүше болып табылмайтын мемлекеттердің аумағына тауарларды әкету кезінде тауарларға ілеспе жүкқұжаттарының болуы және тауарлар санының (көлемінің) тауарларға ілеспе жүкқұжаттарында көрсетілген мәліметтерге сәйкес келуі;";</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Қазақстан Республикасының аумағынан Еуразиялық экономикалық одаққа мүше мемлекеттердің аумағына тауарларды әкету кезінде Қазақстан Республикасының нормативтік құқықтық актілерінде көзделген, Қазақстан Республикасы ратификациялаған халықаралық шарттарды іске асыру үшін қабылданған құжаттардың болуы және тауарлардың құжаттарда көрсетілген мәліметтерге сәйкес келуі міндетті;".</w:t>
      </w:r>
    </w:p>
    <w:p>
      <w:pPr>
        <w:spacing w:after="0"/>
        <w:ind w:left="0"/>
        <w:jc w:val="both"/>
      </w:pPr>
      <w:r>
        <w:rPr>
          <w:rFonts w:ascii="Times New Roman"/>
          <w:b w:val="false"/>
          <w:i w:val="false"/>
          <w:color w:val="000000"/>
          <w:sz w:val="28"/>
        </w:rPr>
        <w:t>
      10) 148-баптың төртінші бөлігі мынадай редакцияда жазылсын:</w:t>
      </w:r>
    </w:p>
    <w:p>
      <w:pPr>
        <w:spacing w:after="0"/>
        <w:ind w:left="0"/>
        <w:jc w:val="both"/>
      </w:pPr>
      <w:r>
        <w:rPr>
          <w:rFonts w:ascii="Times New Roman"/>
          <w:b w:val="false"/>
          <w:i w:val="false"/>
          <w:color w:val="000000"/>
          <w:sz w:val="28"/>
        </w:rPr>
        <w:t>
      "Мемлекеттік кіріс органдары жүзеге асыратын салықтық тексерулерді қоспағанда, тексеру бiр айдан аспайтын мерзiмге бiр рет тоқтатыла тұруы мүмкiн.";</w:t>
      </w:r>
    </w:p>
    <w:p>
      <w:pPr>
        <w:spacing w:after="0"/>
        <w:ind w:left="0"/>
        <w:jc w:val="both"/>
      </w:pPr>
      <w:r>
        <w:rPr>
          <w:rFonts w:ascii="Times New Roman"/>
          <w:b w:val="false"/>
          <w:i w:val="false"/>
          <w:color w:val="000000"/>
          <w:sz w:val="28"/>
        </w:rPr>
        <w:t>
      11) 159-бапта: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бiр рет енгiзiлуі мүмкін.</w:t>
      </w:r>
    </w:p>
    <w:p>
      <w:pPr>
        <w:spacing w:after="0"/>
        <w:ind w:left="0"/>
        <w:jc w:val="both"/>
      </w:pPr>
      <w:r>
        <w:rPr>
          <w:rFonts w:ascii="Times New Roman"/>
          <w:b w:val="false"/>
          <w:i w:val="false"/>
          <w:color w:val="000000"/>
          <w:sz w:val="28"/>
        </w:rPr>
        <w:t>
      3. Инвестициялық қызмет объектісіне барып тексеру жұмыс бағдарламасы аяқталған жағдайда тіркелген активтер пайдалануға енгізілгеннен кейін алты ай кезеңінде жүргізіледі.";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Жұмыс бағдарламасын іске асыруды аяқтағаннан кейін инвестициялық келісімшарт жасасқан Қазақстан Республикасының заңды тұлғасы екі ай ішінде инвестициялар жөніндегі уәкілетті органға аудиторлық есеп ұсынады, онда мыналар:</w:t>
      </w:r>
    </w:p>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 қамтылуға тиіс.</w:t>
      </w:r>
    </w:p>
    <w:p>
      <w:pPr>
        <w:spacing w:after="0"/>
        <w:ind w:left="0"/>
        <w:jc w:val="both"/>
      </w:pPr>
      <w:r>
        <w:rPr>
          <w:rFonts w:ascii="Times New Roman"/>
          <w:b w:val="false"/>
          <w:i w:val="false"/>
          <w:color w:val="000000"/>
          <w:sz w:val="28"/>
        </w:rPr>
        <w:t>
      Егер инвестициялық келісімшартта инвестициялық субсидиялар ұсыну көзделсе, инвестициялық келісімшартты жасаған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p>
      <w:pPr>
        <w:spacing w:after="0"/>
        <w:ind w:left="0"/>
        <w:jc w:val="both"/>
      </w:pPr>
      <w:r>
        <w:rPr>
          <w:rFonts w:ascii="Times New Roman"/>
          <w:b w:val="false"/>
          <w:i w:val="false"/>
          <w:color w:val="000000"/>
          <w:sz w:val="28"/>
        </w:rPr>
        <w:t>
      12) 283-бапта:</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жұмыс істеп тұрған өндірістерді кеңейту және (немесе) жаңарту бойынша инвестициялық жобаларды қоспағанда, инвестициялық субсидия.";</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Арнайы инвестициялық жоба бойынша инвестициялық преференциялар түрінде Қазақстан Республикасының салық заңнамасына сәйкес әкелу кедендік баждарын және салық салудан босату (бұдан әрі – арнайы инвестициялық жоба үшін инвестициялық преференциялар) ұсынылады.";</w:t>
      </w:r>
    </w:p>
    <w:p>
      <w:pPr>
        <w:spacing w:after="0"/>
        <w:ind w:left="0"/>
        <w:jc w:val="both"/>
      </w:pPr>
      <w:r>
        <w:rPr>
          <w:rFonts w:ascii="Times New Roman"/>
          <w:b w:val="false"/>
          <w:i w:val="false"/>
          <w:color w:val="000000"/>
          <w:sz w:val="28"/>
        </w:rPr>
        <w:t>
      13) 284-бап мынадай редакцияда жазылсын:</w:t>
      </w:r>
    </w:p>
    <w:p>
      <w:pPr>
        <w:spacing w:after="0"/>
        <w:ind w:left="0"/>
        <w:jc w:val="both"/>
      </w:pPr>
      <w:r>
        <w:rPr>
          <w:rFonts w:ascii="Times New Roman"/>
          <w:b w:val="false"/>
          <w:i w:val="false"/>
          <w:color w:val="000000"/>
          <w:sz w:val="28"/>
        </w:rPr>
        <w:t>
      "284-бап. Инвестициялық жоба</w:t>
      </w:r>
    </w:p>
    <w:p>
      <w:pPr>
        <w:spacing w:after="0"/>
        <w:ind w:left="0"/>
        <w:jc w:val="both"/>
      </w:pPr>
      <w:r>
        <w:rPr>
          <w:rFonts w:ascii="Times New Roman"/>
          <w:b w:val="false"/>
          <w:i w:val="false"/>
          <w:color w:val="000000"/>
          <w:sz w:val="28"/>
        </w:rPr>
        <w:t>
      Инвестициялық жоба мемлекеттік-жекешелік әріптестік жобасын, оның ішінде концессиялық жобаны іске асыру барысында құрылған, кеңейтілген және жаңартылған өндірістерді қоса алғанда, жаңа өндiрiстер құруға, жұмыс iстеп тұрғандарын кеңейту мен жаңартуға инвестициялар көздейтiн iс-шаралар кешенiн білдіреді.</w:t>
      </w:r>
    </w:p>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заңды тұлғаның жаңа өндірістік объектілердің (фабрика, зауыт, цех) құрылысына инвестицияларды жүзеге асыруын көздейтін жаңа өндірістерді құру бойынша республикалық бюджет туралы заңда белгіленген және инвестициялық преференцияларды беруге өтінім берілген күні қолданыста болатын айлық есептік көрсеткіштің кемінде екі миллион еселік мөлшеріндегі инвестициялық жоба;</w:t>
      </w:r>
    </w:p>
    <w:p>
      <w:pPr>
        <w:spacing w:after="0"/>
        <w:ind w:left="0"/>
        <w:jc w:val="both"/>
      </w:pPr>
      <w:r>
        <w:rPr>
          <w:rFonts w:ascii="Times New Roman"/>
          <w:b w:val="false"/>
          <w:i w:val="false"/>
          <w:color w:val="000000"/>
          <w:sz w:val="28"/>
        </w:rPr>
        <w:t>
      негізгі құралдарды өзгертуге, оның ішінде өнімді шығаратын істеп тұрған өндірістік қуаттарды жаңартуға (қайта жаңарту, қайта құру, жаңғырту) заңды тұлғаның инвестицияларды іске асыруын көздейтін жұмыс істеп тұрған өндірістерді кеңейту және (немесе) жаңарту бойынша республикалық бюджет туралы заңда белгіленген және инвестициялық преференцияларды беруге өтінім берілген күні қолданыста болатын айлық есептік көрсеткіштің кемінде бес миллион еселенген мөлшеріндегі инвестициялық жоба түсініледі.</w:t>
      </w:r>
    </w:p>
    <w:p>
      <w:pPr>
        <w:spacing w:after="0"/>
        <w:ind w:left="0"/>
        <w:jc w:val="both"/>
      </w:pPr>
      <w:r>
        <w:rPr>
          <w:rFonts w:ascii="Times New Roman"/>
          <w:b w:val="false"/>
          <w:i w:val="false"/>
          <w:color w:val="000000"/>
          <w:sz w:val="28"/>
        </w:rPr>
        <w:t>
      Жаңа өндірістерді құру бойынша және (немесе) жұмыс істеп тұрған өндірістерді кеңейту және (немесе) жаңарту бойынша инвестициялық басым жобаны тiзбесiн Қазақстан Республикасының Үкiметi бекiтетін қызметтердiң белгiлi бiр басым түрлерi бойынша заңды тұлға жүзеге асырады.</w:t>
      </w:r>
    </w:p>
    <w:p>
      <w:pPr>
        <w:spacing w:after="0"/>
        <w:ind w:left="0"/>
        <w:jc w:val="both"/>
      </w:pPr>
      <w:r>
        <w:rPr>
          <w:rFonts w:ascii="Times New Roman"/>
          <w:b w:val="false"/>
          <w:i w:val="false"/>
          <w:color w:val="000000"/>
          <w:sz w:val="28"/>
        </w:rPr>
        <w:t>
      Арнайы инвестициялық жоба деп арнайы экономикалық аймаққа қатысушы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асырған жоба түсініледі.";</w:t>
      </w:r>
    </w:p>
    <w:p>
      <w:pPr>
        <w:spacing w:after="0"/>
        <w:ind w:left="0"/>
        <w:jc w:val="both"/>
      </w:pPr>
      <w:r>
        <w:rPr>
          <w:rFonts w:ascii="Times New Roman"/>
          <w:b w:val="false"/>
          <w:i w:val="false"/>
          <w:color w:val="000000"/>
          <w:sz w:val="28"/>
        </w:rPr>
        <w:t>
      14) 285-баптың 3-тармағы алып тасталсын;</w:t>
      </w:r>
    </w:p>
    <w:p>
      <w:pPr>
        <w:spacing w:after="0"/>
        <w:ind w:left="0"/>
        <w:jc w:val="both"/>
      </w:pPr>
      <w:r>
        <w:rPr>
          <w:rFonts w:ascii="Times New Roman"/>
          <w:b w:val="false"/>
          <w:i w:val="false"/>
          <w:color w:val="000000"/>
          <w:sz w:val="28"/>
        </w:rPr>
        <w:t>
      15) 286-бапта: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Инвестициялық преференциялар:</w:t>
      </w:r>
    </w:p>
    <w:p>
      <w:pPr>
        <w:spacing w:after="0"/>
        <w:ind w:left="0"/>
        <w:jc w:val="both"/>
      </w:pPr>
      <w:r>
        <w:rPr>
          <w:rFonts w:ascii="Times New Roman"/>
          <w:b w:val="false"/>
          <w:i w:val="false"/>
          <w:color w:val="000000"/>
          <w:sz w:val="28"/>
        </w:rPr>
        <w:t>
      1) инвестициялық жоба, инвестициялық басым жоба бойынша – Қазақстан Республикасының заңды тұлғасына;</w:t>
      </w:r>
    </w:p>
    <w:p>
      <w:pPr>
        <w:spacing w:after="0"/>
        <w:ind w:left="0"/>
        <w:jc w:val="both"/>
      </w:pPr>
      <w:r>
        <w:rPr>
          <w:rFonts w:ascii="Times New Roman"/>
          <w:b w:val="false"/>
          <w:i w:val="false"/>
          <w:color w:val="000000"/>
          <w:sz w:val="28"/>
        </w:rPr>
        <w:t>
      2) арнайы инвестициялық жоба бойынша – инвестициялар жөніндегі уәкілетті органмен арнайы инвестициялық келісімшарт жасасқан, арнайы экономикалық аймаққа қатысушы немесе еркін қойма иесі ретінде қызметін жүзеге асыратын не моторлы көлік құралдарын өнеркәсіптік құрастыру туралы келісім жасасқан заңды тұлғаға беріледі.</w:t>
      </w:r>
    </w:p>
    <w:p>
      <w:pPr>
        <w:spacing w:after="0"/>
        <w:ind w:left="0"/>
        <w:jc w:val="both"/>
      </w:pPr>
      <w:r>
        <w:rPr>
          <w:rFonts w:ascii="Times New Roman"/>
          <w:b w:val="false"/>
          <w:i w:val="false"/>
          <w:color w:val="000000"/>
          <w:sz w:val="28"/>
        </w:rPr>
        <w:t>
      2. Инвестициялық басым жобаны iске асыру бiр инвестициялық келiсiмшарт шеңберiнде ғана жүзеге асырылады.";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4-тармақтың үшінші бөлігінің 3) тармақшасы мынадай редакцияда жазылсын:</w:t>
      </w:r>
    </w:p>
    <w:p>
      <w:pPr>
        <w:spacing w:after="0"/>
        <w:ind w:left="0"/>
        <w:jc w:val="both"/>
      </w:pPr>
      <w:r>
        <w:rPr>
          <w:rFonts w:ascii="Times New Roman"/>
          <w:b w:val="false"/>
          <w:i w:val="false"/>
          <w:color w:val="000000"/>
          <w:sz w:val="28"/>
        </w:rPr>
        <w:t>
      "3) "Салық және бюджетке төленетiн басқа да мiндеттi төлемдер туралы" Қазақстан Республикасы Кодексiнiң (Салық кодексi) 462-бабы бiрiншi бөлiгiнiң 5) және 6) тармақшаларында көзделген акцизделетiн тауарларды шығаруды, жинауды (жинақтауды) қоспағанда, акцизделетiн тауарлар шығару жөнiндегi қызмет.";</w:t>
      </w:r>
    </w:p>
    <w:p>
      <w:pPr>
        <w:spacing w:after="0"/>
        <w:ind w:left="0"/>
        <w:jc w:val="both"/>
      </w:pPr>
      <w:r>
        <w:rPr>
          <w:rFonts w:ascii="Times New Roman"/>
          <w:b w:val="false"/>
          <w:i w:val="false"/>
          <w:color w:val="000000"/>
          <w:sz w:val="28"/>
        </w:rPr>
        <w:t>
      5 және 5-1-тармақтар мынадай редакцияда жазылсын:</w:t>
      </w:r>
    </w:p>
    <w:p>
      <w:pPr>
        <w:spacing w:after="0"/>
        <w:ind w:left="0"/>
        <w:jc w:val="both"/>
      </w:pPr>
      <w:r>
        <w:rPr>
          <w:rFonts w:ascii="Times New Roman"/>
          <w:b w:val="false"/>
          <w:i w:val="false"/>
          <w:color w:val="000000"/>
          <w:sz w:val="28"/>
        </w:rPr>
        <w:t>
      "5. Инвестициялық басым жоба үшiн инвестициялық преференциялар мынадай шарттар сақталған кезде:</w:t>
      </w:r>
    </w:p>
    <w:p>
      <w:pPr>
        <w:spacing w:after="0"/>
        <w:ind w:left="0"/>
        <w:jc w:val="both"/>
      </w:pPr>
      <w:r>
        <w:rPr>
          <w:rFonts w:ascii="Times New Roman"/>
          <w:b w:val="false"/>
          <w:i w:val="false"/>
          <w:color w:val="000000"/>
          <w:sz w:val="28"/>
        </w:rPr>
        <w:t>
      1) инвестициялық преференциялар беруге өтiнiм берiлген күні әрекет ететiн Қазақстан Республикасының заңды тұлғасы алушы болып табылса;</w:t>
      </w:r>
    </w:p>
    <w:p>
      <w:pPr>
        <w:spacing w:after="0"/>
        <w:ind w:left="0"/>
        <w:jc w:val="both"/>
      </w:pPr>
      <w:r>
        <w:rPr>
          <w:rFonts w:ascii="Times New Roman"/>
          <w:b w:val="false"/>
          <w:i w:val="false"/>
          <w:color w:val="000000"/>
          <w:sz w:val="28"/>
        </w:rPr>
        <w:t xml:space="preserve">
      2) заңды тұлға республикалық бюджет туралы заңда белгіленген және инвестициялық преференцияларды беруге өтінім берілген күні қолданыста болатын айлық есептік көрсеткіштің кемінде екі миллион еселенген (жаңа өндірістерді құру бойынша инвестициялық жоба бойынша) немесе бес миллион еселенген (істеп тұрған өндірістерді кеңейту және жаңарту бойынша) мөлшеріндегі инвестицияларды жүзеге асырса; </w:t>
      </w:r>
    </w:p>
    <w:p>
      <w:pPr>
        <w:spacing w:after="0"/>
        <w:ind w:left="0"/>
        <w:jc w:val="both"/>
      </w:pPr>
      <w:r>
        <w:rPr>
          <w:rFonts w:ascii="Times New Roman"/>
          <w:b w:val="false"/>
          <w:i w:val="false"/>
          <w:color w:val="000000"/>
          <w:sz w:val="28"/>
        </w:rPr>
        <w:t>
      3) заңды тұлға инвестициялық басым жобаларды iске асыру үшiн айқындалған басым қызмет түрлерiнiң тiзбесiне енгiзiлген қызмет түрлерiн жүзеге асырса;</w:t>
      </w:r>
    </w:p>
    <w:p>
      <w:pPr>
        <w:spacing w:after="0"/>
        <w:ind w:left="0"/>
        <w:jc w:val="both"/>
      </w:pPr>
      <w:r>
        <w:rPr>
          <w:rFonts w:ascii="Times New Roman"/>
          <w:b w:val="false"/>
          <w:i w:val="false"/>
          <w:color w:val="000000"/>
          <w:sz w:val="28"/>
        </w:rPr>
        <w:t>
      4) заңды тұлға:</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аймақтың аумағында қызметін жүзеге асыратын ұйым болып табылмаса;</w:t>
      </w:r>
    </w:p>
    <w:p>
      <w:pPr>
        <w:spacing w:after="0"/>
        <w:ind w:left="0"/>
        <w:jc w:val="both"/>
      </w:pPr>
      <w:r>
        <w:rPr>
          <w:rFonts w:ascii="Times New Roman"/>
          <w:b w:val="false"/>
          <w:i w:val="false"/>
          <w:color w:val="000000"/>
          <w:sz w:val="28"/>
        </w:rPr>
        <w:t>
      5) Қазақстан Республикасы заңды тұлғасының құрылтайшысы және (немесе) қатысушысы (акционері) ретіндегі мемлекеттің және (немесе) Қазақстан Республикасының заңды тұлғасы болып табылатын квазимемлекеттік сектор субъектісінің үлесі жиырма алты пайыздан аспаса, беріледі.</w:t>
      </w:r>
    </w:p>
    <w:p>
      <w:pPr>
        <w:spacing w:after="0"/>
        <w:ind w:left="0"/>
        <w:jc w:val="both"/>
      </w:pPr>
      <w:r>
        <w:rPr>
          <w:rFonts w:ascii="Times New Roman"/>
          <w:b w:val="false"/>
          <w:i w:val="false"/>
          <w:color w:val="000000"/>
          <w:sz w:val="28"/>
        </w:rPr>
        <w:t xml:space="preserve">
      Қазақстан Республикасы заңды тұлғасының құрылтайшысы және (немесе) қатысушысы (акционері) ретіндегі мемлекеттің және (немесе) Қазақстан Республикасының заңды тұлғасы болып табылатын квазимемлекеттік сектор субъектісінің қатысуы инвестициялық келісімшарт тіркелген күннен бастап бес жылдан аспайтын мерзімді құрайды. Мемлекет және (немесе) квазимемлекеттік сектор субъектісі бес жыл ішінде Қазақстан Республикасы заңды тұлғасының құрылтайшысы және (немесе) қатысушысы (акционері) құрамынан шығуға міндетті. Бұл шарт орындалмаған жағдайда, инвестициялық преференцияларды қолдану Қазақстан Республикасы заңды тұлғасының құрылтайшылары және (немесе) қатысушылары (акционерлері) құрамынан ол (олар) толық шыққанға дейін, бірақ бір жылдан аспайтын мерзімге тоқтатыла тұрады. </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әкеп соғады.</w:t>
      </w:r>
    </w:p>
    <w:p>
      <w:pPr>
        <w:spacing w:after="0"/>
        <w:ind w:left="0"/>
        <w:jc w:val="both"/>
      </w:pPr>
      <w:r>
        <w:rPr>
          <w:rFonts w:ascii="Times New Roman"/>
          <w:b w:val="false"/>
          <w:i w:val="false"/>
          <w:color w:val="000000"/>
          <w:sz w:val="28"/>
        </w:rPr>
        <w:t>
      Осы тармақшаның ережелері Қазақстан Республикасы заңды тұлғасының құрылтайшысы және (немесе) қатысушысы (акционері) ретінде мемлекеттің және (немесе) квазимемлекеттік сектор субъектісінің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pPr>
        <w:spacing w:after="0"/>
        <w:ind w:left="0"/>
        <w:jc w:val="both"/>
      </w:pPr>
      <w:r>
        <w:rPr>
          <w:rFonts w:ascii="Times New Roman"/>
          <w:b w:val="false"/>
          <w:i w:val="false"/>
          <w:color w:val="000000"/>
          <w:sz w:val="28"/>
        </w:rPr>
        <w:t>
      6) қайтарымдылық, мерзімділік және ақылылық талаптарымен бөлінетін ақшаны қоспағанда, инвестициялық басым жобаны iске асыру үшiн қаржыландыру көздерi не кепiлдiктерi ретiнде бюджет қаражаты тартылмаса;</w:t>
      </w:r>
    </w:p>
    <w:p>
      <w:pPr>
        <w:spacing w:after="0"/>
        <w:ind w:left="0"/>
        <w:jc w:val="both"/>
      </w:pPr>
      <w:r>
        <w:rPr>
          <w:rFonts w:ascii="Times New Roman"/>
          <w:b w:val="false"/>
          <w:i w:val="false"/>
          <w:color w:val="000000"/>
          <w:sz w:val="28"/>
        </w:rPr>
        <w:t>
      7) инвестициялық қызмет мемлекеттік-жекешелік әріптестік шарты, оның ішінде концессия шарты шеңберiнен тыс жүзеге асырылса, беріледі.</w:t>
      </w:r>
    </w:p>
    <w:p>
      <w:pPr>
        <w:spacing w:after="0"/>
        <w:ind w:left="0"/>
        <w:jc w:val="both"/>
      </w:pPr>
      <w:r>
        <w:rPr>
          <w:rFonts w:ascii="Times New Roman"/>
          <w:b w:val="false"/>
          <w:i w:val="false"/>
          <w:color w:val="000000"/>
          <w:sz w:val="28"/>
        </w:rPr>
        <w:t>
      5-1. Арнайы инвестициялық жоба үшін инвестициялық преференцияларды қолданудың мақсаттары үшін Қазақстан Республикасының заңды тұлғасы мынадай талаптардың біріне сәйкес келуге:</w:t>
      </w:r>
    </w:p>
    <w:p>
      <w:pPr>
        <w:spacing w:after="0"/>
        <w:ind w:left="0"/>
        <w:jc w:val="both"/>
      </w:pPr>
      <w:r>
        <w:rPr>
          <w:rFonts w:ascii="Times New Roman"/>
          <w:b w:val="false"/>
          <w:i w:val="false"/>
          <w:color w:val="000000"/>
          <w:sz w:val="28"/>
        </w:rPr>
        <w:t>
      1) Қазақстан Республикасының заңды тұлғасы Қазақстан Республикасының арнайы экономикалық аймақтар туралы заңнамасына сәйкес арнайы экономикалық аймаққа қатысушы ретінде тіркелген;</w:t>
      </w:r>
    </w:p>
    <w:p>
      <w:pPr>
        <w:spacing w:after="0"/>
        <w:ind w:left="0"/>
        <w:jc w:val="both"/>
      </w:pPr>
      <w:r>
        <w:rPr>
          <w:rFonts w:ascii="Times New Roman"/>
          <w:b w:val="false"/>
          <w:i w:val="false"/>
          <w:color w:val="000000"/>
          <w:sz w:val="28"/>
        </w:rPr>
        <w:t>
      2) Қазақстан Республикасының заңды тұлғасы Қазақстан Республикасының кеден заңнамасына сәйкес еркін қойма иесі ретінде тіркелген;</w:t>
      </w:r>
    </w:p>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тұлғасы болуға;</w:t>
      </w:r>
    </w:p>
    <w:p>
      <w:pPr>
        <w:spacing w:after="0"/>
        <w:ind w:left="0"/>
        <w:jc w:val="both"/>
      </w:pPr>
      <w:r>
        <w:rPr>
          <w:rFonts w:ascii="Times New Roman"/>
          <w:b w:val="false"/>
          <w:i w:val="false"/>
          <w:color w:val="000000"/>
          <w:sz w:val="28"/>
        </w:rPr>
        <w:t>
      4) заңды тұлға Қазақстан Республикасының Үкiметi бекiткен басым қызмет түрлерiнің тiзбесiне енгізілген қызмет түрлерін жүзеге асыратын болуға тиіс.";</w:t>
      </w:r>
    </w:p>
    <w:p>
      <w:pPr>
        <w:spacing w:after="0"/>
        <w:ind w:left="0"/>
        <w:jc w:val="both"/>
      </w:pPr>
      <w:r>
        <w:rPr>
          <w:rFonts w:ascii="Times New Roman"/>
          <w:b w:val="false"/>
          <w:i w:val="false"/>
          <w:color w:val="000000"/>
          <w:sz w:val="28"/>
        </w:rPr>
        <w:t>
      16) 287-баптың 3-тармағының төртінші бөлігі мынадай редакцияда жазылсын:</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кестесiн білдіреді.";</w:t>
      </w:r>
    </w:p>
    <w:p>
      <w:pPr>
        <w:spacing w:after="0"/>
        <w:ind w:left="0"/>
        <w:jc w:val="both"/>
      </w:pPr>
      <w:r>
        <w:rPr>
          <w:rFonts w:ascii="Times New Roman"/>
          <w:b w:val="false"/>
          <w:i w:val="false"/>
          <w:color w:val="000000"/>
          <w:sz w:val="28"/>
        </w:rPr>
        <w:t>
      17) 289-баптың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Осы Кодекстің 286-бабының 2-тармағында көрсетілген инвестициялық басым жобаларды іске асыратын, сондай-ақ 2015 жылғы 1 қаңтарға дейін жасалған инвестициялық стратегиялық жобаларды іске асыратын заңды тұлғаларға:";</w:t>
      </w:r>
    </w:p>
    <w:p>
      <w:pPr>
        <w:spacing w:after="0"/>
        <w:ind w:left="0"/>
        <w:jc w:val="both"/>
      </w:pPr>
      <w:r>
        <w:rPr>
          <w:rFonts w:ascii="Times New Roman"/>
          <w:b w:val="false"/>
          <w:i w:val="false"/>
          <w:color w:val="000000"/>
          <w:sz w:val="28"/>
        </w:rPr>
        <w:t>
      18) 290-баптың 1 және 2-тармақтары мынадай редакцияда жазылсын:</w:t>
      </w:r>
    </w:p>
    <w:p>
      <w:pPr>
        <w:spacing w:after="0"/>
        <w:ind w:left="0"/>
        <w:jc w:val="both"/>
      </w:pPr>
      <w:r>
        <w:rPr>
          <w:rFonts w:ascii="Times New Roman"/>
          <w:b w:val="false"/>
          <w:i w:val="false"/>
          <w:color w:val="000000"/>
          <w:sz w:val="28"/>
        </w:rPr>
        <w:t xml:space="preserve">
      "1. Салықтар бойынша преференциялар инвестициялық жобаларды және арнайы инвестициялық жобаларды  іске асыратын Қазақстан Республикасының заңды тұлғаларына Қазақстан Республикасының салық заңнамасында көзделген тәртіппен және шарттарда беріледі. </w:t>
      </w:r>
    </w:p>
    <w:p>
      <w:pPr>
        <w:spacing w:after="0"/>
        <w:ind w:left="0"/>
        <w:jc w:val="both"/>
      </w:pPr>
      <w:r>
        <w:rPr>
          <w:rFonts w:ascii="Times New Roman"/>
          <w:b w:val="false"/>
          <w:i w:val="false"/>
          <w:color w:val="000000"/>
          <w:sz w:val="28"/>
        </w:rPr>
        <w:t>
      2. Салықтар бойынша преференциялардың түрлері:</w:t>
      </w:r>
    </w:p>
    <w:p>
      <w:pPr>
        <w:spacing w:after="0"/>
        <w:ind w:left="0"/>
        <w:jc w:val="both"/>
      </w:pPr>
      <w:r>
        <w:rPr>
          <w:rFonts w:ascii="Times New Roman"/>
          <w:b w:val="false"/>
          <w:i w:val="false"/>
          <w:color w:val="000000"/>
          <w:sz w:val="28"/>
        </w:rPr>
        <w:t>
      1) инвестициялық басым жобалар үшін:</w:t>
      </w:r>
    </w:p>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 мөлшерлемелеріне 0 коэффициентін қолдану;</w:t>
      </w:r>
    </w:p>
    <w:p>
      <w:pPr>
        <w:spacing w:after="0"/>
        <w:ind w:left="0"/>
        <w:jc w:val="both"/>
      </w:pPr>
      <w:r>
        <w:rPr>
          <w:rFonts w:ascii="Times New Roman"/>
          <w:b w:val="false"/>
          <w:i w:val="false"/>
          <w:color w:val="000000"/>
          <w:sz w:val="28"/>
        </w:rPr>
        <w:t>
      мүлік салығын салық базасына 0 пайыз мөлшерлемесі бойынша есептеу;</w:t>
      </w:r>
    </w:p>
    <w:p>
      <w:pPr>
        <w:spacing w:after="0"/>
        <w:ind w:left="0"/>
        <w:jc w:val="both"/>
      </w:pPr>
      <w:r>
        <w:rPr>
          <w:rFonts w:ascii="Times New Roman"/>
          <w:b w:val="false"/>
          <w:i w:val="false"/>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материалдың импортын қосылған құн салығынан босату;</w:t>
      </w:r>
    </w:p>
    <w:p>
      <w:pPr>
        <w:spacing w:after="0"/>
        <w:ind w:left="0"/>
        <w:jc w:val="both"/>
      </w:pPr>
      <w:r>
        <w:rPr>
          <w:rFonts w:ascii="Times New Roman"/>
          <w:b w:val="false"/>
          <w:i w:val="false"/>
          <w:color w:val="000000"/>
          <w:sz w:val="28"/>
        </w:rPr>
        <w:t>
      3) арнай инвестициялық жобалар үшін – инвестициялық келісімшарт шеңберінде шикізаттың және (немесе) материалдың импортын Қазақстан Республикасының салық заңнамасына сәйкес қосылған құн салығынан босату.";</w:t>
      </w:r>
    </w:p>
    <w:p>
      <w:pPr>
        <w:spacing w:after="0"/>
        <w:ind w:left="0"/>
        <w:jc w:val="both"/>
      </w:pPr>
      <w:r>
        <w:rPr>
          <w:rFonts w:ascii="Times New Roman"/>
          <w:b w:val="false"/>
          <w:i w:val="false"/>
          <w:color w:val="000000"/>
          <w:sz w:val="28"/>
        </w:rPr>
        <w:t>
      19) 291-бап мынадай редакцияда жазылсын:</w:t>
      </w:r>
    </w:p>
    <w:p>
      <w:pPr>
        <w:spacing w:after="0"/>
        <w:ind w:left="0"/>
        <w:jc w:val="both"/>
      </w:pPr>
      <w:r>
        <w:rPr>
          <w:rFonts w:ascii="Times New Roman"/>
          <w:b w:val="false"/>
          <w:i w:val="false"/>
          <w:color w:val="000000"/>
          <w:sz w:val="28"/>
        </w:rPr>
        <w:t>
      "291-бап. Инвестициялық субсидия</w:t>
      </w:r>
    </w:p>
    <w:p>
      <w:pPr>
        <w:spacing w:after="0"/>
        <w:ind w:left="0"/>
        <w:jc w:val="both"/>
      </w:pPr>
      <w:r>
        <w:rPr>
          <w:rFonts w:ascii="Times New Roman"/>
          <w:b w:val="false"/>
          <w:i w:val="false"/>
          <w:color w:val="000000"/>
          <w:sz w:val="28"/>
        </w:rPr>
        <w:t xml:space="preserve">
      1. Республикалық бюджет туралы заңда белгіленген және инвестициялық преференцияларды беруге және инвестициялық басым жобаны іске асыруға өтінім берілген күні қолданыста болған айлық есептік көрсеткіштің кемінде бес миллион еселенген мөлшеріндегі инвестициялардың жүзеге асырылуын көздейтін инвестициялық келісімшарт жасасқан Қазақстан Республикасының заңды тұлғасына өтеусіз және қайтарылмайтын негізде инвестициялық преференция ретінде берілетін бюджеттік субсидия түрі инвестициялық субсидия болып табылады. </w:t>
      </w:r>
    </w:p>
    <w:p>
      <w:pPr>
        <w:spacing w:after="0"/>
        <w:ind w:left="0"/>
        <w:jc w:val="both"/>
      </w:pPr>
      <w:r>
        <w:rPr>
          <w:rFonts w:ascii="Times New Roman"/>
          <w:b w:val="false"/>
          <w:i w:val="false"/>
          <w:color w:val="000000"/>
          <w:sz w:val="28"/>
        </w:rPr>
        <w:t xml:space="preserve">
      2. Өңірлік дамуға жәрдемдесу мақсатында инвестициялық субсидия инвестициялық басым жобаны іске асыратын инвесторға Қазақстан Республикасы Үкіметінің шешімі негізінде беріледі. </w:t>
      </w:r>
    </w:p>
    <w:p>
      <w:pPr>
        <w:spacing w:after="0"/>
        <w:ind w:left="0"/>
        <w:jc w:val="both"/>
      </w:pPr>
      <w:r>
        <w:rPr>
          <w:rFonts w:ascii="Times New Roman"/>
          <w:b w:val="false"/>
          <w:i w:val="false"/>
          <w:color w:val="000000"/>
          <w:sz w:val="28"/>
        </w:rPr>
        <w:t>
      Инвестициялық субсидия Қазақстан Республикасының Үкіметі инвестициялық субсидия беру үшін айқындаған басым қызмет түрлері бойынша беріледі.</w:t>
      </w:r>
    </w:p>
    <w:p>
      <w:pPr>
        <w:spacing w:after="0"/>
        <w:ind w:left="0"/>
        <w:jc w:val="both"/>
      </w:pPr>
      <w:r>
        <w:rPr>
          <w:rFonts w:ascii="Times New Roman"/>
          <w:b w:val="false"/>
          <w:i w:val="false"/>
          <w:color w:val="000000"/>
          <w:sz w:val="28"/>
        </w:rPr>
        <w:t xml:space="preserve">
      3. Инвестициялық субсидия инвестициялық келісімшарттың жұмыс бағдарламасында көзделген қосылған құн салығы мен акциздер есепке алынбай, құрылыс-монтаждау жұмыстары және жабдық сатып алу құнының отыз пайызын өтеу арқылы  беріледі. </w:t>
      </w:r>
    </w:p>
    <w:p>
      <w:pPr>
        <w:spacing w:after="0"/>
        <w:ind w:left="0"/>
        <w:jc w:val="both"/>
      </w:pPr>
      <w:r>
        <w:rPr>
          <w:rFonts w:ascii="Times New Roman"/>
          <w:b w:val="false"/>
          <w:i w:val="false"/>
          <w:color w:val="000000"/>
          <w:sz w:val="28"/>
        </w:rPr>
        <w:t>
      Құрылыс-монтаждау жұмыстарының және жабдық сатып алудың іс жүзіндегі шығындары бойынша инвестициялық субсидияны төлеу растайтын құжаттардың, бірақ Қазақстан Республикасының заңнамасында көзделген тәртіппен мемлекеттік сараптама қорытындысы бар жобалауалды құжаттамада көзделген шығынның құнынан аспайтын құжаттардың негізінде жүзеге асырылады.</w:t>
      </w:r>
    </w:p>
    <w:p>
      <w:pPr>
        <w:spacing w:after="0"/>
        <w:ind w:left="0"/>
        <w:jc w:val="both"/>
      </w:pPr>
      <w:r>
        <w:rPr>
          <w:rFonts w:ascii="Times New Roman"/>
          <w:b w:val="false"/>
          <w:i w:val="false"/>
          <w:color w:val="000000"/>
          <w:sz w:val="28"/>
        </w:rPr>
        <w:t xml:space="preserve">
      4. Мыналар: </w:t>
      </w:r>
    </w:p>
    <w:p>
      <w:pPr>
        <w:spacing w:after="0"/>
        <w:ind w:left="0"/>
        <w:jc w:val="both"/>
      </w:pPr>
      <w:r>
        <w:rPr>
          <w:rFonts w:ascii="Times New Roman"/>
          <w:b w:val="false"/>
          <w:i w:val="false"/>
          <w:color w:val="000000"/>
          <w:sz w:val="28"/>
        </w:rPr>
        <w:t>
      1) Қазақстан Республикасының бухгалтерлік есеп және қаржылық есептілік туралы заңнамасына сәйкес ресімделген алғашқы есепке алу құжаты;</w:t>
      </w:r>
    </w:p>
    <w:p>
      <w:pPr>
        <w:spacing w:after="0"/>
        <w:ind w:left="0"/>
        <w:jc w:val="both"/>
      </w:pPr>
      <w:r>
        <w:rPr>
          <w:rFonts w:ascii="Times New Roman"/>
          <w:b w:val="false"/>
          <w:i w:val="false"/>
          <w:color w:val="000000"/>
          <w:sz w:val="28"/>
        </w:rPr>
        <w:t>
      2) Қазақстан Республикасының салық заңнамасына сәйкес ресімделген шот-фактуралар;</w:t>
      </w:r>
    </w:p>
    <w:p>
      <w:pPr>
        <w:spacing w:after="0"/>
        <w:ind w:left="0"/>
        <w:jc w:val="both"/>
      </w:pPr>
      <w:r>
        <w:rPr>
          <w:rFonts w:ascii="Times New Roman"/>
          <w:b w:val="false"/>
          <w:i w:val="false"/>
          <w:color w:val="000000"/>
          <w:sz w:val="28"/>
        </w:rPr>
        <w:t>
      3) Қазақстан Республикасының кеден заңнамасына сәйкес ресімделген кедендік декларациялар инвестордың іс жүзіндегі шығынын растайтын құжаттар болып табылады.</w:t>
      </w:r>
    </w:p>
    <w:p>
      <w:pPr>
        <w:spacing w:after="0"/>
        <w:ind w:left="0"/>
        <w:jc w:val="both"/>
      </w:pPr>
      <w:r>
        <w:rPr>
          <w:rFonts w:ascii="Times New Roman"/>
          <w:b w:val="false"/>
          <w:i w:val="false"/>
          <w:color w:val="000000"/>
          <w:sz w:val="28"/>
        </w:rPr>
        <w:t>
      5. Инвестициялық субсидияны төлеу кестесі мен жылдық көлемі инвестициялық келісімшарт шеңберінде кемінде үш жыл, бірақ инвестициялық келісімшарттың қолданыс мерзімінен аспайтын кезеңге тең үлеспен инвестициялық субсидияны бөлу арқылы белгіленеді.</w:t>
      </w:r>
    </w:p>
    <w:p>
      <w:pPr>
        <w:spacing w:after="0"/>
        <w:ind w:left="0"/>
        <w:jc w:val="both"/>
      </w:pPr>
      <w:r>
        <w:rPr>
          <w:rFonts w:ascii="Times New Roman"/>
          <w:b w:val="false"/>
          <w:i w:val="false"/>
          <w:color w:val="000000"/>
          <w:sz w:val="28"/>
        </w:rPr>
        <w:t>
      6. Инвестициялық субсидияны төлеу жергілікті атқарушы органмен келісу бойынша, инвестициялық келісімшартта белгіленген өндірістік көрсеткіштер орындалған жағдайда өндіріс толық көлемде пайдалануға берілгеннен кейін жүзеге асырылады.</w:t>
      </w:r>
    </w:p>
    <w:p>
      <w:pPr>
        <w:spacing w:after="0"/>
        <w:ind w:left="0"/>
        <w:jc w:val="both"/>
      </w:pPr>
      <w:r>
        <w:rPr>
          <w:rFonts w:ascii="Times New Roman"/>
          <w:b w:val="false"/>
          <w:i w:val="false"/>
          <w:color w:val="000000"/>
          <w:sz w:val="28"/>
        </w:rPr>
        <w:t>
      7. Инвестициялық субсидияны беру қағидаларын Қазақстан Республикасының Үкіметі бекітеді.";</w:t>
      </w:r>
    </w:p>
    <w:p>
      <w:pPr>
        <w:spacing w:after="0"/>
        <w:ind w:left="0"/>
        <w:jc w:val="both"/>
      </w:pPr>
      <w:r>
        <w:rPr>
          <w:rFonts w:ascii="Times New Roman"/>
          <w:b w:val="false"/>
          <w:i w:val="false"/>
          <w:color w:val="000000"/>
          <w:sz w:val="28"/>
        </w:rPr>
        <w:t>
      20) 292-бапта:</w:t>
      </w:r>
    </w:p>
    <w:p>
      <w:pPr>
        <w:spacing w:after="0"/>
        <w:ind w:left="0"/>
        <w:jc w:val="both"/>
      </w:pPr>
      <w:r>
        <w:rPr>
          <w:rFonts w:ascii="Times New Roman"/>
          <w:b w:val="false"/>
          <w:i w:val="false"/>
          <w:color w:val="000000"/>
          <w:sz w:val="28"/>
        </w:rPr>
        <w:t>
      1-тармақтың 4) тармақшасы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және инвестициялық субсидия беру көзделген болса, инвестор жобалауалды және (немесе) жобалау құжаттамасының заңды тұлға басшысының қолтаңбасымен, мөрімен (ол болған кезде) куәландырылған мемлекеттік сараптама қорытындысын Қазақстан Республикасының заңнамасында белгіленген тәртіппен береді.";</w:t>
      </w:r>
    </w:p>
    <w:p>
      <w:pPr>
        <w:spacing w:after="0"/>
        <w:ind w:left="0"/>
        <w:jc w:val="both"/>
      </w:pPr>
      <w:r>
        <w:rPr>
          <w:rFonts w:ascii="Times New Roman"/>
          <w:b w:val="false"/>
          <w:i w:val="false"/>
          <w:color w:val="000000"/>
          <w:sz w:val="28"/>
        </w:rPr>
        <w:t>
      21) 293-баптың 1-тармағы мынадай редакцияда жазылсын:</w:t>
      </w:r>
    </w:p>
    <w:p>
      <w:pPr>
        <w:spacing w:after="0"/>
        <w:ind w:left="0"/>
        <w:jc w:val="both"/>
      </w:pPr>
      <w:r>
        <w:rPr>
          <w:rFonts w:ascii="Times New Roman"/>
          <w:b w:val="false"/>
          <w:i w:val="false"/>
          <w:color w:val="000000"/>
          <w:sz w:val="28"/>
        </w:rPr>
        <w:t>
      "1. Инвестициялық преференциялар беруге арналған өтiнiм инвестициялар жөніндегі уәкiлеттi органға қарауға берiледi, ол осы Кодекстің 285 және 286-баптарында белгiленген талаптарға сәйкес өтiнiм тiркелген кезден бастап жиырма жұмыс күнi iшiнде шешiм қабылдайды.</w:t>
      </w:r>
    </w:p>
    <w:p>
      <w:pPr>
        <w:spacing w:after="0"/>
        <w:ind w:left="0"/>
        <w:jc w:val="both"/>
      </w:pPr>
      <w:r>
        <w:rPr>
          <w:rFonts w:ascii="Times New Roman"/>
          <w:b w:val="false"/>
          <w:i w:val="false"/>
          <w:color w:val="000000"/>
          <w:sz w:val="28"/>
        </w:rPr>
        <w:t xml:space="preserve">
      Инвестициялық субсидия түріндегі инвестициялық преференция беруге арналған өтінімді қарау мерзімі мен тәртібі Қазақстан Республикасының Үкіметі бекіткен Инвестициялық субсидия беру қағидаларында белгіленеді."; </w:t>
      </w:r>
    </w:p>
    <w:p>
      <w:pPr>
        <w:spacing w:after="0"/>
        <w:ind w:left="0"/>
        <w:jc w:val="both"/>
      </w:pPr>
      <w:r>
        <w:rPr>
          <w:rFonts w:ascii="Times New Roman"/>
          <w:b w:val="false"/>
          <w:i w:val="false"/>
          <w:color w:val="000000"/>
          <w:sz w:val="28"/>
        </w:rPr>
        <w:t>
      21) 295-бапта: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Инвестор инвестициялық келісімшарт бойынша міндеттемелерді орындамаған не тиісінше орындамаған кезде және инвестор келісімшартқа өзгерістер енгізу үшін құжаттарды ұсынбаған жағдайда инвестициялар жөніндегі уәкілетті орган хабарлама жіберілген кезден бастап үш ай өткен соң бір жақты тәртіппен инвестициялық келісімшарттың қолданысын мерзімінен бұрын тоқтатады.</w:t>
      </w:r>
    </w:p>
    <w:p>
      <w:pPr>
        <w:spacing w:after="0"/>
        <w:ind w:left="0"/>
        <w:jc w:val="both"/>
      </w:pPr>
      <w:r>
        <w:rPr>
          <w:rFonts w:ascii="Times New Roman"/>
          <w:b w:val="false"/>
          <w:i w:val="false"/>
          <w:color w:val="000000"/>
          <w:sz w:val="28"/>
        </w:rPr>
        <w:t>
      Инвестициялық келісімшарт бұзылған жағдайда, көрсетілген заңды тұлға инвестициялық келісімшарт бойынша берілген инвестициялық преференциялардың нәтижесінде бюджетке төленбеген салықтар мен кедендік баждар сомаларын төлейді.";</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56-құжат, 67; № 15, 138-құжат, 139; 2004 ж., № 11-12, 66-құжат; № 15, 86-құжат; № 16, 91-құжат; № 23, 140-құжат; 2005 ж., № 7-8, 24-құжат; № 14, 55-құжат, 58; № 23, 104-құжат; 2006 ж., № 3, 22-құжат; № 4, 24-құжат; № 8, 45-құжат; № 11, 55-құжат; № 16, 99-құжат; 2007 ж., № 2, 18-құжат; № 4, 28-құжат, 33; 2008 ж., № 17-18, 72-құжат; № 20, 88-құжат; № 23, 114-құжат; 2009 ж., № 2-3, 16-құжат, 18, 21;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94-құжат, 96; № 21, 122-құжат; № 22, 131-құжат; № 23, 143-құжат; 2015 ж., № 8, 45-құжат; № 13, 68-құжат; № 15, 78-құжат; № 16, 79-құжат; № 20-IV, 113-құжат; № 20-VII, 115-құжат; № 21-II, 130-құжат; № 21-ІІІ, 137-құжат; № 22-I, 140-құжат, 143; № 22-ІІІ, 149-құжат; № 22-V, 156-құжат; № 22-VI, 159-құжат; 2016 ж., № 6, 45-құжат; № 7-II, 55-құжат; № 8-I, 65-құжат; № 12, 87-құжат; № 22, 116-құжат; № 24, 126-құжат; 2017 ж., № 4, 7-құжат; № 9, 21-құжат;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xml:space="preserve">
      1) 11-1 бапта: </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Еншілес ұйымды құруға, иемденуге және ұйымның жарғылық капиталына қомақты қатысуға рұқсат бергені үшін алым алынады,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4-тармақ мынадай мазмұндағы 13-1) тармақшамен толықтырылсын:</w:t>
      </w:r>
    </w:p>
    <w:p>
      <w:pPr>
        <w:spacing w:after="0"/>
        <w:ind w:left="0"/>
        <w:jc w:val="both"/>
      </w:pPr>
      <w:r>
        <w:rPr>
          <w:rFonts w:ascii="Times New Roman"/>
          <w:b w:val="false"/>
          <w:i w:val="false"/>
          <w:color w:val="000000"/>
          <w:sz w:val="28"/>
        </w:rPr>
        <w:t>
      "13-1) мөлшері мен төлеу тәртібі Қазақстан Республикасының салық заңнамасында айқындалатын рұқсат бергені үшін алымды төлегенін растайтын құжат;";</w:t>
      </w:r>
    </w:p>
    <w:p>
      <w:pPr>
        <w:spacing w:after="0"/>
        <w:ind w:left="0"/>
        <w:jc w:val="both"/>
      </w:pPr>
      <w:r>
        <w:rPr>
          <w:rFonts w:ascii="Times New Roman"/>
          <w:b w:val="false"/>
          <w:i w:val="false"/>
          <w:color w:val="000000"/>
          <w:sz w:val="28"/>
        </w:rPr>
        <w:t>
      12-тармақтың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"12. Капиталға қомақты қатысуға рұқсат алуға өтініш осы баптың 4-тармағының 2), 3), 5), 6), 7), 10) және 11) тармақшаларында көзделген құжаттар, сондай-ақ ұйымның жарғылық капиталына қомақты қатысуға рұқсат бергені үшін алымның төленгенін растайтын құжат қоса беріле отырып ұсынылады."; </w:t>
      </w:r>
    </w:p>
    <w:p>
      <w:pPr>
        <w:spacing w:after="0"/>
        <w:ind w:left="0"/>
        <w:jc w:val="both"/>
      </w:pPr>
      <w:r>
        <w:rPr>
          <w:rFonts w:ascii="Times New Roman"/>
          <w:b w:val="false"/>
          <w:i w:val="false"/>
          <w:color w:val="000000"/>
          <w:sz w:val="28"/>
        </w:rPr>
        <w:t>
      2) 11-2-баптың 5-тармағының бірінші абзацы мынадай редакцияда жазылсын:</w:t>
      </w:r>
    </w:p>
    <w:p>
      <w:pPr>
        <w:spacing w:after="0"/>
        <w:ind w:left="0"/>
        <w:jc w:val="both"/>
      </w:pPr>
      <w:r>
        <w:rPr>
          <w:rFonts w:ascii="Times New Roman"/>
          <w:b w:val="false"/>
          <w:i w:val="false"/>
          <w:color w:val="000000"/>
          <w:sz w:val="28"/>
        </w:rPr>
        <w:t>
      "5. Бас банктің күмәнді және үмітсіз активтерін сатып алушы еншілес ұйымды құруға, иемденуге рұқсат алуға арналған өтінішке осы Заңның 11-1-бабы 4-тармағының 1), 2), 3), 4), 7), 9), 10), 11), 13-1) және 14) тармақшаларында көзделген құжаттар мен мәліметтер қоса беріледі, сондай-ақ:";</w:t>
      </w:r>
    </w:p>
    <w:p>
      <w:pPr>
        <w:spacing w:after="0"/>
        <w:ind w:left="0"/>
        <w:jc w:val="both"/>
      </w:pPr>
      <w:r>
        <w:rPr>
          <w:rFonts w:ascii="Times New Roman"/>
          <w:b w:val="false"/>
          <w:i w:val="false"/>
          <w:color w:val="000000"/>
          <w:sz w:val="28"/>
        </w:rPr>
        <w:t>
      3) 17-1 бапта:</w:t>
      </w:r>
    </w:p>
    <w:p>
      <w:pPr>
        <w:spacing w:after="0"/>
        <w:ind w:left="0"/>
        <w:jc w:val="both"/>
      </w:pPr>
      <w:r>
        <w:rPr>
          <w:rFonts w:ascii="Times New Roman"/>
          <w:b w:val="false"/>
          <w:i w:val="false"/>
          <w:color w:val="000000"/>
          <w:sz w:val="28"/>
        </w:rPr>
        <w:t>
      мынадай мазмұндағы 2-2- тармақпен толықтырылсын:</w:t>
      </w:r>
    </w:p>
    <w:p>
      <w:pPr>
        <w:spacing w:after="0"/>
        <w:ind w:left="0"/>
        <w:jc w:val="both"/>
      </w:pPr>
      <w:r>
        <w:rPr>
          <w:rFonts w:ascii="Times New Roman"/>
          <w:b w:val="false"/>
          <w:i w:val="false"/>
          <w:color w:val="000000"/>
          <w:sz w:val="28"/>
        </w:rPr>
        <w:t>
      "2-2. Банктің немесе банк холдингінің ірі қатысушысы мәртебесін иеленуге келісім алу үшін алым төленеді,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4-тармақтың 5) тармақшасындағы "мәлімдемесін табыс етеді" деген сөздер "мәлімдемесін;"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төлеу мөлшері мен тәртібі Қазақстан Республикасының салық заңнамасында айқындалатын рұқсат бергені үшін алымның төленгенін растайтын құжатты табыс етеді.";</w:t>
      </w:r>
    </w:p>
    <w:p>
      <w:pPr>
        <w:spacing w:after="0"/>
        <w:ind w:left="0"/>
        <w:jc w:val="both"/>
      </w:pPr>
      <w:r>
        <w:rPr>
          <w:rFonts w:ascii="Times New Roman"/>
          <w:b w:val="false"/>
          <w:i w:val="false"/>
          <w:color w:val="000000"/>
          <w:sz w:val="28"/>
        </w:rPr>
        <w:t>
      4-1-тармақтың 2) тармақшасы мынадай редакцияда жазылсын:</w:t>
      </w:r>
    </w:p>
    <w:p>
      <w:pPr>
        <w:spacing w:after="0"/>
        <w:ind w:left="0"/>
        <w:jc w:val="both"/>
      </w:pPr>
      <w:r>
        <w:rPr>
          <w:rFonts w:ascii="Times New Roman"/>
          <w:b w:val="false"/>
          <w:i w:val="false"/>
          <w:color w:val="000000"/>
          <w:sz w:val="28"/>
        </w:rPr>
        <w:t>
      "2) осы баптың 4-тармағының 2), 3), 3-1), 3-2), 3-3), 4), 5) және 6) тармақшаларында көрсетілген құжаттар;";</w:t>
      </w:r>
    </w:p>
    <w:p>
      <w:pPr>
        <w:spacing w:after="0"/>
        <w:ind w:left="0"/>
        <w:jc w:val="both"/>
      </w:pPr>
      <w:r>
        <w:rPr>
          <w:rFonts w:ascii="Times New Roman"/>
          <w:b w:val="false"/>
          <w:i w:val="false"/>
          <w:color w:val="000000"/>
          <w:sz w:val="28"/>
        </w:rPr>
        <w:t>
      6-тармақтың 1) тармақшасы мынадай редакцияда жазылсын:</w:t>
      </w:r>
    </w:p>
    <w:p>
      <w:pPr>
        <w:spacing w:after="0"/>
        <w:ind w:left="0"/>
        <w:jc w:val="both"/>
      </w:pPr>
      <w:r>
        <w:rPr>
          <w:rFonts w:ascii="Times New Roman"/>
          <w:b w:val="false"/>
          <w:i w:val="false"/>
          <w:color w:val="000000"/>
          <w:sz w:val="28"/>
        </w:rPr>
        <w:t>
      "2) осы баптың 4-тармағының 1),2), 3), 3-1), 6) тармақшаларында және 5-тармағының 1), 1-1), 1-2), 2-1), 3), 4), 5) және 6) тармақшаларында көрсетілген мәліметтер мен құжаттарды;";</w:t>
      </w:r>
    </w:p>
    <w:p>
      <w:pPr>
        <w:spacing w:after="0"/>
        <w:ind w:left="0"/>
        <w:jc w:val="both"/>
      </w:pPr>
      <w:r>
        <w:rPr>
          <w:rFonts w:ascii="Times New Roman"/>
          <w:b w:val="false"/>
          <w:i w:val="false"/>
          <w:color w:val="000000"/>
          <w:sz w:val="28"/>
        </w:rPr>
        <w:t>
      4) 20-баптың 7-тармағы мынадай редакцияда жазылсын:</w:t>
      </w:r>
    </w:p>
    <w:p>
      <w:pPr>
        <w:spacing w:after="0"/>
        <w:ind w:left="0"/>
        <w:jc w:val="both"/>
      </w:pPr>
      <w:r>
        <w:rPr>
          <w:rFonts w:ascii="Times New Roman"/>
          <w:b w:val="false"/>
          <w:i w:val="false"/>
          <w:color w:val="000000"/>
          <w:sz w:val="28"/>
        </w:rPr>
        <w:t>
      "7. Банктің, банк холдингінің басшы қызметкерін тағайындауға (сайлауға) уәкілетті органның келісім беру тәртібі, келісімге қажетті құжаттар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 беру үшін алым алынады,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5) 38-бап мынадай мазмұндағы 1-2-тармақпен толықтырылсын:</w:t>
      </w:r>
    </w:p>
    <w:p>
      <w:pPr>
        <w:spacing w:after="0"/>
        <w:ind w:left="0"/>
        <w:jc w:val="both"/>
      </w:pPr>
      <w:r>
        <w:rPr>
          <w:rFonts w:ascii="Times New Roman"/>
          <w:b w:val="false"/>
          <w:i w:val="false"/>
          <w:color w:val="000000"/>
          <w:sz w:val="28"/>
        </w:rPr>
        <w:t>
      "1-2. Екінші деңгейдегі банктер мен банк операцияларының жекелеген түрлерін жүзеге асыратын ұйымдар мемлекеттік кіріс органдарына қосылған құн салығының бақылау шоттары бойынша ақпаратты ұсыну үшін "электрондық үкіметтің" төлем шлюзімен өз ақпараттық жүйелерінің интеграциясын тікелей жүзеге асырады.";</w:t>
      </w:r>
    </w:p>
    <w:p>
      <w:pPr>
        <w:spacing w:after="0"/>
        <w:ind w:left="0"/>
        <w:jc w:val="both"/>
      </w:pPr>
      <w:r>
        <w:rPr>
          <w:rFonts w:ascii="Times New Roman"/>
          <w:b w:val="false"/>
          <w:i w:val="false"/>
          <w:color w:val="000000"/>
          <w:sz w:val="28"/>
        </w:rPr>
        <w:t>
      6) 43-баптың 1-тармағы алып тасталсын;</w:t>
      </w:r>
    </w:p>
    <w:p>
      <w:pPr>
        <w:spacing w:after="0"/>
        <w:ind w:left="0"/>
        <w:jc w:val="both"/>
      </w:pPr>
      <w:r>
        <w:rPr>
          <w:rFonts w:ascii="Times New Roman"/>
          <w:b w:val="false"/>
          <w:i w:val="false"/>
          <w:color w:val="000000"/>
          <w:sz w:val="28"/>
        </w:rPr>
        <w:t>
      7) 50-бапта:</w:t>
      </w:r>
    </w:p>
    <w:p>
      <w:pPr>
        <w:spacing w:after="0"/>
        <w:ind w:left="0"/>
        <w:jc w:val="both"/>
      </w:pPr>
      <w:r>
        <w:rPr>
          <w:rFonts w:ascii="Times New Roman"/>
          <w:b w:val="false"/>
          <w:i w:val="false"/>
          <w:color w:val="000000"/>
          <w:sz w:val="28"/>
        </w:rPr>
        <w:t xml:space="preserve">
      4-тармақтың екінші бөлігі мынадай мазмұндағы 1-3), 1-4), 1-5) және 4-4) тармақшалармен толықтырылсын: </w:t>
      </w:r>
    </w:p>
    <w:p>
      <w:pPr>
        <w:spacing w:after="0"/>
        <w:ind w:left="0"/>
        <w:jc w:val="both"/>
      </w:pPr>
      <w:r>
        <w:rPr>
          <w:rFonts w:ascii="Times New Roman"/>
          <w:b w:val="false"/>
          <w:i w:val="false"/>
          <w:color w:val="000000"/>
          <w:sz w:val="28"/>
        </w:rPr>
        <w:t>
      "1-3) банктердің және банктік қызметті жүзеге асыратын ұйымдардың тек салықтық әкімшілендіру мақсатында ғана талап ету құқығын басқаға беру шарттары бойынша, коллекторлық агенттіктердің шарттарына сәйкес мәліметтерді салықтың және бюджетке төленетiн басқа да мiндеттi төлемдердің түсуін қамтамасыз ететін уәкілетті мемлекеттік орган белгілеген нысан бойынша Қазақстан Республикасының Ұлттық Банкімен келісе отырып, мемлекеттік кіріс органдарына ұсынуы;</w:t>
      </w:r>
    </w:p>
    <w:p>
      <w:pPr>
        <w:spacing w:after="0"/>
        <w:ind w:left="0"/>
        <w:jc w:val="both"/>
      </w:pPr>
      <w:r>
        <w:rPr>
          <w:rFonts w:ascii="Times New Roman"/>
          <w:b w:val="false"/>
          <w:i w:val="false"/>
          <w:color w:val="000000"/>
          <w:sz w:val="28"/>
        </w:rPr>
        <w:t>
      1-4) Қазақстан Республикасының салық заңнамасында көзделген тәртіппен клиенттердің экспорттық немесе импорттық операциялар бойынша мемлекеттік кіріс органына ақпарат ұсыну;</w:t>
      </w:r>
    </w:p>
    <w:p>
      <w:pPr>
        <w:spacing w:after="0"/>
        <w:ind w:left="0"/>
        <w:jc w:val="both"/>
      </w:pPr>
      <w:r>
        <w:rPr>
          <w:rFonts w:ascii="Times New Roman"/>
          <w:b w:val="false"/>
          <w:i w:val="false"/>
          <w:color w:val="000000"/>
          <w:sz w:val="28"/>
        </w:rPr>
        <w:t xml:space="preserve">
      1-5) мемлекеттік кіріс органына салықтың тексеру және деңгейлес мониторингті жүргізу кезінде қажетті мәліметтерді және құжаттарды ұсыну;"; </w:t>
      </w:r>
    </w:p>
    <w:p>
      <w:pPr>
        <w:spacing w:after="0"/>
        <w:ind w:left="0"/>
        <w:jc w:val="both"/>
      </w:pPr>
      <w:r>
        <w:rPr>
          <w:rFonts w:ascii="Times New Roman"/>
          <w:b w:val="false"/>
          <w:i w:val="false"/>
          <w:color w:val="000000"/>
          <w:sz w:val="28"/>
        </w:rPr>
        <w:t>
      "4-4) банктің салықтық әкімшілендіру шеңберінде мемлекеттік кірістер органдарына қосылған құн салығын есепке алу үшін ашық болатын ағымдағы шоттарының иелері мен нөмірлері туралы, сондай-ақ осындай шоттар бойынша ақша қалдықтары мен қозғалысы туралы мәліметтерді ұсынуы;";</w:t>
      </w:r>
    </w:p>
    <w:p>
      <w:pPr>
        <w:spacing w:after="0"/>
        <w:ind w:left="0"/>
        <w:jc w:val="both"/>
      </w:pPr>
      <w:r>
        <w:rPr>
          <w:rFonts w:ascii="Times New Roman"/>
          <w:b w:val="false"/>
          <w:i w:val="false"/>
          <w:color w:val="000000"/>
          <w:sz w:val="28"/>
        </w:rPr>
        <w:t>
      6-тармақтың "д)" тармақшасының сегізінші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кәсіби медиаторға қатысты;".</w:t>
      </w:r>
    </w:p>
    <w:p>
      <w:pPr>
        <w:spacing w:after="0"/>
        <w:ind w:left="0"/>
        <w:jc w:val="both"/>
      </w:pPr>
      <w:r>
        <w:rPr>
          <w:rFonts w:ascii="Times New Roman"/>
          <w:b w:val="false"/>
          <w:i w:val="false"/>
          <w:color w:val="000000"/>
          <w:sz w:val="28"/>
        </w:rPr>
        <w:t xml:space="preserve">
      6.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w:t>
      </w:r>
    </w:p>
    <w:p>
      <w:pPr>
        <w:spacing w:after="0"/>
        <w:ind w:left="0"/>
        <w:jc w:val="both"/>
      </w:pPr>
      <w:r>
        <w:rPr>
          <w:rFonts w:ascii="Times New Roman"/>
          <w:b w:val="false"/>
          <w:i w:val="false"/>
          <w:color w:val="000000"/>
          <w:sz w:val="28"/>
        </w:rPr>
        <w:t>
      1) 3-баптың 6-тармағы мынадай мазмұндағы үшінші бөлікпен толықтырылсын:</w:t>
      </w:r>
    </w:p>
    <w:p>
      <w:pPr>
        <w:spacing w:after="0"/>
        <w:ind w:left="0"/>
        <w:jc w:val="both"/>
      </w:pPr>
      <w:r>
        <w:rPr>
          <w:rFonts w:ascii="Times New Roman"/>
          <w:b w:val="false"/>
          <w:i w:val="false"/>
          <w:color w:val="000000"/>
          <w:sz w:val="28"/>
        </w:rPr>
        <w:t>
      "Салықтық берешегі бар қайтыс болған адамның мұрагерлері туралы мәліметтер мемлекеттік кіріс органдарының жазбаша сұрау салуы бойынша беріледі.";</w:t>
      </w:r>
    </w:p>
    <w:p>
      <w:pPr>
        <w:spacing w:after="0"/>
        <w:ind w:left="0"/>
        <w:jc w:val="both"/>
      </w:pPr>
      <w:r>
        <w:rPr>
          <w:rFonts w:ascii="Times New Roman"/>
          <w:b w:val="false"/>
          <w:i w:val="false"/>
          <w:color w:val="000000"/>
          <w:sz w:val="28"/>
        </w:rPr>
        <w:t>
      2) 30-1-баптың 2-тармағының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Салық кодексінің 617-бабының 4), 6) және 7) тармақшаларында көзделген адамдар;".</w:t>
      </w:r>
    </w:p>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 № 23, 104-құжат; 2006 ж., № 3, 22-құжат; № 4, 25-құжат; № 8, 45-құжат; № 13, 85-құжат; № 16, 99-құжат; 2007 ж., № 2, 18-құжат; № 4, 28, 33-құжат;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45-құжат; 2017 ж., № 4, 7-құжат):</w:t>
      </w:r>
    </w:p>
    <w:p>
      <w:pPr>
        <w:spacing w:after="0"/>
        <w:ind w:left="0"/>
        <w:jc w:val="both"/>
      </w:pPr>
      <w:r>
        <w:rPr>
          <w:rFonts w:ascii="Times New Roman"/>
          <w:b w:val="false"/>
          <w:i w:val="false"/>
          <w:color w:val="000000"/>
          <w:sz w:val="28"/>
        </w:rPr>
        <w:t>
      1) 26 бапта:</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Сақтандыру холдингі немесе сақтандыру (қайта сақтандыру) ұйымына ірі қатысушы мәртебесін иеленуге келісім алу үшін алым төленеді,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6-тармақ мынадай мазмұндағы 1-1) тармақшамен толықтырылсын:</w:t>
      </w:r>
    </w:p>
    <w:p>
      <w:pPr>
        <w:spacing w:after="0"/>
        <w:ind w:left="0"/>
        <w:jc w:val="both"/>
      </w:pPr>
      <w:r>
        <w:rPr>
          <w:rFonts w:ascii="Times New Roman"/>
          <w:b w:val="false"/>
          <w:i w:val="false"/>
          <w:color w:val="000000"/>
          <w:sz w:val="28"/>
        </w:rPr>
        <w:t>
      "1-1) рұқсат бергені үшін алымның төленгенін растайтын құжат,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6-1-тармақтын 2) тармақшасы мынадай редакцияда жазылсын:</w:t>
      </w:r>
    </w:p>
    <w:p>
      <w:pPr>
        <w:spacing w:after="0"/>
        <w:ind w:left="0"/>
        <w:jc w:val="both"/>
      </w:pPr>
      <w:r>
        <w:rPr>
          <w:rFonts w:ascii="Times New Roman"/>
          <w:b w:val="false"/>
          <w:i w:val="false"/>
          <w:color w:val="000000"/>
          <w:sz w:val="28"/>
        </w:rPr>
        <w:t>
      "2) осы баптың 6-тармағының 1-1), 2), 3), 4), 5), 6), 7) және 8) тармақшаларында көзделген құжаттарды;";</w:t>
      </w:r>
    </w:p>
    <w:p>
      <w:pPr>
        <w:spacing w:after="0"/>
        <w:ind w:left="0"/>
        <w:jc w:val="both"/>
      </w:pPr>
      <w:r>
        <w:rPr>
          <w:rFonts w:ascii="Times New Roman"/>
          <w:b w:val="false"/>
          <w:i w:val="false"/>
          <w:color w:val="000000"/>
          <w:sz w:val="28"/>
        </w:rPr>
        <w:t>
      7-тармақтың 4) тармақшасы мынадай редакцияда жазылсын:</w:t>
      </w:r>
    </w:p>
    <w:p>
      <w:pPr>
        <w:spacing w:after="0"/>
        <w:ind w:left="0"/>
        <w:jc w:val="both"/>
      </w:pPr>
      <w:r>
        <w:rPr>
          <w:rFonts w:ascii="Times New Roman"/>
          <w:b w:val="false"/>
          <w:i w:val="false"/>
          <w:color w:val="000000"/>
          <w:sz w:val="28"/>
        </w:rPr>
        <w:t>
      "4) осы баптың 6-тармағының 1), 1-1), 2), 3) және 4) тармақшаларында көрсетілген мәліметтер мен құжаттарды;";</w:t>
      </w:r>
    </w:p>
    <w:p>
      <w:pPr>
        <w:spacing w:after="0"/>
        <w:ind w:left="0"/>
        <w:jc w:val="both"/>
      </w:pPr>
      <w:r>
        <w:rPr>
          <w:rFonts w:ascii="Times New Roman"/>
          <w:b w:val="false"/>
          <w:i w:val="false"/>
          <w:color w:val="000000"/>
          <w:sz w:val="28"/>
        </w:rPr>
        <w:t>
      8-тармақтың 1) тармақшасы мынадай редакцияда жазылсын:</w:t>
      </w:r>
    </w:p>
    <w:p>
      <w:pPr>
        <w:spacing w:after="0"/>
        <w:ind w:left="0"/>
        <w:jc w:val="both"/>
      </w:pPr>
      <w:r>
        <w:rPr>
          <w:rFonts w:ascii="Times New Roman"/>
          <w:b w:val="false"/>
          <w:i w:val="false"/>
          <w:color w:val="000000"/>
          <w:sz w:val="28"/>
        </w:rPr>
        <w:t>
      "1) осы баптың 6-тармағының 1), 1-1), 2), 3) және 4) тармақшаларында және 7-тармағының 1), 2), 3), 5), 6), 7), 8) және 9) тармақшаларында көрсетілген мәліметтер мен құжаттарды;";</w:t>
      </w:r>
    </w:p>
    <w:p>
      <w:pPr>
        <w:spacing w:after="0"/>
        <w:ind w:left="0"/>
        <w:jc w:val="both"/>
      </w:pPr>
      <w:r>
        <w:rPr>
          <w:rFonts w:ascii="Times New Roman"/>
          <w:b w:val="false"/>
          <w:i w:val="false"/>
          <w:color w:val="000000"/>
          <w:sz w:val="28"/>
        </w:rPr>
        <w:t>
      2) 32-бапта:</w:t>
      </w:r>
    </w:p>
    <w:p>
      <w:pPr>
        <w:spacing w:after="0"/>
        <w:ind w:left="0"/>
        <w:jc w:val="both"/>
      </w:pPr>
      <w:r>
        <w:rPr>
          <w:rFonts w:ascii="Times New Roman"/>
          <w:b w:val="false"/>
          <w:i w:val="false"/>
          <w:color w:val="000000"/>
          <w:sz w:val="28"/>
        </w:rPr>
        <w:t>
      1-тармақ мынадай мазмұндағы бөлікпен толықтырылсын:</w:t>
      </w:r>
    </w:p>
    <w:p>
      <w:pPr>
        <w:spacing w:after="0"/>
        <w:ind w:left="0"/>
        <w:jc w:val="both"/>
      </w:pPr>
      <w:r>
        <w:rPr>
          <w:rFonts w:ascii="Times New Roman"/>
          <w:b w:val="false"/>
          <w:i w:val="false"/>
          <w:color w:val="000000"/>
          <w:sz w:val="28"/>
        </w:rPr>
        <w:t>
      "Еншілес ұйымды құруға, иемденуге рұқсат бергені үшін алым төленеді,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4-тармақ мынадай мазмұндағы 1-1) тармақшамен толықтырылсын:</w:t>
      </w:r>
    </w:p>
    <w:p>
      <w:pPr>
        <w:spacing w:after="0"/>
        <w:ind w:left="0"/>
        <w:jc w:val="both"/>
      </w:pPr>
      <w:r>
        <w:rPr>
          <w:rFonts w:ascii="Times New Roman"/>
          <w:b w:val="false"/>
          <w:i w:val="false"/>
          <w:color w:val="000000"/>
          <w:sz w:val="28"/>
        </w:rPr>
        <w:t>
      "1-1) төлеу мөлшері мен тәртібі Қазақстан Республикасының салық заңнамасында айқындалатын рұқсат бергені үшін алымның төленгенін растайтын құжатты;".</w:t>
      </w:r>
    </w:p>
    <w:p>
      <w:pPr>
        <w:spacing w:after="0"/>
        <w:ind w:left="0"/>
        <w:jc w:val="both"/>
      </w:pPr>
      <w:r>
        <w:rPr>
          <w:rFonts w:ascii="Times New Roman"/>
          <w:b w:val="false"/>
          <w:i w:val="false"/>
          <w:color w:val="000000"/>
          <w:sz w:val="28"/>
        </w:rPr>
        <w:t>
      11-тармақ мынадай мазмұндағы төртінші бөлікпен толықтырылсын:</w:t>
      </w:r>
    </w:p>
    <w:p>
      <w:pPr>
        <w:spacing w:after="0"/>
        <w:ind w:left="0"/>
        <w:jc w:val="both"/>
      </w:pPr>
      <w:r>
        <w:rPr>
          <w:rFonts w:ascii="Times New Roman"/>
          <w:b w:val="false"/>
          <w:i w:val="false"/>
          <w:color w:val="000000"/>
          <w:sz w:val="28"/>
        </w:rPr>
        <w:t>
      "Ұйымның капиталына иемденуге рұқсат бергені үшін алым төленеді,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Ұйымдардың капиталына қомақты қатысуға рұқсат алуға өтініш осы баптың 4-тармағының 2), 3), 5), 6), 7), 10) және 11) тармақшаларында көзделген құжаттар сондай-ақ ұйымдардың капиталына қомақты қатысуға рұқсат бергені үшін алымның төленгенін растайтын құжат қоса беріле ұсынылады, оны төлеу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капиталға қатысуға тиісті рұқсат беру құжаттарын алу көзделген еншілес қаржы ұйымын құратын немесе иеленетін не қаржы ұйымының капиталына қомақты қатысуды иеленетін жағдайда, рұқсат бергені үшін алымның төленгенін растайтын құжатты қоспағанда, уәкілетті орган осы бапта көзделген тиісті құжаттарды ұсынбай-ақ сақтандыру холдингіне қаржы ұйымының акцияларын Қазақстан Республикасының заңнамасында белгіленген мөлшерде иеленуге, пайдалануға және (немесе) билік етуге құқық беретін тиісті құжатты бере отырып, бір мезгілде еншілес ұйымды құруға немесе иеленуге және (немесе) капиталға қомақты қатысуға рұқсат береді.</w:t>
      </w:r>
    </w:p>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p>
      <w:pPr>
        <w:spacing w:after="0"/>
        <w:ind w:left="0"/>
        <w:jc w:val="both"/>
      </w:pPr>
      <w:r>
        <w:rPr>
          <w:rFonts w:ascii="Times New Roman"/>
          <w:b w:val="false"/>
          <w:i w:val="false"/>
          <w:color w:val="000000"/>
          <w:sz w:val="28"/>
        </w:rPr>
        <w:t>
      3) 34-баптың 7-тармағы мынадай мазмұндағы екінші бөлікпен толықтырылсын:</w:t>
      </w:r>
    </w:p>
    <w:p>
      <w:pPr>
        <w:spacing w:after="0"/>
        <w:ind w:left="0"/>
        <w:jc w:val="both"/>
      </w:pPr>
      <w:r>
        <w:rPr>
          <w:rFonts w:ascii="Times New Roman"/>
          <w:b w:val="false"/>
          <w:i w:val="false"/>
          <w:color w:val="000000"/>
          <w:sz w:val="28"/>
        </w:rPr>
        <w:t>
      "Сақтандыру (қайта сақтандыру) ұйымының, сақтандыру холдингінің сақтандыру брокерінің басшы қызметкерін тағайындауға (сайлауға) келісім беру үшін алым алынады,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xml:space="preserve">
      8.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140-құжат, 142;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1-құжат, 4; № 19-I, 19-II, 96-құжат; № 21, 122-құжат; № 22, 131-құжат; 2015 ж., № 6, 27-құжат; № 20-IV, 113-құжат; № 22-II, 145-құжат; 2016 ж., № 7-І, 49-құжат;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1-баптың 3-1) тармақшасы мынадай редакцияда жазылсын:</w:t>
      </w:r>
    </w:p>
    <w:p>
      <w:pPr>
        <w:spacing w:after="0"/>
        <w:ind w:left="0"/>
        <w:jc w:val="both"/>
      </w:pPr>
      <w:r>
        <w:rPr>
          <w:rFonts w:ascii="Times New Roman"/>
          <w:b w:val="false"/>
          <w:i w:val="false"/>
          <w:color w:val="000000"/>
          <w:sz w:val="28"/>
        </w:rPr>
        <w:t>
      3-1) әлеуметтік аударымдар бойынша берешек – мерзімінде есептелген және аударылмаған әлеуметтік аударымдар сомасы, сондай-ақ өсімпұлдардың төленбеген сомалары;";</w:t>
      </w:r>
    </w:p>
    <w:p>
      <w:pPr>
        <w:spacing w:after="0"/>
        <w:ind w:left="0"/>
        <w:jc w:val="both"/>
      </w:pPr>
      <w:r>
        <w:rPr>
          <w:rFonts w:ascii="Times New Roman"/>
          <w:b w:val="false"/>
          <w:i w:val="false"/>
          <w:color w:val="000000"/>
          <w:sz w:val="28"/>
        </w:rPr>
        <w:t>
      2) 14-бап мынадай редакцияда жазылсын:</w:t>
      </w:r>
    </w:p>
    <w:p>
      <w:pPr>
        <w:spacing w:after="0"/>
        <w:ind w:left="0"/>
        <w:jc w:val="both"/>
      </w:pPr>
      <w:r>
        <w:rPr>
          <w:rFonts w:ascii="Times New Roman"/>
          <w:b w:val="false"/>
          <w:i w:val="false"/>
          <w:color w:val="000000"/>
          <w:sz w:val="28"/>
        </w:rPr>
        <w:t>
      "14-бап. Әлеуметтік аударымдардың мөлшері</w:t>
      </w:r>
    </w:p>
    <w:p>
      <w:pPr>
        <w:spacing w:after="0"/>
        <w:ind w:left="0"/>
        <w:jc w:val="both"/>
      </w:pPr>
      <w:r>
        <w:rPr>
          <w:rFonts w:ascii="Times New Roman"/>
          <w:b w:val="false"/>
          <w:i w:val="false"/>
          <w:color w:val="000000"/>
          <w:sz w:val="28"/>
        </w:rPr>
        <w:t>
      1. Мiндеттi әлеуметтiк сақтандыру жүйесiне қатысушылар үшiн Қорға төленуге тиiс әлеуметтiк аударымдар:</w:t>
      </w:r>
    </w:p>
    <w:p>
      <w:pPr>
        <w:spacing w:after="0"/>
        <w:ind w:left="0"/>
        <w:jc w:val="both"/>
      </w:pPr>
      <w:r>
        <w:rPr>
          <w:rFonts w:ascii="Times New Roman"/>
          <w:b w:val="false"/>
          <w:i w:val="false"/>
          <w:color w:val="000000"/>
          <w:sz w:val="28"/>
        </w:rPr>
        <w:t>
      2005 жылғы 1 қаңтардан бастап – әлеуметтiк аударымдарды есептеу объектiсiнен 1,5 пайыз;</w:t>
      </w:r>
    </w:p>
    <w:p>
      <w:pPr>
        <w:spacing w:after="0"/>
        <w:ind w:left="0"/>
        <w:jc w:val="both"/>
      </w:pPr>
      <w:r>
        <w:rPr>
          <w:rFonts w:ascii="Times New Roman"/>
          <w:b w:val="false"/>
          <w:i w:val="false"/>
          <w:color w:val="000000"/>
          <w:sz w:val="28"/>
        </w:rPr>
        <w:t>
      2006 жылғы 1 қаңтардан бастап – әлеуметтiк аударымдарды есептеу объектiсiнен 2 пайыз;</w:t>
      </w:r>
    </w:p>
    <w:p>
      <w:pPr>
        <w:spacing w:after="0"/>
        <w:ind w:left="0"/>
        <w:jc w:val="both"/>
      </w:pPr>
      <w:r>
        <w:rPr>
          <w:rFonts w:ascii="Times New Roman"/>
          <w:b w:val="false"/>
          <w:i w:val="false"/>
          <w:color w:val="000000"/>
          <w:sz w:val="28"/>
        </w:rPr>
        <w:t>
      2007 жылғы 1 қаңтардан бастап – әлеуметтiк аударымдарды есептеу объектiсiнен 3 пайыз;</w:t>
      </w:r>
    </w:p>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объектісінен 4 пайыз;</w:t>
      </w:r>
    </w:p>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объектісінен 5 пайыз;</w:t>
      </w:r>
    </w:p>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объектісінен 3,5 пайыз;</w:t>
      </w:r>
    </w:p>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объектісінен 5 пайыз мөлшерде белгiленедi.</w:t>
      </w:r>
    </w:p>
    <w:p>
      <w:pPr>
        <w:spacing w:after="0"/>
        <w:ind w:left="0"/>
        <w:jc w:val="both"/>
      </w:pPr>
      <w:r>
        <w:rPr>
          <w:rFonts w:ascii="Times New Roman"/>
          <w:b w:val="false"/>
          <w:i w:val="false"/>
          <w:color w:val="000000"/>
          <w:sz w:val="28"/>
        </w:rPr>
        <w:t>
      2. Қазақстан Республикасының салық заңнамасына сәйкес арнайы салық режимi қолданылатын өзiн-өзi жұмыспен қамтыған адамдар үшiн олардың өз пайдасына төлейтiн әлеуметтiк аударымдарының мөлшерi:</w:t>
      </w:r>
    </w:p>
    <w:p>
      <w:pPr>
        <w:spacing w:after="0"/>
        <w:ind w:left="0"/>
        <w:jc w:val="both"/>
      </w:pPr>
      <w:r>
        <w:rPr>
          <w:rFonts w:ascii="Times New Roman"/>
          <w:b w:val="false"/>
          <w:i w:val="false"/>
          <w:color w:val="000000"/>
          <w:sz w:val="28"/>
        </w:rPr>
        <w:t>
      2005 жылғы 1 қаңтардан бастап – тиісті қаржы жылына арналған республикалық бюджет туралы заңда белгiленетiн ең төмен жалақының 1,5 пайызын;</w:t>
      </w:r>
    </w:p>
    <w:p>
      <w:pPr>
        <w:spacing w:after="0"/>
        <w:ind w:left="0"/>
        <w:jc w:val="both"/>
      </w:pPr>
      <w:r>
        <w:rPr>
          <w:rFonts w:ascii="Times New Roman"/>
          <w:b w:val="false"/>
          <w:i w:val="false"/>
          <w:color w:val="000000"/>
          <w:sz w:val="28"/>
        </w:rPr>
        <w:t>
      2006 жылғы 1 қаңтардан бастап – тиісті қаржы жылына арналған республикалық бюджет туралы заңда белгiленетiн ең төмен жалақының 2 пайызын;</w:t>
      </w:r>
    </w:p>
    <w:p>
      <w:pPr>
        <w:spacing w:after="0"/>
        <w:ind w:left="0"/>
        <w:jc w:val="both"/>
      </w:pPr>
      <w:r>
        <w:rPr>
          <w:rFonts w:ascii="Times New Roman"/>
          <w:b w:val="false"/>
          <w:i w:val="false"/>
          <w:color w:val="000000"/>
          <w:sz w:val="28"/>
        </w:rPr>
        <w:t>
      2007 жылғы 1 қаңтардан бастап – тиісті қаржы жылына арналған республикалық бюджет туралы заңда белгiленетiн ең төмен жалақының 3 пайызын;</w:t>
      </w:r>
    </w:p>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объектісінен 4 пайызды, бірақ тиісті қаржы жылына арналған республикалық бюджет туралы заңда белгіленетін ең төмен жалақының кемінде 4 пайызын;</w:t>
      </w:r>
    </w:p>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объектісінен 5 пайызды, бірақ тиісті қаржы жылына арналған республикалық бюджет туралы заңда белгіленетін ең төмен жалақының кемінде 5 пайызын;</w:t>
      </w:r>
    </w:p>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объектісінен 3,5 пайызды, бірақ тиісті қаржы жылына арналған республикалық бюджет туралы заңда белгіленетін ең төмен жалақының кемінде 3,5 пайызын;</w:t>
      </w:r>
    </w:p>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объектісінен 5 пайызды, бірақ тиісті қаржы жылына арналған республикалық бюджет туралы заңда белгіленетін ең төмен жалақының кемінде 5 пайызын құрайды.";</w:t>
      </w:r>
    </w:p>
    <w:p>
      <w:pPr>
        <w:spacing w:after="0"/>
        <w:ind w:left="0"/>
        <w:jc w:val="both"/>
      </w:pPr>
      <w:r>
        <w:rPr>
          <w:rFonts w:ascii="Times New Roman"/>
          <w:b w:val="false"/>
          <w:i w:val="false"/>
          <w:color w:val="000000"/>
          <w:sz w:val="28"/>
        </w:rPr>
        <w:t>
      3) 17-бап мынадай редакцияда жазылсын:</w:t>
      </w:r>
    </w:p>
    <w:p>
      <w:pPr>
        <w:spacing w:after="0"/>
        <w:ind w:left="0"/>
        <w:jc w:val="both"/>
      </w:pPr>
      <w:r>
        <w:rPr>
          <w:rFonts w:ascii="Times New Roman"/>
          <w:b w:val="false"/>
          <w:i w:val="false"/>
          <w:color w:val="000000"/>
          <w:sz w:val="28"/>
        </w:rPr>
        <w:t>
      "17-бап. Әлеуметтік аударымдарды уақтылы аудармағаны үшін төлеушінің жауапкершілігі</w:t>
      </w:r>
    </w:p>
    <w:p>
      <w:pPr>
        <w:spacing w:after="0"/>
        <w:ind w:left="0"/>
        <w:jc w:val="both"/>
      </w:pPr>
      <w:r>
        <w:rPr>
          <w:rFonts w:ascii="Times New Roman"/>
          <w:b w:val="false"/>
          <w:i w:val="false"/>
          <w:color w:val="000000"/>
          <w:sz w:val="28"/>
        </w:rPr>
        <w:t>
      1. Уақтылы аударылмаған әлеуметтiк аударымдар сомаларын мемлекеттік кіріс органдары өндiрiп алады немесе оларды төлеушi мерзiмi өткен әр күн үшiн (Қорға төлеген күндi қоса алғанда) Қазақстан Республикасының Ұлттық Банкi белгiлеген қайта қаржыландырудың 1,25 еселенген ресми мөлшерлемесі мөлшерiнде есептелген өсiмпұлмен қоса Қордың шотына аударуға тиiс.</w:t>
      </w:r>
    </w:p>
    <w:p>
      <w:pPr>
        <w:spacing w:after="0"/>
        <w:ind w:left="0"/>
        <w:jc w:val="both"/>
      </w:pPr>
      <w:r>
        <w:rPr>
          <w:rFonts w:ascii="Times New Roman"/>
          <w:b w:val="false"/>
          <w:i w:val="false"/>
          <w:color w:val="000000"/>
          <w:sz w:val="28"/>
        </w:rPr>
        <w:t>
      2.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 бойынша берешегі пайда болған күннен бастап бес жұмыс күнінен кешіктірмей мемлекеттік кірістер органы агентке берешек сомасы туралы хабарламаны жібереді.</w:t>
      </w:r>
    </w:p>
    <w:p>
      <w:pPr>
        <w:spacing w:after="0"/>
        <w:ind w:left="0"/>
        <w:jc w:val="both"/>
      </w:pPr>
      <w:r>
        <w:rPr>
          <w:rFonts w:ascii="Times New Roman"/>
          <w:b w:val="false"/>
          <w:i w:val="false"/>
          <w:color w:val="000000"/>
          <w:sz w:val="28"/>
        </w:rPr>
        <w:t>
      Хабарлама нысанын салықтардың және бюджетке төленетін басқа да міндетті төлемдердің түсімін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3. Әлеуметтік аударымдар бойынша берешек өтелмеген жағдайда мемлекеттік кірістер органы мыналардың:</w:t>
      </w:r>
    </w:p>
    <w:p>
      <w:pPr>
        <w:spacing w:after="0"/>
        <w:ind w:left="0"/>
        <w:jc w:val="both"/>
      </w:pPr>
      <w:r>
        <w:rPr>
          <w:rFonts w:ascii="Times New Roman"/>
          <w:b w:val="false"/>
          <w:i w:val="false"/>
          <w:color w:val="000000"/>
          <w:sz w:val="28"/>
        </w:rPr>
        <w:t>
      1) өзіне хабарлама берілген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берілген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мен банк операцияларының жекелеген түрлерін жүзеге асыратын ұйымдар төлеушілердің банк шоттары бойынша шығыс операцияларын тоқтата тұруға және міндетті зейнетақы жарналарын, міндетті кәсіби зейнетақы жарналарын, әлеуметтік аударымдарды, салықтық берешекті және кедендік төлемдер, салықтар мен өсімпұлдар бойынша берешекті әлеуметтік медициналық сақтандыру қорына аударымдарды және (немесе) жарналарды аударуға қатысты нұсқауларды Қазақстан Республикасының заңнамасында белгіленген тәртіппен орындауға міндетті.</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 Қорға келіп түсетін қолма-қол ақшаны аудару арқылы олар келіп түскен күннен кейінгі бір жұмыс күнінен кешіктірілмей төлеушінің сөзсіз орындауына жатады.</w:t>
      </w:r>
    </w:p>
    <w:p>
      <w:pPr>
        <w:spacing w:after="0"/>
        <w:ind w:left="0"/>
        <w:jc w:val="both"/>
      </w:pPr>
      <w:r>
        <w:rPr>
          <w:rFonts w:ascii="Times New Roman"/>
          <w:b w:val="false"/>
          <w:i w:val="false"/>
          <w:color w:val="000000"/>
          <w:sz w:val="28"/>
        </w:rPr>
        <w:t>
      Касса бойынша шығыс операцияларын тоқтата тұру туралы өкім нысанын салық және бюджетке төленетін басқа да міндетті төлемдер түсімдерін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4. Мемлекеттік кірістер органының төлеушінің банк шоттары мен кассасы бойынша шығыс операцияларын тоқтата тұру туралы өкімдерінің күшін осындай өкімдерді шығарған мемлекеттік кірістер органы әлеуметтік аударымдар бойынша берешекті өтеу күнінен кейінгі бір жұмыс күнінен кешіктірмей жояды.</w:t>
      </w:r>
    </w:p>
    <w:p>
      <w:pPr>
        <w:spacing w:after="0"/>
        <w:ind w:left="0"/>
        <w:jc w:val="both"/>
      </w:pPr>
      <w:r>
        <w:rPr>
          <w:rFonts w:ascii="Times New Roman"/>
          <w:b w:val="false"/>
          <w:i w:val="false"/>
          <w:color w:val="000000"/>
          <w:sz w:val="28"/>
        </w:rPr>
        <w:t>
      5. Әлеуметтік аударымдар бойынша берешек өтелмеген жағдайда мемлекеттік кірістер органы мұндай берешектің сомаларын мыналардың:</w:t>
      </w:r>
    </w:p>
    <w:p>
      <w:pPr>
        <w:spacing w:after="0"/>
        <w:ind w:left="0"/>
        <w:jc w:val="both"/>
      </w:pPr>
      <w:r>
        <w:rPr>
          <w:rFonts w:ascii="Times New Roman"/>
          <w:b w:val="false"/>
          <w:i w:val="false"/>
          <w:color w:val="000000"/>
          <w:sz w:val="28"/>
        </w:rPr>
        <w:t>
      1) өзіне хабарлама берілген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берілген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 шоттарынан мәжбүрлі тәртіппен өндіріп алады.</w:t>
      </w:r>
    </w:p>
    <w:p>
      <w:pPr>
        <w:spacing w:after="0"/>
        <w:ind w:left="0"/>
        <w:jc w:val="both"/>
      </w:pPr>
      <w:r>
        <w:rPr>
          <w:rFonts w:ascii="Times New Roman"/>
          <w:b w:val="false"/>
          <w:i w:val="false"/>
          <w:color w:val="000000"/>
          <w:sz w:val="28"/>
        </w:rPr>
        <w:t>
      Әлеуметтік аударымдар бойынша берешекті төлеушілердің банк шоттарынан өндіріп алу мемлекеттік кірістер органының инкассолық өкімі негізінде жүргізіледі.</w:t>
      </w:r>
    </w:p>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 шотта (шоттарда) ақша болмаған немесе жеткіліксіз болған жағдайларда банк клиенттің ақшасын Қазақстан Республикасының Азаматтық кодексінде белгіленген кезектілік тәртібімен алып қоюды жүргізеді. </w:t>
      </w:r>
    </w:p>
    <w:p>
      <w:pPr>
        <w:spacing w:after="0"/>
        <w:ind w:left="0"/>
        <w:jc w:val="both"/>
      </w:pPr>
      <w:r>
        <w:rPr>
          <w:rFonts w:ascii="Times New Roman"/>
          <w:b w:val="false"/>
          <w:i w:val="false"/>
          <w:color w:val="000000"/>
          <w:sz w:val="28"/>
        </w:rPr>
        <w:t xml:space="preserve">
      Төлеушінің банк шотында ұлттық валютада ақша болмаған жағдайда әлеуметтік аударымдар бойынша берешекті өндіріп алу мемлекеттік кірістер органдары ұлттық валютада қойған инкассолық өкімдер негізінде төлеушінің шетел валютасындағы банк шоттарынан жүргізіледі. </w:t>
      </w:r>
    </w:p>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әлеуметтік аударымдардың сомаларын Қорға Мемлекеттік корпорация арқылы осы сомалар төлеушілердің банк шоттарынан есептен шығарылған күні аударуға міндетті. </w:t>
      </w:r>
    </w:p>
    <w:p>
      <w:pPr>
        <w:spacing w:after="0"/>
        <w:ind w:left="0"/>
        <w:jc w:val="both"/>
      </w:pPr>
      <w:r>
        <w:rPr>
          <w:rFonts w:ascii="Times New Roman"/>
          <w:b w:val="false"/>
          <w:i w:val="false"/>
          <w:color w:val="000000"/>
          <w:sz w:val="28"/>
        </w:rPr>
        <w:t>
      7. Мемлекеттік кірістер органдары бұқаралық ақпарат құралдарында пайда болған күнінен бастап алты айдан астам мерзімде өтелмеген әлеуметтік аударымдар бойынша берешегі бар төлеушілердің тізімдерін агенттің сәйкестендіру нөмірін, басшысының тегін, атын, әкесінің атын (ол болған кезде) әлеуметтік аударымдар бойынша берешек сомаларын көрсете отырып жыл сайын жариялайды.".</w:t>
      </w:r>
    </w:p>
    <w:p>
      <w:pPr>
        <w:spacing w:after="0"/>
        <w:ind w:left="0"/>
        <w:jc w:val="both"/>
      </w:pPr>
      <w:r>
        <w:rPr>
          <w:rFonts w:ascii="Times New Roman"/>
          <w:b w:val="false"/>
          <w:i w:val="false"/>
          <w:color w:val="000000"/>
          <w:sz w:val="28"/>
        </w:rPr>
        <w:t xml:space="preserve">
      9.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w:t>
      </w:r>
    </w:p>
    <w:p>
      <w:pPr>
        <w:spacing w:after="0"/>
        <w:ind w:left="0"/>
        <w:jc w:val="both"/>
      </w:pPr>
      <w:r>
        <w:rPr>
          <w:rFonts w:ascii="Times New Roman"/>
          <w:b w:val="false"/>
          <w:i w:val="false"/>
          <w:color w:val="000000"/>
          <w:sz w:val="28"/>
        </w:rPr>
        <w:t>
      4-1-баптың 3-тармағы мынадай мазмұндағы алтыншы бөлікпен толықтырылсын:</w:t>
      </w:r>
    </w:p>
    <w:p>
      <w:pPr>
        <w:spacing w:after="0"/>
        <w:ind w:left="0"/>
        <w:jc w:val="both"/>
      </w:pPr>
      <w:r>
        <w:rPr>
          <w:rFonts w:ascii="Times New Roman"/>
          <w:b w:val="false"/>
          <w:i w:val="false"/>
          <w:color w:val="000000"/>
          <w:sz w:val="28"/>
        </w:rPr>
        <w:t>
      "Қордың басшы жұмыскерін тағайындауға (сайлауға) келісім беру үшін алым алынады, оны төлеудің мөлшері мен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xml:space="preserve">
      10.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№21, 122-құжат; 2015 ж., № 15, 78-құжат; № 22-I, 143-құжат; № 22-V, 156, 158-құжат; 2016 ж., № 22, 116-құжат): </w:t>
      </w:r>
    </w:p>
    <w:p>
      <w:pPr>
        <w:spacing w:after="0"/>
        <w:ind w:left="0"/>
        <w:jc w:val="both"/>
      </w:pPr>
      <w:r>
        <w:rPr>
          <w:rFonts w:ascii="Times New Roman"/>
          <w:b w:val="false"/>
          <w:i w:val="false"/>
          <w:color w:val="000000"/>
          <w:sz w:val="28"/>
        </w:rPr>
        <w:t>
      9-бапта:</w:t>
      </w:r>
    </w:p>
    <w:p>
      <w:pPr>
        <w:spacing w:after="0"/>
        <w:ind w:left="0"/>
        <w:jc w:val="both"/>
      </w:pPr>
      <w:r>
        <w:rPr>
          <w:rFonts w:ascii="Times New Roman"/>
          <w:b w:val="false"/>
          <w:i w:val="false"/>
          <w:color w:val="000000"/>
          <w:sz w:val="28"/>
        </w:rPr>
        <w:t>
      4-тармақтың 4) тармақшасы мынадай редакцияда жазылсын:</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 иеленуші;</w:t>
      </w:r>
    </w:p>
    <w:p>
      <w:pPr>
        <w:spacing w:after="0"/>
        <w:ind w:left="0"/>
        <w:jc w:val="both"/>
      </w:pPr>
      <w:r>
        <w:rPr>
          <w:rFonts w:ascii="Times New Roman"/>
          <w:b w:val="false"/>
          <w:i w:val="false"/>
          <w:color w:val="000000"/>
          <w:sz w:val="28"/>
        </w:rPr>
        <w:t>
      Шет мемлекеттің Қазақстан Республикасында аккредиттелген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 (Салық кодексі) 220-бабының 9-тармағына сәйкес тұрақты мекеменің ретінде қаралатын тәуелді агенті арқылы қызметін жүзеге асыратын резидент емес заңды тұлғалар үшін — тіркеу куәлігі болып табылады.";</w:t>
      </w:r>
    </w:p>
    <w:p>
      <w:pPr>
        <w:spacing w:after="0"/>
        <w:ind w:left="0"/>
        <w:jc w:val="both"/>
      </w:pPr>
      <w:r>
        <w:rPr>
          <w:rFonts w:ascii="Times New Roman"/>
          <w:b w:val="false"/>
          <w:i w:val="false"/>
          <w:color w:val="000000"/>
          <w:sz w:val="28"/>
        </w:rPr>
        <w:t>
      8-тармақтың 4) тармақшасы мынадай редакцияда жазылсын:</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шет мемлекеттің Қазақстан Республикасында аккредиттелген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220-бабының 9-тармағына сәйкес тұрақты мекеме ретінде қаралатын тәуелді агенті арқылы қызметін жүзеге асыратын;</w:t>
      </w:r>
    </w:p>
    <w:p>
      <w:pPr>
        <w:spacing w:after="0"/>
        <w:ind w:left="0"/>
        <w:jc w:val="both"/>
      </w:pPr>
      <w:r>
        <w:rPr>
          <w:rFonts w:ascii="Times New Roman"/>
          <w:b w:val="false"/>
          <w:i w:val="false"/>
          <w:color w:val="000000"/>
          <w:sz w:val="28"/>
        </w:rPr>
        <w:t>
      филиал, өкілдік ашпай тұрақты мекеме арқылы қызметін жүзеге асыратын;</w:t>
      </w:r>
    </w:p>
    <w:p>
      <w:pPr>
        <w:spacing w:after="0"/>
        <w:ind w:left="0"/>
        <w:jc w:val="both"/>
      </w:pPr>
      <w:r>
        <w:rPr>
          <w:rFonts w:ascii="Times New Roman"/>
          <w:b w:val="false"/>
          <w:i w:val="false"/>
          <w:color w:val="000000"/>
          <w:sz w:val="28"/>
        </w:rPr>
        <w:t>
      Қазақстан Республикасында салық салу объектілерін иеленуші;</w:t>
      </w:r>
    </w:p>
    <w:p>
      <w:pPr>
        <w:spacing w:after="0"/>
        <w:ind w:left="0"/>
        <w:jc w:val="both"/>
      </w:pPr>
      <w:r>
        <w:rPr>
          <w:rFonts w:ascii="Times New Roman"/>
          <w:b w:val="false"/>
          <w:i w:val="false"/>
          <w:color w:val="000000"/>
          <w:sz w:val="28"/>
        </w:rPr>
        <w:t>
      резидент-банктерде ағымдағы шоттар ашатын резидент емес заңды тұлғаларды салық төлеушілер ретінде мемлекеттік кірістер органында тіркеу кезінде жүзеге асырылады.";</w:t>
      </w:r>
    </w:p>
    <w:p>
      <w:pPr>
        <w:spacing w:after="0"/>
        <w:ind w:left="0"/>
        <w:jc w:val="both"/>
      </w:pPr>
      <w:r>
        <w:rPr>
          <w:rFonts w:ascii="Times New Roman"/>
          <w:b w:val="false"/>
          <w:i w:val="false"/>
          <w:color w:val="000000"/>
          <w:sz w:val="28"/>
        </w:rPr>
        <w:t>
      10-тармақтың 5) тармақшасы мынадай редакцияда жазылсын:</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(Салық кодексінің) 650-бабының </w:t>
      </w:r>
      <w:r>
        <w:br/>
      </w:r>
      <w:r>
        <w:rPr>
          <w:rFonts w:ascii="Times New Roman"/>
          <w:b w:val="false"/>
          <w:i w:val="false"/>
          <w:color w:val="000000"/>
          <w:sz w:val="28"/>
        </w:rPr>
        <w:t>8-тармағына сәйкес салық агенті болып табылатын резиденттің немесе мүлкі резидент емес заңды тұлғаның сатылған акцияларының, қатысу үлестерінің немесе активтерінің құнының 50 пайызын және одан астамын құрайтын, Қазақстан Республикасында жер қойнауын пайдалану құқығын иеленуші консорциумның орналасқан жері бойынша;".</w:t>
      </w:r>
    </w:p>
    <w:p>
      <w:pPr>
        <w:spacing w:after="0"/>
        <w:ind w:left="0"/>
        <w:jc w:val="both"/>
      </w:pPr>
      <w:r>
        <w:rPr>
          <w:rFonts w:ascii="Times New Roman"/>
          <w:b w:val="false"/>
          <w:i w:val="false"/>
          <w:color w:val="000000"/>
          <w:sz w:val="28"/>
        </w:rPr>
        <w:t xml:space="preserve">
      11.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w:t>
      </w:r>
    </w:p>
    <w:p>
      <w:pPr>
        <w:spacing w:after="0"/>
        <w:ind w:left="0"/>
        <w:jc w:val="both"/>
      </w:pPr>
      <w:r>
        <w:rPr>
          <w:rFonts w:ascii="Times New Roman"/>
          <w:b w:val="false"/>
          <w:i w:val="false"/>
          <w:color w:val="000000"/>
          <w:sz w:val="28"/>
        </w:rPr>
        <w:t>
      1) 2-бап мынадай мазмұндағы 32), 33), 34), 35), 36) және 37) тармақшалармен толықтырылсын:</w:t>
      </w:r>
    </w:p>
    <w:p>
      <w:pPr>
        <w:spacing w:after="0"/>
        <w:ind w:left="0"/>
        <w:jc w:val="both"/>
      </w:pPr>
      <w:r>
        <w:rPr>
          <w:rFonts w:ascii="Times New Roman"/>
          <w:b w:val="false"/>
          <w:i w:val="false"/>
          <w:color w:val="000000"/>
          <w:sz w:val="28"/>
        </w:rPr>
        <w:t>
      "32) халықаралық топ – қаржылық есептілігі негізгі компанияның шоғырландырылған қаржылық есептілігіне қамтылған, өзара бақылау және (немесе) қатысу арқылы байланысқан, негізгі компанияның қатысушылары болып табылатын негізгі компанияны қоса алғанда, бақылау және (немесе) қатысу арқылы байланысқан, бірақ халықаралық қаржылық есептілік стандарттарына не бағалы қағаздарды сауда-саттыққа жіберу үшін қор биржалары қабылдайтын өзге де қаржылық есептілікті жасаудың халықаралық танылған стандарттарына сәйкес не мұндай есептілік екі және одан да көп мемлекетте, оның ішінде Қазақстан Республикасында есепті кезеңде кәсіпкерлік қызметті жүзеге асыратын сауда-саттыққа бағалы қағаздарды жіберу мақсаты үшін қор биржаларының талаптарына сәйкес халықаралық топтың жасалатын шоғырландырылған қаржылық есептілікте тұлғаның немесе деректердің мөлшеріне орай ғана шоғырландырылған қаржылық есептілікте ескерілмейтін тұлғаларды қоса алғанда, тұлғалар жиынтығы;</w:t>
      </w:r>
    </w:p>
    <w:p>
      <w:pPr>
        <w:spacing w:after="0"/>
        <w:ind w:left="0"/>
        <w:jc w:val="both"/>
      </w:pPr>
      <w:r>
        <w:rPr>
          <w:rFonts w:ascii="Times New Roman"/>
          <w:b w:val="false"/>
          <w:i w:val="false"/>
          <w:color w:val="000000"/>
          <w:sz w:val="28"/>
        </w:rPr>
        <w:t>
      33) халықаралық топтың қатысушысы – мына шарттардың біріне сәйкес келетін:</w:t>
      </w:r>
    </w:p>
    <w:p>
      <w:pPr>
        <w:spacing w:after="0"/>
        <w:ind w:left="0"/>
        <w:jc w:val="both"/>
      </w:pPr>
      <w:r>
        <w:rPr>
          <w:rFonts w:ascii="Times New Roman"/>
          <w:b w:val="false"/>
          <w:i w:val="false"/>
          <w:color w:val="000000"/>
          <w:sz w:val="28"/>
        </w:rPr>
        <w:t>
      халықаралық топтың негізгі компаниясы;</w:t>
      </w:r>
    </w:p>
    <w:p>
      <w:pPr>
        <w:spacing w:after="0"/>
        <w:ind w:left="0"/>
        <w:jc w:val="both"/>
      </w:pPr>
      <w:r>
        <w:rPr>
          <w:rFonts w:ascii="Times New Roman"/>
          <w:b w:val="false"/>
          <w:i w:val="false"/>
          <w:color w:val="000000"/>
          <w:sz w:val="28"/>
        </w:rPr>
        <w:t>
      егер сол тұлғаның бағалы қағаздары қор биржасындағы сауда-саттыққа жіберілсе, қаржылық есептілігі халықаралық топтың шоғырландырылған қаржылық есептілігіне енгізілген не шоғырландырылған қаржылық есептілікке енгізілуге жатқызылатын (мұндай болмаған жағдайда), кәсіпкерлік қызметті жүзеге асыратын тұлға;</w:t>
      </w:r>
    </w:p>
    <w:p>
      <w:pPr>
        <w:spacing w:after="0"/>
        <w:ind w:left="0"/>
        <w:jc w:val="both"/>
      </w:pPr>
      <w:r>
        <w:rPr>
          <w:rFonts w:ascii="Times New Roman"/>
          <w:b w:val="false"/>
          <w:i w:val="false"/>
          <w:color w:val="000000"/>
          <w:sz w:val="28"/>
        </w:rPr>
        <w:t>
      қаржылық есептіліктің халықаралық стандарттарына не бағалы қағаздарын сауда-саттыққа жіберу үшін қор биржалары қабылдайтын қаржылық есептілікті жасаудың өзге халықаралық деңгейде танылған стандарттарына сәйкес осы тұлғаның мөлшеріне немесе деректердің мәнділігіне орай халықаралық топтың шоғырландырылған қаржылық есептілігіне қаржылық есептілігі енгізілмеген, кәсіпкерлік қызметті жүзеге асыратын тұлға;</w:t>
      </w:r>
    </w:p>
    <w:p>
      <w:pPr>
        <w:spacing w:after="0"/>
        <w:ind w:left="0"/>
        <w:jc w:val="both"/>
      </w:pPr>
      <w:r>
        <w:rPr>
          <w:rFonts w:ascii="Times New Roman"/>
          <w:b w:val="false"/>
          <w:i w:val="false"/>
          <w:color w:val="000000"/>
          <w:sz w:val="28"/>
        </w:rPr>
        <w:t>
      осы тармақшаның екінші және (немесе) үшінші абзацтарында айқындалған тұлғаның құрылымдық бөлімшесінің немесе тұрақты мекемесінің қызметін реттейтін мемлекеттің (аумақтың) заңнамасына сәйкес оған қатысты жеке қаржылық есептілік жасалатын, осындай құрылымдық бөлімше немесе тұрақты мекеме болатын тұлға;</w:t>
      </w:r>
    </w:p>
    <w:p>
      <w:pPr>
        <w:spacing w:after="0"/>
        <w:ind w:left="0"/>
        <w:jc w:val="both"/>
      </w:pPr>
      <w:r>
        <w:rPr>
          <w:rFonts w:ascii="Times New Roman"/>
          <w:b w:val="false"/>
          <w:i w:val="false"/>
          <w:color w:val="000000"/>
          <w:sz w:val="28"/>
        </w:rPr>
        <w:t>
      34) халықаралық топтың негізгі компаниясы – бір мезгілде мынадай шарттарға сәйкес келетін:</w:t>
      </w:r>
    </w:p>
    <w:p>
      <w:pPr>
        <w:spacing w:after="0"/>
        <w:ind w:left="0"/>
        <w:jc w:val="both"/>
      </w:pPr>
      <w:r>
        <w:rPr>
          <w:rFonts w:ascii="Times New Roman"/>
          <w:b w:val="false"/>
          <w:i w:val="false"/>
          <w:color w:val="000000"/>
          <w:sz w:val="28"/>
        </w:rPr>
        <w:t>
      мұндай қатысушы халықаралық топтың басқа қатысушыларының жарғылық капиталына тікелей және (немесе) жанама түрде қатысатын және мұндай қатысудың үлесі басқа қатысушылардың қаржылық есептілігі шоғырландырылған қаржылық есептілікке енгізілуге жату үшін жеткілікті шаманы құрайтын;</w:t>
      </w:r>
    </w:p>
    <w:p>
      <w:pPr>
        <w:spacing w:after="0"/>
        <w:ind w:left="0"/>
        <w:jc w:val="both"/>
      </w:pPr>
      <w:r>
        <w:rPr>
          <w:rFonts w:ascii="Times New Roman"/>
          <w:b w:val="false"/>
          <w:i w:val="false"/>
          <w:color w:val="000000"/>
          <w:sz w:val="28"/>
        </w:rPr>
        <w:t>
      мұндай қатысушының басқа негізгі компаниясы болмайтын;</w:t>
      </w:r>
    </w:p>
    <w:p>
      <w:pPr>
        <w:spacing w:after="0"/>
        <w:ind w:left="0"/>
        <w:jc w:val="both"/>
      </w:pPr>
      <w:r>
        <w:rPr>
          <w:rFonts w:ascii="Times New Roman"/>
          <w:b w:val="false"/>
          <w:i w:val="false"/>
          <w:color w:val="000000"/>
          <w:sz w:val="28"/>
        </w:rPr>
        <w:t>
      халықаралық топтың бірде-бір өзге қатысушысы осы тармақшада көрсетілген шарттарға бір мезгілде барлық талабына сай келмейтін халықаралық топтың қатысушысы;</w:t>
      </w:r>
    </w:p>
    <w:p>
      <w:pPr>
        <w:spacing w:after="0"/>
        <w:ind w:left="0"/>
        <w:jc w:val="both"/>
      </w:pPr>
      <w:r>
        <w:rPr>
          <w:rFonts w:ascii="Times New Roman"/>
          <w:b w:val="false"/>
          <w:i w:val="false"/>
          <w:color w:val="000000"/>
          <w:sz w:val="28"/>
        </w:rPr>
        <w:t xml:space="preserve">
      35) халықаралық топтың уәклетті қатысушысы – халықаралық топтың негізгі компаниясы болып табылмайтын, бірақ мыналарға: </w:t>
      </w:r>
    </w:p>
    <w:p>
      <w:pPr>
        <w:spacing w:after="0"/>
        <w:ind w:left="0"/>
        <w:jc w:val="both"/>
      </w:pPr>
      <w:r>
        <w:rPr>
          <w:rFonts w:ascii="Times New Roman"/>
          <w:b w:val="false"/>
          <w:i w:val="false"/>
          <w:color w:val="000000"/>
          <w:sz w:val="28"/>
        </w:rPr>
        <w:t xml:space="preserve">
      халықаралық топтың негізгі компаниясы халықаралық топтың атынан еларалық есептілікті дайындауға және (немесе) ұсынуға уәкілетті еткен және еларалық есептілікті ұсыну бойынша құқықтық қатынастарда халықаралық топтың негізгі компаниясы сияқты құқықтар мен міндеттерді жүзеге асыратын; </w:t>
      </w:r>
    </w:p>
    <w:p>
      <w:pPr>
        <w:spacing w:after="0"/>
        <w:ind w:left="0"/>
        <w:jc w:val="both"/>
      </w:pPr>
      <w:r>
        <w:rPr>
          <w:rFonts w:ascii="Times New Roman"/>
          <w:b w:val="false"/>
          <w:i w:val="false"/>
          <w:color w:val="000000"/>
          <w:sz w:val="28"/>
        </w:rPr>
        <w:t xml:space="preserve">
      халықаралық топтың өзге қатысушысы негізгі есептілікті және (немесе) жергілікті есептілікті тиісті өкілеттіктерді берген халықаралық топтың қатысушысы резиденті болып табылатын не тиісті өкілеттіктерді берген халықаралық топтың қатысушысы құрылымдық бөлімше, тұрақты мекеме арқылы кәсіпкерлік қызметті жүзеге асыратын және уәкілетті қатысушы негізгі есептілікті және (немесе) жергілікті есептілікті ұсыну бойынша құқықтық қатынастарда тиісті өкілеттіктерді берген халықаралық топтың қатысушысы сияқты құқықтар мен міндеттерді жүзеге асыратын мемлекетте (аумақта) халықаралық топтың немесе осындай қатысушының атынан дайындауға және (немесе) ұсынуға уәкілетті еткен халықаралық топтың қатысушысы. </w:t>
      </w:r>
    </w:p>
    <w:p>
      <w:pPr>
        <w:spacing w:after="0"/>
        <w:ind w:left="0"/>
        <w:jc w:val="both"/>
      </w:pPr>
      <w:r>
        <w:rPr>
          <w:rFonts w:ascii="Times New Roman"/>
          <w:b w:val="false"/>
          <w:i w:val="false"/>
          <w:color w:val="000000"/>
          <w:sz w:val="28"/>
        </w:rPr>
        <w:t xml:space="preserve">
      Осы Заңда реттелетін құқықтық қатынастардағы халықаралық топтың уәкілетті қатысушысының әрекеті (әрекетсіздігі) халықаралық топтың уәкілетті қатысушысына тиісті өкілеттіктер берген халықаралық топ қатысушысының әрекеті (әрекетсіздігі) болып танылады; </w:t>
      </w:r>
    </w:p>
    <w:p>
      <w:pPr>
        <w:spacing w:after="0"/>
        <w:ind w:left="0"/>
        <w:jc w:val="both"/>
      </w:pPr>
      <w:r>
        <w:rPr>
          <w:rFonts w:ascii="Times New Roman"/>
          <w:b w:val="false"/>
          <w:i w:val="false"/>
          <w:color w:val="000000"/>
          <w:sz w:val="28"/>
        </w:rPr>
        <w:t xml:space="preserve">
      36) бақылау – қаржылық есептіліктің халықаралық стандарттарына не сауда-саттыққа бағалы қағаздарды жіберу үшін қор биржалары қабылдайтын қаржылық есептілікті жасаудың өзге халықаралық танылған стандарттарына сәйкес айқындалатын бақылау;  </w:t>
      </w:r>
    </w:p>
    <w:p>
      <w:pPr>
        <w:spacing w:after="0"/>
        <w:ind w:left="0"/>
        <w:jc w:val="both"/>
      </w:pPr>
      <w:r>
        <w:rPr>
          <w:rFonts w:ascii="Times New Roman"/>
          <w:b w:val="false"/>
          <w:i w:val="false"/>
          <w:color w:val="000000"/>
          <w:sz w:val="28"/>
        </w:rPr>
        <w:t>
      37) қаржы жылы – халықаралық топтың жылдық шоғырландырылған қаржылық есептілігі жасалатын кезең.</w:t>
      </w:r>
    </w:p>
    <w:p>
      <w:pPr>
        <w:spacing w:after="0"/>
        <w:ind w:left="0"/>
        <w:jc w:val="both"/>
      </w:pPr>
      <w:r>
        <w:rPr>
          <w:rFonts w:ascii="Times New Roman"/>
          <w:b w:val="false"/>
          <w:i w:val="false"/>
          <w:color w:val="000000"/>
          <w:sz w:val="28"/>
        </w:rPr>
        <w:t>
      "Бақылау" деген түсінік трансферттік баға белгілеу бойынша есеп мақсаты үшін пайдаланылады.";</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1-тармақ мынадай мазмұндағы 7) тармақшамен толықтырылсын:</w:t>
      </w:r>
    </w:p>
    <w:p>
      <w:pPr>
        <w:spacing w:after="0"/>
        <w:ind w:left="0"/>
        <w:jc w:val="both"/>
      </w:pPr>
      <w:r>
        <w:rPr>
          <w:rFonts w:ascii="Times New Roman"/>
          <w:b w:val="false"/>
          <w:i w:val="false"/>
          <w:color w:val="000000"/>
          <w:sz w:val="28"/>
        </w:rPr>
        <w:t>
      "7) осы Заңның 7-2 және 7-3-баптарында белгіленген жағдайларда халықаралық топтың қатысушысына есептік қаржы жылына негізгі және (немесе) еларалық есептілікті уәкілетті органға ұсыну туралы талапты уәкілетті орган белгілеген тәртіппен жіберуге құқылы.";</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осы Заңның ережелері қолданылатын мәмілеге қатысушылардың және халықаралық топ қатысушыларының құқықтарын сақтауға;";</w:t>
      </w:r>
    </w:p>
    <w:p>
      <w:pPr>
        <w:spacing w:after="0"/>
        <w:ind w:left="0"/>
        <w:jc w:val="both"/>
      </w:pPr>
      <w:r>
        <w:rPr>
          <w:rFonts w:ascii="Times New Roman"/>
          <w:b w:val="false"/>
          <w:i w:val="false"/>
          <w:color w:val="000000"/>
          <w:sz w:val="28"/>
        </w:rPr>
        <w:t>
      3) 5-бап мынадай редакцияда жазылсын:</w:t>
      </w:r>
    </w:p>
    <w:p>
      <w:pPr>
        <w:spacing w:after="0"/>
        <w:ind w:left="0"/>
        <w:jc w:val="both"/>
      </w:pPr>
      <w:r>
        <w:rPr>
          <w:rFonts w:ascii="Times New Roman"/>
          <w:b w:val="false"/>
          <w:i w:val="false"/>
          <w:color w:val="000000"/>
          <w:sz w:val="28"/>
        </w:rPr>
        <w:t xml:space="preserve">
      "5-бап. Мәмілеге қатысушылардың және халықаралық топ қатысушыларының құқықтары мен міндеттері </w:t>
      </w:r>
    </w:p>
    <w:p>
      <w:pPr>
        <w:spacing w:after="0"/>
        <w:ind w:left="0"/>
        <w:jc w:val="both"/>
      </w:pPr>
      <w:r>
        <w:rPr>
          <w:rFonts w:ascii="Times New Roman"/>
          <w:b w:val="false"/>
          <w:i w:val="false"/>
          <w:color w:val="000000"/>
          <w:sz w:val="28"/>
        </w:rPr>
        <w:t>
      1. Мәмілеге қатысушылардың және халықаралық топ қатысушыларының:</w:t>
      </w:r>
    </w:p>
    <w:p>
      <w:pPr>
        <w:spacing w:after="0"/>
        <w:ind w:left="0"/>
        <w:jc w:val="both"/>
      </w:pPr>
      <w:r>
        <w:rPr>
          <w:rFonts w:ascii="Times New Roman"/>
          <w:b w:val="false"/>
          <w:i w:val="false"/>
          <w:color w:val="000000"/>
          <w:sz w:val="28"/>
        </w:rPr>
        <w:t>
      1) уәкілетті органдарға қолданылатын бағаның экономикалық негіздемесін, оның ішінде мәміленің бағасын растайтын құжаттарды және дифференциалды, нарықтық бағаны айқындау әдістерінің бірінің қолданылғаны туралы ақпаратты және қолданылатын бағаны растайтын басқа да ақпаратты беруге;</w:t>
      </w:r>
    </w:p>
    <w:p>
      <w:pPr>
        <w:spacing w:after="0"/>
        <w:ind w:left="0"/>
        <w:jc w:val="both"/>
      </w:pPr>
      <w:r>
        <w:rPr>
          <w:rFonts w:ascii="Times New Roman"/>
          <w:b w:val="false"/>
          <w:i w:val="false"/>
          <w:color w:val="000000"/>
          <w:sz w:val="28"/>
        </w:rPr>
        <w:t>
      2) уәкілетті органдардан Қазақстан Республикасының трансферттік баға белгілеу туралы заңнамасы жөнінде ақпарат және түсініктер алуға;</w:t>
      </w:r>
    </w:p>
    <w:p>
      <w:pPr>
        <w:spacing w:after="0"/>
        <w:ind w:left="0"/>
        <w:jc w:val="both"/>
      </w:pPr>
      <w:r>
        <w:rPr>
          <w:rFonts w:ascii="Times New Roman"/>
          <w:b w:val="false"/>
          <w:i w:val="false"/>
          <w:color w:val="000000"/>
          <w:sz w:val="28"/>
        </w:rPr>
        <w:t>
      3) бақылауды жүзеге асыруға байланысты туындайтын мәселелер бойынша жеке өзі не өзінің өкілі арқылы немесе салық консультантының қатысуымен өз мүдделерін білдіруге;</w:t>
      </w:r>
    </w:p>
    <w:p>
      <w:pPr>
        <w:spacing w:after="0"/>
        <w:ind w:left="0"/>
        <w:jc w:val="both"/>
      </w:pPr>
      <w:r>
        <w:rPr>
          <w:rFonts w:ascii="Times New Roman"/>
          <w:b w:val="false"/>
          <w:i w:val="false"/>
          <w:color w:val="000000"/>
          <w:sz w:val="28"/>
        </w:rPr>
        <w:t>
      4) бақылауды жүзеге асыру және салықтық тексеру нәтижелері туралы хабарламаларға шағым жасау барысында қолданылатын бағаның экономикалық негіздемесін және қолданылатын бағаны растайтын басқа да ақпаратты уәкілетті органдарға беруге;</w:t>
      </w:r>
    </w:p>
    <w:p>
      <w:pPr>
        <w:spacing w:after="0"/>
        <w:ind w:left="0"/>
        <w:jc w:val="both"/>
      </w:pPr>
      <w:r>
        <w:rPr>
          <w:rFonts w:ascii="Times New Roman"/>
          <w:b w:val="false"/>
          <w:i w:val="false"/>
          <w:color w:val="000000"/>
          <w:sz w:val="28"/>
        </w:rPr>
        <w:t>
      5) Қазақстан Республикасының заңдарында белгіленген тәртіппен тексеру актілері жөніндегі хабарламаларға және уәкілетті органдардың лауазымды адамдарының әрекетіне (әрекетсіздігіне) шағым жасауға;</w:t>
      </w:r>
    </w:p>
    <w:p>
      <w:pPr>
        <w:spacing w:after="0"/>
        <w:ind w:left="0"/>
        <w:jc w:val="both"/>
      </w:pPr>
      <w:r>
        <w:rPr>
          <w:rFonts w:ascii="Times New Roman"/>
          <w:b w:val="false"/>
          <w:i w:val="false"/>
          <w:color w:val="000000"/>
          <w:sz w:val="28"/>
        </w:rPr>
        <w:t>
      6) тексеруге дейін мәміленің бағасын және (немесе) салық салу объектілерін, сондай-ақ салық салуға байланысты объектілерді дербес түзетуге;</w:t>
      </w:r>
    </w:p>
    <w:p>
      <w:pPr>
        <w:spacing w:after="0"/>
        <w:ind w:left="0"/>
        <w:jc w:val="both"/>
      </w:pPr>
      <w:r>
        <w:rPr>
          <w:rFonts w:ascii="Times New Roman"/>
          <w:b w:val="false"/>
          <w:i w:val="false"/>
          <w:color w:val="000000"/>
          <w:sz w:val="28"/>
        </w:rPr>
        <w:t>
      7) уәкілетті органдармен трансферттік баға белгілеуді қолдану жөнінде келісім жасасуға;</w:t>
      </w:r>
    </w:p>
    <w:p>
      <w:pPr>
        <w:spacing w:after="0"/>
        <w:ind w:left="0"/>
        <w:jc w:val="both"/>
      </w:pPr>
      <w:r>
        <w:rPr>
          <w:rFonts w:ascii="Times New Roman"/>
          <w:b w:val="false"/>
          <w:i w:val="false"/>
          <w:color w:val="000000"/>
          <w:sz w:val="28"/>
        </w:rPr>
        <w:t>
      8) халықаралық топтың қатысушысы басқа халықаралық топтың қатысушысына өзінің атынан еларалық және (немесе) негізгі және (немесе) жергілікті есептілікті әзірлеп және (немесе) ұсынуға құқығы бар.</w:t>
      </w:r>
    </w:p>
    <w:p>
      <w:pPr>
        <w:spacing w:after="0"/>
        <w:ind w:left="0"/>
        <w:jc w:val="both"/>
      </w:pPr>
      <w:r>
        <w:rPr>
          <w:rFonts w:ascii="Times New Roman"/>
          <w:b w:val="false"/>
          <w:i w:val="false"/>
          <w:color w:val="000000"/>
          <w:sz w:val="28"/>
        </w:rPr>
        <w:t>
      2. Мәмілеге қатысушылардың және халықаралық топ қатысушыларының Қазақстан Республикасының заңдарында көзделген өзге де құқықтары бар.</w:t>
      </w:r>
    </w:p>
    <w:p>
      <w:pPr>
        <w:spacing w:after="0"/>
        <w:ind w:left="0"/>
        <w:jc w:val="both"/>
      </w:pPr>
      <w:r>
        <w:rPr>
          <w:rFonts w:ascii="Times New Roman"/>
          <w:b w:val="false"/>
          <w:i w:val="false"/>
          <w:color w:val="000000"/>
          <w:sz w:val="28"/>
        </w:rPr>
        <w:t>
      3. Мәмілеге қатысушылар және халықаралық топ қатысушылары:</w:t>
      </w:r>
    </w:p>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p>
      <w:pPr>
        <w:spacing w:after="0"/>
        <w:ind w:left="0"/>
        <w:jc w:val="both"/>
      </w:pPr>
      <w:r>
        <w:rPr>
          <w:rFonts w:ascii="Times New Roman"/>
          <w:b w:val="false"/>
          <w:i w:val="false"/>
          <w:color w:val="000000"/>
          <w:sz w:val="28"/>
        </w:rPr>
        <w:t>
      2) уәкілетті органдардың заңды талаптарын орындауға;</w:t>
      </w:r>
    </w:p>
    <w:p>
      <w:pPr>
        <w:spacing w:after="0"/>
        <w:ind w:left="0"/>
        <w:jc w:val="both"/>
      </w:pPr>
      <w:r>
        <w:rPr>
          <w:rFonts w:ascii="Times New Roman"/>
          <w:b w:val="false"/>
          <w:i w:val="false"/>
          <w:color w:val="000000"/>
          <w:sz w:val="28"/>
        </w:rPr>
        <w:t>
      3) қолданылатын мәміле бағасының негізділігін растайтын есептілік пен құжаттаманы жүргізуге;</w:t>
      </w:r>
    </w:p>
    <w:p>
      <w:pPr>
        <w:spacing w:after="0"/>
        <w:ind w:left="0"/>
        <w:jc w:val="both"/>
      </w:pPr>
      <w:r>
        <w:rPr>
          <w:rFonts w:ascii="Times New Roman"/>
          <w:b w:val="false"/>
          <w:i w:val="false"/>
          <w:color w:val="000000"/>
          <w:sz w:val="28"/>
        </w:rPr>
        <w:t>
      4) осы Заңның 5-1-бабына сәйкес уәкілетті органға халықаралық топқа қатысу туралы хабарлама ұсынуға;</w:t>
      </w:r>
    </w:p>
    <w:p>
      <w:pPr>
        <w:spacing w:after="0"/>
        <w:ind w:left="0"/>
        <w:jc w:val="both"/>
      </w:pPr>
      <w:r>
        <w:rPr>
          <w:rFonts w:ascii="Times New Roman"/>
          <w:b w:val="false"/>
          <w:i w:val="false"/>
          <w:color w:val="000000"/>
          <w:sz w:val="28"/>
        </w:rPr>
        <w:t>
      5) егер халықаралық топтың қатысушысына жергілікті және (немесе) негізгі және (немесе) еларалық осындай есептілікті ұсыну міндеті жүктелген немесе талабы қойылған болса есептілікті ұсынуды жүргізуге;</w:t>
      </w:r>
    </w:p>
    <w:p>
      <w:pPr>
        <w:spacing w:after="0"/>
        <w:ind w:left="0"/>
        <w:jc w:val="both"/>
      </w:pPr>
      <w:r>
        <w:rPr>
          <w:rFonts w:ascii="Times New Roman"/>
          <w:b w:val="false"/>
          <w:i w:val="false"/>
          <w:color w:val="000000"/>
          <w:sz w:val="28"/>
        </w:rPr>
        <w:t>
      6) осы тармақтың 7) тармақшасында белгіленген жағдайларды қоспағанда, осы Заңның ережелеріне сәйкес трансферттік баға белгілеу бойынша есептілікті уәкілетті органға ұсынуға;</w:t>
      </w:r>
    </w:p>
    <w:p>
      <w:pPr>
        <w:spacing w:after="0"/>
        <w:ind w:left="0"/>
        <w:jc w:val="both"/>
      </w:pPr>
      <w:r>
        <w:rPr>
          <w:rFonts w:ascii="Times New Roman"/>
          <w:b w:val="false"/>
          <w:i w:val="false"/>
          <w:color w:val="000000"/>
          <w:sz w:val="28"/>
        </w:rPr>
        <w:t xml:space="preserve">
      7) осы Заңның ережелеріне сәйкес уәкілетті органның талап етуі бойынша негізгі және (немесе) еларалық есептілікті табыс етуге міндетті. </w:t>
      </w:r>
    </w:p>
    <w:p>
      <w:pPr>
        <w:spacing w:after="0"/>
        <w:ind w:left="0"/>
        <w:jc w:val="both"/>
      </w:pPr>
      <w:r>
        <w:rPr>
          <w:rFonts w:ascii="Times New Roman"/>
          <w:b w:val="false"/>
          <w:i w:val="false"/>
          <w:color w:val="000000"/>
          <w:sz w:val="28"/>
        </w:rPr>
        <w:t>
      Осы тармақтың 4), 5), 6) және 7) тармақшаларында көзделген міндеттер халықаралық топтың қатысушыларына ғана қолданылады;</w:t>
      </w:r>
    </w:p>
    <w:p>
      <w:pPr>
        <w:spacing w:after="0"/>
        <w:ind w:left="0"/>
        <w:jc w:val="both"/>
      </w:pPr>
      <w:r>
        <w:rPr>
          <w:rFonts w:ascii="Times New Roman"/>
          <w:b w:val="false"/>
          <w:i w:val="false"/>
          <w:color w:val="000000"/>
          <w:sz w:val="28"/>
        </w:rPr>
        <w:t>
      8) уәкілетті органдарға мәмілелер мониторингі бойынша ақпаратты және есептілікті, сондай-ақ өзге де құжаттарды осы Заңда көзделген тәртіппен беруге міндетті.</w:t>
      </w:r>
    </w:p>
    <w:p>
      <w:pPr>
        <w:spacing w:after="0"/>
        <w:ind w:left="0"/>
        <w:jc w:val="both"/>
      </w:pPr>
      <w:r>
        <w:rPr>
          <w:rFonts w:ascii="Times New Roman"/>
          <w:b w:val="false"/>
          <w:i w:val="false"/>
          <w:color w:val="000000"/>
          <w:sz w:val="28"/>
        </w:rPr>
        <w:t>
      Уәкілетті органдардың сұрау салуы бойынша мәмілеге қатысушы күнтізбелік тоқсан күн ішінде ақпаратты және қолданылатын мәміле бағасының негізділігін растайтын құжаттарды береді;</w:t>
      </w:r>
    </w:p>
    <w:p>
      <w:pPr>
        <w:spacing w:after="0"/>
        <w:ind w:left="0"/>
        <w:jc w:val="both"/>
      </w:pPr>
      <w:r>
        <w:rPr>
          <w:rFonts w:ascii="Times New Roman"/>
          <w:b w:val="false"/>
          <w:i w:val="false"/>
          <w:color w:val="000000"/>
          <w:sz w:val="28"/>
        </w:rPr>
        <w:t>
      9) уәкілетті органдардың талап етуі бойынша тексерулер жүргізу барысында қолданылатын бағаның экономикалық негіздемесін, оның ішінде мәміленің бағасын растайтын құжаттарды және дифференциалды, нарықтық бағаны айқындау әдістерінің бірінің қолданылғаны туралы ақпаратты және қолданылатын бағаны растайтын басқа да ақпаратты беруге міндетті.</w:t>
      </w:r>
    </w:p>
    <w:p>
      <w:pPr>
        <w:spacing w:after="0"/>
        <w:ind w:left="0"/>
        <w:jc w:val="both"/>
      </w:pPr>
      <w:r>
        <w:rPr>
          <w:rFonts w:ascii="Times New Roman"/>
          <w:b w:val="false"/>
          <w:i w:val="false"/>
          <w:color w:val="000000"/>
          <w:sz w:val="28"/>
        </w:rPr>
        <w:t>
      4. Мәмілеге қатысушылар және халықаралық топ қатысушылары осы Заңда көзделген өзге де міндеттерді орындайды.";</w:t>
      </w:r>
    </w:p>
    <w:p>
      <w:pPr>
        <w:spacing w:after="0"/>
        <w:ind w:left="0"/>
        <w:jc w:val="both"/>
      </w:pPr>
      <w:r>
        <w:rPr>
          <w:rFonts w:ascii="Times New Roman"/>
          <w:b w:val="false"/>
          <w:i w:val="false"/>
          <w:color w:val="000000"/>
          <w:sz w:val="28"/>
        </w:rPr>
        <w:t>
      4) мынадай мазмұндағы 5-1-баппен толықтырылсын:</w:t>
      </w:r>
    </w:p>
    <w:p>
      <w:pPr>
        <w:spacing w:after="0"/>
        <w:ind w:left="0"/>
        <w:jc w:val="both"/>
      </w:pPr>
      <w:r>
        <w:rPr>
          <w:rFonts w:ascii="Times New Roman"/>
          <w:b w:val="false"/>
          <w:i w:val="false"/>
          <w:color w:val="000000"/>
          <w:sz w:val="28"/>
        </w:rPr>
        <w:t>
      "5-1-бап. Халықаралық топқа қатысу туралы өтініш</w:t>
      </w:r>
    </w:p>
    <w:p>
      <w:pPr>
        <w:spacing w:after="0"/>
        <w:ind w:left="0"/>
        <w:jc w:val="both"/>
      </w:pPr>
      <w:r>
        <w:rPr>
          <w:rFonts w:ascii="Times New Roman"/>
          <w:b w:val="false"/>
          <w:i w:val="false"/>
          <w:color w:val="000000"/>
          <w:sz w:val="28"/>
        </w:rPr>
        <w:t>
      1. Халықаралық топтың қатысушысы уәкілетті органға есептік қаржы жылынан кейінгі жылдың 1 қыркүйегінен кешіктірмей, өзінің халықаралық топқа қатысуы туралы өтінішті ұсынуға міндетті.</w:t>
      </w:r>
    </w:p>
    <w:p>
      <w:pPr>
        <w:spacing w:after="0"/>
        <w:ind w:left="0"/>
        <w:jc w:val="both"/>
      </w:pPr>
      <w:r>
        <w:rPr>
          <w:rFonts w:ascii="Times New Roman"/>
          <w:b w:val="false"/>
          <w:i w:val="false"/>
          <w:color w:val="000000"/>
          <w:sz w:val="28"/>
        </w:rPr>
        <w:t>
      Өтініш нысанын және оны толтыру тәртібін уәкілетті орган бекітеді.</w:t>
      </w:r>
    </w:p>
    <w:p>
      <w:pPr>
        <w:spacing w:after="0"/>
        <w:ind w:left="0"/>
        <w:jc w:val="both"/>
      </w:pPr>
      <w:r>
        <w:rPr>
          <w:rFonts w:ascii="Times New Roman"/>
          <w:b w:val="false"/>
          <w:i w:val="false"/>
          <w:color w:val="000000"/>
          <w:sz w:val="28"/>
        </w:rPr>
        <w:t>
      2. Халықаралық топқа қатысу туралы өтінішті беру міндеті халықаралық топтың мынадай қатысушыларына: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топтың уәкілетті қатысушысына (егер трансферттік баға белгілеу бойынша есептілікті халықаралық топтың уәкілетті қатысушысының ұсынуы тиіс болған жағдайда); </w:t>
      </w:r>
    </w:p>
    <w:p>
      <w:pPr>
        <w:spacing w:after="0"/>
        <w:ind w:left="0"/>
        <w:jc w:val="both"/>
      </w:pPr>
      <w:r>
        <w:rPr>
          <w:rFonts w:ascii="Times New Roman"/>
          <w:b w:val="false"/>
          <w:i w:val="false"/>
          <w:color w:val="000000"/>
          <w:sz w:val="28"/>
        </w:rPr>
        <w:t xml:space="preserve">
      3) осы Заңға сәйкес трансферттік баға белгілеу бойынша есептілікті ұсыну бойынша міндеттер немесе талаптар болған кезде халықаралық топтың қатысушысы болып табылатын және халықаралық топтың негізгі компаниясы немесе халықаралық топтың уәкілетті қатысушысы болып табылмайтын резидентке; </w:t>
      </w:r>
    </w:p>
    <w:p>
      <w:pPr>
        <w:spacing w:after="0"/>
        <w:ind w:left="0"/>
        <w:jc w:val="both"/>
      </w:pPr>
      <w:r>
        <w:rPr>
          <w:rFonts w:ascii="Times New Roman"/>
          <w:b w:val="false"/>
          <w:i w:val="false"/>
          <w:color w:val="000000"/>
          <w:sz w:val="28"/>
        </w:rPr>
        <w:t>
      4) осы Заңға сәйкес трансферттік баға белгілеу бойынша есептілікті ұсыну бойынша міндеттерді немесе талаптар болған кезде халықаралық топтың қатысушысы болып табылатын және құрылымдық бөлімше, тұрақты мекеме арқылы Қазақстан Республикасында кәсіпкерлік қызметті жүзеге асыратын бейрезидентке жүктеледі.</w:t>
      </w:r>
    </w:p>
    <w:p>
      <w:pPr>
        <w:spacing w:after="0"/>
        <w:ind w:left="0"/>
        <w:jc w:val="both"/>
      </w:pPr>
      <w:r>
        <w:rPr>
          <w:rFonts w:ascii="Times New Roman"/>
          <w:b w:val="false"/>
          <w:i w:val="false"/>
          <w:color w:val="000000"/>
          <w:sz w:val="28"/>
        </w:rPr>
        <w:t>
      3. Халықаралық топтың қатысушысы мәліметтердің толық еместігін, халықаралық топқа қатысу туралы ұсынылған хабарламаны толтыруда дәлсіздіктерді не қателерді анықтаған жағдайда, халықаралық топтың мұндай қатысушысы ақпараты жаңартылып түзетілген хабарламаны ұсынуға міндетті.</w:t>
      </w:r>
    </w:p>
    <w:p>
      <w:pPr>
        <w:spacing w:after="0"/>
        <w:ind w:left="0"/>
        <w:jc w:val="both"/>
      </w:pPr>
      <w:r>
        <w:rPr>
          <w:rFonts w:ascii="Times New Roman"/>
          <w:b w:val="false"/>
          <w:i w:val="false"/>
          <w:color w:val="000000"/>
          <w:sz w:val="28"/>
        </w:rPr>
        <w:t>
      Бұл ретте осы баптың 1-тармағында белгіленген мерзім түзетілген хабарламаның ұсынылуына қолданылмайды.</w:t>
      </w:r>
    </w:p>
    <w:p>
      <w:pPr>
        <w:spacing w:after="0"/>
        <w:ind w:left="0"/>
        <w:jc w:val="both"/>
      </w:pPr>
      <w:r>
        <w:rPr>
          <w:rFonts w:ascii="Times New Roman"/>
          <w:b w:val="false"/>
          <w:i w:val="false"/>
          <w:color w:val="000000"/>
          <w:sz w:val="28"/>
        </w:rPr>
        <w:t>
      4. Халықаралық топ қатысушысының халықаралық топқа қатысу туралы хабарламаны ұсынбауы немесе халықаралық топтың осы қатысушысының уәкілетті органға дұрыс емес мәліметтері бар өтінішті ұсынуы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6) 7-бап мынадай редакцияда жазылсын:</w:t>
      </w:r>
    </w:p>
    <w:p>
      <w:pPr>
        <w:spacing w:after="0"/>
        <w:ind w:left="0"/>
        <w:jc w:val="both"/>
      </w:pPr>
      <w:r>
        <w:rPr>
          <w:rFonts w:ascii="Times New Roman"/>
          <w:b w:val="false"/>
          <w:i w:val="false"/>
          <w:color w:val="000000"/>
          <w:sz w:val="28"/>
        </w:rPr>
        <w:t xml:space="preserve">
      "7-бап. Халықаралық топтың қатысушысы ұсынатын трансферттік баға белгілеу бойынша есептілік </w:t>
      </w:r>
    </w:p>
    <w:p>
      <w:pPr>
        <w:spacing w:after="0"/>
        <w:ind w:left="0"/>
        <w:jc w:val="both"/>
      </w:pPr>
      <w:r>
        <w:rPr>
          <w:rFonts w:ascii="Times New Roman"/>
          <w:b w:val="false"/>
          <w:i w:val="false"/>
          <w:color w:val="000000"/>
          <w:sz w:val="28"/>
        </w:rPr>
        <w:t>
      1. Халықаралық топтың қатысушысы ұсынатын трансферттік баға белгілеу бойынша есептілік халықаралық топқа қатысу туралы өтініштен және есептіліктің мынадай түрлерінен:</w:t>
      </w:r>
    </w:p>
    <w:p>
      <w:pPr>
        <w:spacing w:after="0"/>
        <w:ind w:left="0"/>
        <w:jc w:val="both"/>
      </w:pPr>
      <w:r>
        <w:rPr>
          <w:rFonts w:ascii="Times New Roman"/>
          <w:b w:val="false"/>
          <w:i w:val="false"/>
          <w:color w:val="000000"/>
          <w:sz w:val="28"/>
        </w:rPr>
        <w:t xml:space="preserve">
      1) жергілікті; </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еларалық есептіліктен тұрады.</w:t>
      </w:r>
    </w:p>
    <w:p>
      <w:pPr>
        <w:spacing w:after="0"/>
        <w:ind w:left="0"/>
        <w:jc w:val="both"/>
      </w:pPr>
      <w:r>
        <w:rPr>
          <w:rFonts w:ascii="Times New Roman"/>
          <w:b w:val="false"/>
          <w:i w:val="false"/>
          <w:color w:val="000000"/>
          <w:sz w:val="28"/>
        </w:rPr>
        <w:t>
      Трансферттік баға белгілеу бойынша есептілік нысанын және оны толтыру тәртібін уәкілетті орган бекітеді.</w:t>
      </w:r>
    </w:p>
    <w:p>
      <w:pPr>
        <w:spacing w:after="0"/>
        <w:ind w:left="0"/>
        <w:jc w:val="both"/>
      </w:pPr>
      <w:r>
        <w:rPr>
          <w:rFonts w:ascii="Times New Roman"/>
          <w:b w:val="false"/>
          <w:i w:val="false"/>
          <w:color w:val="000000"/>
          <w:sz w:val="28"/>
        </w:rPr>
        <w:t>
      2. Осы бапта көзделген, Қазақстан Республикасының мемлекеттік құпиялар туралы заңнамасына сәйкес мемлекеттік құпияны құрайтын мәліметтерді қамтитын есептілік мемлекеттік құпияны құрайтын мәліметтерді қамтымайтын бөлігінде ұсынылады.</w:t>
      </w:r>
    </w:p>
    <w:p>
      <w:pPr>
        <w:spacing w:after="0"/>
        <w:ind w:left="0"/>
        <w:jc w:val="both"/>
      </w:pPr>
      <w:r>
        <w:rPr>
          <w:rFonts w:ascii="Times New Roman"/>
          <w:b w:val="false"/>
          <w:i w:val="false"/>
          <w:color w:val="000000"/>
          <w:sz w:val="28"/>
        </w:rPr>
        <w:t>
      3. Халықаралық топтың қатысушысы мәліметтердің толық еместігін, ұсынылған есептілікті толтыруда дәлсіздіктерді не қателерді анықтаған жағдайда мұндай қатысушы жаңартылған ақпаратты есепке ала отырып, түзетілген есептілікті ұсынуға міндетті.</w:t>
      </w:r>
    </w:p>
    <w:p>
      <w:pPr>
        <w:spacing w:after="0"/>
        <w:ind w:left="0"/>
        <w:jc w:val="both"/>
      </w:pPr>
      <w:r>
        <w:rPr>
          <w:rFonts w:ascii="Times New Roman"/>
          <w:b w:val="false"/>
          <w:i w:val="false"/>
          <w:color w:val="000000"/>
          <w:sz w:val="28"/>
        </w:rPr>
        <w:t>
      Бұл ретте, осы Заңда белгіленген есептілікті ұсыну бойынша мерзімдер түзетілген есептіліктің ұсынылуына қолданылмайды.</w:t>
      </w:r>
    </w:p>
    <w:p>
      <w:pPr>
        <w:spacing w:after="0"/>
        <w:ind w:left="0"/>
        <w:jc w:val="both"/>
      </w:pPr>
      <w:r>
        <w:rPr>
          <w:rFonts w:ascii="Times New Roman"/>
          <w:b w:val="false"/>
          <w:i w:val="false"/>
          <w:color w:val="000000"/>
          <w:sz w:val="28"/>
        </w:rPr>
        <w:t>
      4. Халықаралық топ қатысушысының осы бапта көзделген есептілікті ұсынбауы немесе дұрыс емес мәліметтері бар есептілікті ұсынуы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7) мынадай мазмұндағы 7-1, 7-2, 7-3 және 7-4-баптармен толықтырылсын:</w:t>
      </w:r>
    </w:p>
    <w:p>
      <w:pPr>
        <w:spacing w:after="0"/>
        <w:ind w:left="0"/>
        <w:jc w:val="both"/>
      </w:pPr>
      <w:r>
        <w:rPr>
          <w:rFonts w:ascii="Times New Roman"/>
          <w:b w:val="false"/>
          <w:i w:val="false"/>
          <w:color w:val="000000"/>
          <w:sz w:val="28"/>
        </w:rPr>
        <w:t>
      "7-1-бап. Жергілікті есептілік</w:t>
      </w:r>
    </w:p>
    <w:p>
      <w:pPr>
        <w:spacing w:after="0"/>
        <w:ind w:left="0"/>
        <w:jc w:val="both"/>
      </w:pPr>
      <w:r>
        <w:rPr>
          <w:rFonts w:ascii="Times New Roman"/>
          <w:b w:val="false"/>
          <w:i w:val="false"/>
          <w:color w:val="000000"/>
          <w:sz w:val="28"/>
        </w:rPr>
        <w:t>
      1. Халықаралық топтың қатысушысы есептік қаржы жылына жергілікті есептілікті уәкілетті органға есептік қаржы жылынан кейінгі 12 айдан кешіктірмей ұсынады.</w:t>
      </w:r>
    </w:p>
    <w:p>
      <w:pPr>
        <w:spacing w:after="0"/>
        <w:ind w:left="0"/>
        <w:jc w:val="both"/>
      </w:pPr>
      <w:r>
        <w:rPr>
          <w:rFonts w:ascii="Times New Roman"/>
          <w:b w:val="false"/>
          <w:i w:val="false"/>
          <w:color w:val="000000"/>
          <w:sz w:val="28"/>
        </w:rPr>
        <w:t>
      2. Егер осы баптың 3-тармағында өзгеше белгіленбесе, жергілікті есептілікті ұсыну бойынша міндет халықаралық топтың мынадай қатысушыларына: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топтың уәкілетті қатысушысына (егер жергілікті есептілікті халықаралық топтың уәкілетті қатысушысының ұсынуы тиіс болған жағдайда); </w:t>
      </w:r>
    </w:p>
    <w:p>
      <w:pPr>
        <w:spacing w:after="0"/>
        <w:ind w:left="0"/>
        <w:jc w:val="both"/>
      </w:pPr>
      <w:r>
        <w:rPr>
          <w:rFonts w:ascii="Times New Roman"/>
          <w:b w:val="false"/>
          <w:i w:val="false"/>
          <w:color w:val="000000"/>
          <w:sz w:val="28"/>
        </w:rPr>
        <w:t>
      3) халықаралық топтың қатысушысы болып табылатын және халықаралық топтың негізгі компаниясы немесе халықаралық топтың уәкілетті қатысушысы болып табылмайтын резидентке;</w:t>
      </w:r>
    </w:p>
    <w:p>
      <w:pPr>
        <w:spacing w:after="0"/>
        <w:ind w:left="0"/>
        <w:jc w:val="both"/>
      </w:pPr>
      <w:r>
        <w:rPr>
          <w:rFonts w:ascii="Times New Roman"/>
          <w:b w:val="false"/>
          <w:i w:val="false"/>
          <w:color w:val="000000"/>
          <w:sz w:val="28"/>
        </w:rPr>
        <w:t>
      4) халықаралық топтың қатысушысы болып табылатын және Қазақстан Республикасында құрылымдық бөлімше, тұрақты мекеме арқылы кәсіпкерлік қызметті жүзеге асыратын бейрезидентке жүктеледі.</w:t>
      </w:r>
    </w:p>
    <w:p>
      <w:pPr>
        <w:spacing w:after="0"/>
        <w:ind w:left="0"/>
        <w:jc w:val="both"/>
      </w:pPr>
      <w:r>
        <w:rPr>
          <w:rFonts w:ascii="Times New Roman"/>
          <w:b w:val="false"/>
          <w:i w:val="false"/>
          <w:color w:val="000000"/>
          <w:sz w:val="28"/>
        </w:rPr>
        <w:t>
      Осы тармақтың 3) және 4) тармақшаларының ережелеріне қарамастан, егер жергілікті есептілікті халықаралық топтың уәкілетті қатысушысы осы тармақтың 3) және 4) тармақшаларында көрсетілген тұлғаның атынан ұсынған болса, жергілікті есептілікті ұсыну бойынша міндетті осы тұлға орындады деп есептеледі.</w:t>
      </w:r>
    </w:p>
    <w:p>
      <w:pPr>
        <w:spacing w:after="0"/>
        <w:ind w:left="0"/>
        <w:jc w:val="both"/>
      </w:pPr>
      <w:r>
        <w:rPr>
          <w:rFonts w:ascii="Times New Roman"/>
          <w:b w:val="false"/>
          <w:i w:val="false"/>
          <w:color w:val="000000"/>
          <w:sz w:val="28"/>
        </w:rPr>
        <w:t>
      3. Осы баптың ережелері жалпы кірісі жергілікті есептілік жасалатын есепті қаржы жылының алдындағы қаржы жылының өзінің қаржылық есептілігіне сәйкес тиісті қаржы жылының 1 қаңтарында Қазақстан Республикасының республикалық бюджет туралы заңында қолданылатын және белгіленген 5 миллион еселік айлық есептік көрсеткіштен кем болмайтын және есепті қаржы жылында осы Заңның 3-бабында көрсетілген мәмілелерді жасаған қатысушыға қолданылмайды.</w:t>
      </w:r>
    </w:p>
    <w:p>
      <w:pPr>
        <w:spacing w:after="0"/>
        <w:ind w:left="0"/>
        <w:jc w:val="both"/>
      </w:pPr>
      <w:r>
        <w:rPr>
          <w:rFonts w:ascii="Times New Roman"/>
          <w:b w:val="false"/>
          <w:i w:val="false"/>
          <w:color w:val="000000"/>
          <w:sz w:val="28"/>
        </w:rPr>
        <w:t>
      7-2-бап. Негізгі есептілік</w:t>
      </w:r>
    </w:p>
    <w:p>
      <w:pPr>
        <w:spacing w:after="0"/>
        <w:ind w:left="0"/>
        <w:jc w:val="both"/>
      </w:pPr>
      <w:r>
        <w:rPr>
          <w:rFonts w:ascii="Times New Roman"/>
          <w:b w:val="false"/>
          <w:i w:val="false"/>
          <w:color w:val="000000"/>
          <w:sz w:val="28"/>
        </w:rPr>
        <w:t xml:space="preserve">
      1. Есептік қаржы жылы үшін негізгі есептілікті халықаралық топтың қатысушысы  уәкілетті органға оның талап етуі бойынша ұсынады. </w:t>
      </w:r>
    </w:p>
    <w:p>
      <w:pPr>
        <w:spacing w:after="0"/>
        <w:ind w:left="0"/>
        <w:jc w:val="both"/>
      </w:pPr>
      <w:r>
        <w:rPr>
          <w:rFonts w:ascii="Times New Roman"/>
          <w:b w:val="false"/>
          <w:i w:val="false"/>
          <w:color w:val="000000"/>
          <w:sz w:val="28"/>
        </w:rPr>
        <w:t>
      Есептік қаржы жылы үшін негізгі есептілікті халықаралық топтың қатысушысы  уәкілетті органға халықаралық топтың қатысушысы негізгі есептілікті беру туралы талапты алған күннен бастап 12 айдан кешіктірмей ұсынады.</w:t>
      </w:r>
    </w:p>
    <w:p>
      <w:pPr>
        <w:spacing w:after="0"/>
        <w:ind w:left="0"/>
        <w:jc w:val="both"/>
      </w:pPr>
      <w:r>
        <w:rPr>
          <w:rFonts w:ascii="Times New Roman"/>
          <w:b w:val="false"/>
          <w:i w:val="false"/>
          <w:color w:val="000000"/>
          <w:sz w:val="28"/>
        </w:rPr>
        <w:t>
      2. Егер осы баптың 3-тармағында өзгеше белгіленбесе, уәкілетті органның талабы бойынша негізгі есептілікті ұсыну жөніндегі міндет халықаралық топтың мынадай қатысушыларына: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топтың уәкілетті қатысушысына (егер негізгі есептілікті халықаралық топтың уәкілетті қатысушысының ұсынуы тиіс болған жағдайда); </w:t>
      </w:r>
    </w:p>
    <w:p>
      <w:pPr>
        <w:spacing w:after="0"/>
        <w:ind w:left="0"/>
        <w:jc w:val="both"/>
      </w:pPr>
      <w:r>
        <w:rPr>
          <w:rFonts w:ascii="Times New Roman"/>
          <w:b w:val="false"/>
          <w:i w:val="false"/>
          <w:color w:val="000000"/>
          <w:sz w:val="28"/>
        </w:rPr>
        <w:t xml:space="preserve">
      3) халықаралық топтың қатысушысы болып табылатын және халықаралық топтың негізгі компаниясы немесе халықаралық топтың уәкілетті қатысушысы болып табылмайтын резидентке; </w:t>
      </w:r>
    </w:p>
    <w:p>
      <w:pPr>
        <w:spacing w:after="0"/>
        <w:ind w:left="0"/>
        <w:jc w:val="both"/>
      </w:pPr>
      <w:r>
        <w:rPr>
          <w:rFonts w:ascii="Times New Roman"/>
          <w:b w:val="false"/>
          <w:i w:val="false"/>
          <w:color w:val="000000"/>
          <w:sz w:val="28"/>
        </w:rPr>
        <w:t xml:space="preserve">
      4) егер халықаралық топтың негізгі компаниясы немесе халықаралық топтың уәкілетті қатысушысы (егер негізгі есептілікті халықаралық топтың уәкілетті қатысушысының ұсынуы тиіс болса) Қазақстан Республикасының резиденті болып табылмаса, халықаралық топтың қатысушысы болып табылатын және құрылымдық бөлімше, тұрақты мекеме арқылы Қазақстан Республикасында кәсіпкерлік қызметті жүзеге асыратын бейрезидентке қолданылады. </w:t>
      </w:r>
    </w:p>
    <w:p>
      <w:pPr>
        <w:spacing w:after="0"/>
        <w:ind w:left="0"/>
        <w:jc w:val="both"/>
      </w:pPr>
      <w:r>
        <w:rPr>
          <w:rFonts w:ascii="Times New Roman"/>
          <w:b w:val="false"/>
          <w:i w:val="false"/>
          <w:color w:val="000000"/>
          <w:sz w:val="28"/>
        </w:rPr>
        <w:t>
      Егер негізгі есептілікті халықаралық топтың уәкілетті қатысушысы осы тармақтың 3) және 4) тармақшаларында көрсетілген тұлға қатысушысы болып табылатын халықаралық топтың негізгі компаниясы немесе осы тармақтың 3) және 4) тармақшаларында көрсетілген тұлғаның атынан халықаралық топтың уәкілетті қатысушысы уәкілетті орган белгілеген тәртіппен және мерзімде ұсынған болса, негізгі есептілікті ұсыну жөніндегі міндетті осы тұлға орындады деп есептеледі.</w:t>
      </w:r>
    </w:p>
    <w:p>
      <w:pPr>
        <w:spacing w:after="0"/>
        <w:ind w:left="0"/>
        <w:jc w:val="both"/>
      </w:pPr>
      <w:r>
        <w:rPr>
          <w:rFonts w:ascii="Times New Roman"/>
          <w:b w:val="false"/>
          <w:i w:val="false"/>
          <w:color w:val="000000"/>
          <w:sz w:val="28"/>
        </w:rPr>
        <w:t>
      3. Осы баптың ережелері жалпы кірісі негізгі есептілік жасалатын есептік қаржы жылының алдындағы қаржы жылының өзінің қаржылық есептілігіне сәйкес тиісті қаржы жылының 1 қаңтарында Қазақстан Республикасының республикалық бюджет туралы заңында қолданылатын және белгіленген 5 миллион еселік айлық есептік көрсеткіштен кем болмайтын және есептік қаржы жылында осы Заңның 3-бабында көрсетілген мәмілелерді жасаған қатысушыға қолданылмайды.</w:t>
      </w:r>
    </w:p>
    <w:p>
      <w:pPr>
        <w:spacing w:after="0"/>
        <w:ind w:left="0"/>
        <w:jc w:val="both"/>
      </w:pPr>
      <w:r>
        <w:rPr>
          <w:rFonts w:ascii="Times New Roman"/>
          <w:b w:val="false"/>
          <w:i w:val="false"/>
          <w:color w:val="000000"/>
          <w:sz w:val="28"/>
        </w:rPr>
        <w:t>
      7-3-бап. Еларалық есептілік</w:t>
      </w:r>
    </w:p>
    <w:p>
      <w:pPr>
        <w:spacing w:after="0"/>
        <w:ind w:left="0"/>
        <w:jc w:val="both"/>
      </w:pPr>
      <w:r>
        <w:rPr>
          <w:rFonts w:ascii="Times New Roman"/>
          <w:b w:val="false"/>
          <w:i w:val="false"/>
          <w:color w:val="000000"/>
          <w:sz w:val="28"/>
        </w:rPr>
        <w:t>
      1. Есептік қаржы жылына еларалық есептілікті осы баптың 2-тармағында көрсетілген халықаралық топтың қатысушысы уәкілетті органға есептік қаржы жылынан кейінгі 12 айдан кешіктірмей ұсынады.</w:t>
      </w:r>
    </w:p>
    <w:p>
      <w:pPr>
        <w:spacing w:after="0"/>
        <w:ind w:left="0"/>
        <w:jc w:val="both"/>
      </w:pPr>
      <w:r>
        <w:rPr>
          <w:rFonts w:ascii="Times New Roman"/>
          <w:b w:val="false"/>
          <w:i w:val="false"/>
          <w:color w:val="000000"/>
          <w:sz w:val="28"/>
        </w:rPr>
        <w:t>
      Есептік қаржы жылына еларалық есептілікті осы баптың 3-тармағында көрсетілген халықаралық топтың қатысушысы уәкілетті органға оның талабы бойынша халықаралық топтың қатысушысы еларалық есептілікті ұсыну туралы талапты алған күннен бастап 12 айдан кешіктірмей ұсынады.</w:t>
      </w:r>
    </w:p>
    <w:p>
      <w:pPr>
        <w:spacing w:after="0"/>
        <w:ind w:left="0"/>
        <w:jc w:val="both"/>
      </w:pPr>
      <w:r>
        <w:rPr>
          <w:rFonts w:ascii="Times New Roman"/>
          <w:b w:val="false"/>
          <w:i w:val="false"/>
          <w:color w:val="000000"/>
          <w:sz w:val="28"/>
        </w:rPr>
        <w:t>
      2. Егер осы баптың 4-тармағында өзгеше белгіленбесе, еларалық есептілікті ұсыну жөніндегі міндет халықаралық топтың мынадай қатысушыларына: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топтың уәкілетті қатысушысына (осы тармақтың 1) тармақшасында көрсетілген халықаралық топтың негізгі компаниясы халықаралық топтың осындай қатысушысына еларалық есептілікті ұсыну жөніндегі өкілеттіктерді берген болса) жүктеледі. </w:t>
      </w:r>
    </w:p>
    <w:p>
      <w:pPr>
        <w:spacing w:after="0"/>
        <w:ind w:left="0"/>
        <w:jc w:val="both"/>
      </w:pPr>
      <w:r>
        <w:rPr>
          <w:rFonts w:ascii="Times New Roman"/>
          <w:b w:val="false"/>
          <w:i w:val="false"/>
          <w:color w:val="000000"/>
          <w:sz w:val="28"/>
        </w:rPr>
        <w:t>
      3. Егер осы баптың 4-тармағында өзгеше белгіленбесе, уәкілетті органның талабы бойынша еларалық есептілікті ұсыну жөніндегі міндет халықаралық топтың мынадай қатысушыларына:</w:t>
      </w:r>
    </w:p>
    <w:p>
      <w:pPr>
        <w:spacing w:after="0"/>
        <w:ind w:left="0"/>
        <w:jc w:val="both"/>
      </w:pPr>
      <w:r>
        <w:rPr>
          <w:rFonts w:ascii="Times New Roman"/>
          <w:b w:val="false"/>
          <w:i w:val="false"/>
          <w:color w:val="000000"/>
          <w:sz w:val="28"/>
        </w:rPr>
        <w:t xml:space="preserve">
      1) мынадай шарттардың бірі сақталған:  </w:t>
      </w:r>
    </w:p>
    <w:p>
      <w:pPr>
        <w:spacing w:after="0"/>
        <w:ind w:left="0"/>
        <w:jc w:val="both"/>
      </w:pPr>
      <w:r>
        <w:rPr>
          <w:rFonts w:ascii="Times New Roman"/>
          <w:b w:val="false"/>
          <w:i w:val="false"/>
          <w:color w:val="000000"/>
          <w:sz w:val="28"/>
        </w:rPr>
        <w:t xml:space="preserve">
      - халықаралық топтың негізгі компаниясы немесе халықаралық топтың уәкілетті қатысушысы (егер халықаралық топтың негізгі компаниясы халықаралық топтың мұндай қатысушысына еларалық есептілікті беру жөніндегі өкілеттіктерді ұсынған болса) Қазақстан Республикасының резиденті болмаған және оның өзі резиденті болған немесе болып табылатын мемлекеттің (аумақтың) заңнамасына сәйкес еларалық есептілікті ұсыну бойынша міндеттемесі болмаған;  </w:t>
      </w:r>
    </w:p>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топтың уәкілетті қатысушысы (егер халықаралық топтың негізгі компаниясы халықаралық топтың мұндай қатысушысына еларалық есептілікті беру жөніндегі өкілеттіктерді ұсынған болса) еларалық есептілікті беру бойынша өз міндеттемелерін орындамаған (уәкілетті органның ақпараты, оның ішінде шет мемлекеттің (аумақтың) құзыретті органынан алынған ақпараты болған кезде);  </w:t>
      </w:r>
    </w:p>
    <w:p>
      <w:pPr>
        <w:spacing w:after="0"/>
        <w:ind w:left="0"/>
        <w:jc w:val="both"/>
      </w:pPr>
      <w:r>
        <w:rPr>
          <w:rFonts w:ascii="Times New Roman"/>
          <w:b w:val="false"/>
          <w:i w:val="false"/>
          <w:color w:val="000000"/>
          <w:sz w:val="28"/>
        </w:rPr>
        <w:t>
      - халықаралық топтың негізгі компаниясы немесе халықаралық топтың уәкілетті қатысушысы (егер халықаралық топтың негізгі компаниясы халықаралық топтың мұндай қатысушысына еларалық есептілікті беру жөніндегі өкілеттіктерді ұсынған болса) резиденті болып табылатын мемлекеттің (аумақтың) Қазақстан Республикасымен салық салу мәселелері бойынша ақпарат алмасуды көздейтін қолданыстағы халықаралық шарты болмаған;</w:t>
      </w:r>
    </w:p>
    <w:p>
      <w:pPr>
        <w:spacing w:after="0"/>
        <w:ind w:left="0"/>
        <w:jc w:val="both"/>
      </w:pPr>
      <w:r>
        <w:rPr>
          <w:rFonts w:ascii="Times New Roman"/>
          <w:b w:val="false"/>
          <w:i w:val="false"/>
          <w:color w:val="000000"/>
          <w:sz w:val="28"/>
        </w:rPr>
        <w:t>
      - халықаралық топтың негізгі компаниясы немесе халықаралық топтың уәкілетті қатысушысы (егер халықаралық топтың негізгі компаниясы халықаралық топтың мұндай қатысушысына еларалық есептілікті беру жөніндегі өкілеттіктерді ұсынған жағдайда) резиденті болып табылатын мемлекет (аумақ) уәкілетті органмен автоматты түрде ақпарат алмасу бойынша міндеттемелердің жүйелі түрде орындалмауына жол берген кезде халықаралық топтың қатысушысы болып табылатын және халықаралық топтың негізгі компания немесе халықаралық топтың уәкілетті қатысушысы болып табылмайтын резидентке;</w:t>
      </w:r>
    </w:p>
    <w:p>
      <w:pPr>
        <w:spacing w:after="0"/>
        <w:ind w:left="0"/>
        <w:jc w:val="both"/>
      </w:pPr>
      <w:r>
        <w:rPr>
          <w:rFonts w:ascii="Times New Roman"/>
          <w:b w:val="false"/>
          <w:i w:val="false"/>
          <w:color w:val="000000"/>
          <w:sz w:val="28"/>
        </w:rPr>
        <w:t>
      2) осы тармақтың 1) тармақшасында көрсетілген шарттарға ұқсас шарттардың бірін сақтаған кезде халықаралық топтың қатысушысы болып табылатын және құрылымдық бөлімше, тұрақты мекеме арқылы Қазақстан Республикасында кәсіпкерлік қызметті жүзеге асыратын бейрезидентке қолданылады.</w:t>
      </w:r>
    </w:p>
    <w:p>
      <w:pPr>
        <w:spacing w:after="0"/>
        <w:ind w:left="0"/>
        <w:jc w:val="both"/>
      </w:pPr>
      <w:r>
        <w:rPr>
          <w:rFonts w:ascii="Times New Roman"/>
          <w:b w:val="false"/>
          <w:i w:val="false"/>
          <w:color w:val="000000"/>
          <w:sz w:val="28"/>
        </w:rPr>
        <w:t xml:space="preserve">
      Осы тармақтың 1) тармақшасының бесінші абзацының мақсаттары үшін автоматты түрде ақпарат алмасу бойынша міндеттемелерді жүйелі түрде орындамау деп ең болмағанда бір қатысушысы Қазақстан Республикасының резиденті болып табылатын және (немесе) кәсіпкерлік қызметті Қазақстан Республикасындағы құрылымдық бөлімшесі, тұрақты мекемесі арқылы жүзеге асыратын, уәкілетті орган тиісті сұрау салу жібергеннен кейін екі жыл ішінде Қазақстан Республикасымен салық салу мәселелері бойынша ақпарат алмасуды көздейтін халықаралық шарт бола тұрып, шет мемлекеттің (аумақтың) құзыретті органы уәкілетті органға еларалық есептіліктің мәліметтерін ұсынудан бас тартқан немесе шет мемлекеттің (аумақтың) құзыретті органы уәкілетті органмен кемінде ең болмағанда бір қатысушысы Қазақстан Республикасының резиденті болып табылатын және (немесе) құрылымдық бөлімше, тұрақты мекем арқылы Қазақстан Республикасында кәсіпкерлік қызметті жүзеге асыратын тиісті сұрау салуды уәкілетті орган жібергеннен кейін екі жылдан аса кезеңде халықаралық топқа қатысты еларалық есептіліктің деректері бойынша автоматты түрде ақпарат алмасуды жүзеге асырмаған жағдайлары түсініледі. </w:t>
      </w:r>
    </w:p>
    <w:p>
      <w:pPr>
        <w:spacing w:after="0"/>
        <w:ind w:left="0"/>
        <w:jc w:val="both"/>
      </w:pPr>
      <w:r>
        <w:rPr>
          <w:rFonts w:ascii="Times New Roman"/>
          <w:b w:val="false"/>
          <w:i w:val="false"/>
          <w:color w:val="000000"/>
          <w:sz w:val="28"/>
        </w:rPr>
        <w:t>
      4. Осы баптың ережелері, егер халықаралық топтың жиынтық кірісі еларалық есептілік ұсынылатын тікелей есептік қаржы жылы алдындағы қаржы жылы үшін шоғырландырылған қаржылық есептілік бойынша тиісті қаржы жылында Қазақстан Республикасының салық заңнамасына сәйкес бекітілген валюта айырбастаудың орташа арифметикалық нарықтық бағамын қолдана отырып, жеті жүз елу миллион еуро баламалы сомасын қарайтын болса, халықаралық топтың негізгі компаниясына немесе халықаралық топтың уәкілетті органына (егер халықаралық топтың негізгі компаниясы халықаралық топтың осындай қатысушысына еларалық есептілікті ұсыну жөніндегі өкілеттіктерді берген болса) немесе уәкілетті органның талабы бойынша еларалық есептілікті ұсыну жөніндегі міндет жүктелген халықаралық топтың өзге қатысушысына қолданылады.</w:t>
      </w:r>
    </w:p>
    <w:p>
      <w:pPr>
        <w:spacing w:after="0"/>
        <w:ind w:left="0"/>
        <w:jc w:val="both"/>
      </w:pPr>
      <w:r>
        <w:rPr>
          <w:rFonts w:ascii="Times New Roman"/>
          <w:b w:val="false"/>
          <w:i w:val="false"/>
          <w:color w:val="000000"/>
          <w:sz w:val="28"/>
        </w:rPr>
        <w:t>
      5. Уәкілетті орган Қазақстан Республикасымен салық салу мәселелері бойынша ақпарат алмасуды көздейтін халықаралық шарт бола тұрып, ең болмағанда бір қатысушысы Қазақстан Республикасының резиденті болып табылатын және (немесе) құрылымдық бөлімше, тұрақты мекеме арқылы Қазақстан Республикасында кәсіпкерлік қызметті жүзеге асыратын халықаралық топтың қызметіне қатысты еларалық есептіліктің деректерін осындай халықаралық шарттың тараптары белгілеген тәртіппен және мерзімде жыл сайынғы негізде есептік қаржы жылы аяқталған соң автоматты түрде ақпараттар алмасуға сұрау салуға және оның ұсынылуын талап етуге тиіс.</w:t>
      </w:r>
    </w:p>
    <w:p>
      <w:pPr>
        <w:spacing w:after="0"/>
        <w:ind w:left="0"/>
        <w:jc w:val="both"/>
      </w:pPr>
      <w:r>
        <w:rPr>
          <w:rFonts w:ascii="Times New Roman"/>
          <w:b w:val="false"/>
          <w:i w:val="false"/>
          <w:color w:val="000000"/>
          <w:sz w:val="28"/>
        </w:rPr>
        <w:t xml:space="preserve">
      6. Уәкілетті орган тараптарының бірі Қазақстан Республикасы болып табылатын, салық салу мәселелері бойынша ақпарат алмасу туралы ережені көздейтін қолданыстағы халықаралық шарттың (келісімнің) негізінде Қазақстан Республикасында халықаралық топтың негізгі компаниясы немесе халықаралық топтың уәкілетті қатысушысы ұсынған еларалық есептіліктің деректерін халықаралық топтың қатысушысы резиденті болып табылатын және (немесе) құрылымдық бөлімше, тұрақты мекеме арқылы кәсіпкерлік қызметті жүзеге асыратын шет мемлекеттің (аумақтың) құзыретті органына шет мемлекеттің сұрау салуы бойынша осындай халықаралық шарттың тараптары белгілеген тәртіппен және мерзімде, шет мемлекеттің (аумақтың) құзыретті органы өзаралық қағидатын сақтаған кезде автоматты түрде ақпарат алмасу бойынша жіберуге міндетті. </w:t>
      </w:r>
    </w:p>
    <w:p>
      <w:pPr>
        <w:spacing w:after="0"/>
        <w:ind w:left="0"/>
        <w:jc w:val="both"/>
      </w:pPr>
      <w:r>
        <w:rPr>
          <w:rFonts w:ascii="Times New Roman"/>
          <w:b w:val="false"/>
          <w:i w:val="false"/>
          <w:color w:val="000000"/>
          <w:sz w:val="28"/>
        </w:rPr>
        <w:t>
      Осы баптың мақсаттары үшін өзаралық қағидаты деп уәкілетті органның және шет мемлекеттің (аумақтың) құзыретті органының бір-біріне еларалық есептілікті ұсынуы түсініледі.</w:t>
      </w:r>
    </w:p>
    <w:p>
      <w:pPr>
        <w:spacing w:after="0"/>
        <w:ind w:left="0"/>
        <w:jc w:val="both"/>
      </w:pPr>
      <w:r>
        <w:rPr>
          <w:rFonts w:ascii="Times New Roman"/>
          <w:b w:val="false"/>
          <w:i w:val="false"/>
          <w:color w:val="000000"/>
          <w:sz w:val="28"/>
        </w:rPr>
        <w:t>
      7-4-бап. Салық салу мақсатында трансферттік баға белгілеу бойынша есептілікті пайдалану</w:t>
      </w:r>
    </w:p>
    <w:p>
      <w:pPr>
        <w:spacing w:after="0"/>
        <w:ind w:left="0"/>
        <w:jc w:val="both"/>
      </w:pPr>
      <w:r>
        <w:rPr>
          <w:rFonts w:ascii="Times New Roman"/>
          <w:b w:val="false"/>
          <w:i w:val="false"/>
          <w:color w:val="000000"/>
          <w:sz w:val="28"/>
        </w:rPr>
        <w:t>
      Салық органдары трансферттік баға белгілеу бойынша есептілікті салық салу мақсатында пайдаланылуға құқылы.".</w:t>
      </w:r>
    </w:p>
    <w:p>
      <w:pPr>
        <w:spacing w:after="0"/>
        <w:ind w:left="0"/>
        <w:jc w:val="both"/>
      </w:pPr>
      <w:r>
        <w:rPr>
          <w:rFonts w:ascii="Times New Roman"/>
          <w:b w:val="false"/>
          <w:i w:val="false"/>
          <w:color w:val="000000"/>
          <w:sz w:val="28"/>
        </w:rPr>
        <w:t xml:space="preserve">
      12.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 2015 ж.,№ 20-IV, 113-құжат):</w:t>
      </w:r>
    </w:p>
    <w:p>
      <w:pPr>
        <w:spacing w:after="0"/>
        <w:ind w:left="0"/>
        <w:jc w:val="both"/>
      </w:pPr>
      <w:r>
        <w:rPr>
          <w:rFonts w:ascii="Times New Roman"/>
          <w:b w:val="false"/>
          <w:i w:val="false"/>
          <w:color w:val="000000"/>
          <w:sz w:val="28"/>
        </w:rPr>
        <w:t>
      16-баптың 3-тармағының 2) тармақшасы мынадай редакцияда жазылсын:</w:t>
      </w:r>
    </w:p>
    <w:p>
      <w:pPr>
        <w:spacing w:after="0"/>
        <w:ind w:left="0"/>
        <w:jc w:val="both"/>
      </w:pPr>
      <w:r>
        <w:rPr>
          <w:rFonts w:ascii="Times New Roman"/>
          <w:b w:val="false"/>
          <w:i w:val="false"/>
          <w:color w:val="000000"/>
          <w:sz w:val="28"/>
        </w:rPr>
        <w:t>
      "2) салық және бюджетке түсетін басқа да міндетті төлемдердің түсімін қамтамасыз ету саласындағы басшылықты жүзеге асыратын уәкілетті мемлекеттік орган белгілейтін нысандарды қоспағанда, уәкілетті органмен әкімшілік деректерді жинауға арналған нысандарды, сондай-ақ көрсеткіштерді есептеу әдістемелерін келісуге;".</w:t>
      </w:r>
    </w:p>
    <w:p>
      <w:pPr>
        <w:spacing w:after="0"/>
        <w:ind w:left="0"/>
        <w:jc w:val="both"/>
      </w:pPr>
      <w:r>
        <w:rPr>
          <w:rFonts w:ascii="Times New Roman"/>
          <w:b w:val="false"/>
          <w:i w:val="false"/>
          <w:color w:val="000000"/>
          <w:sz w:val="28"/>
        </w:rPr>
        <w:t xml:space="preserve">
      13.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6, 43-құжат; № 8, 64-құжат; № 13, 91-құжат; № 21-22, 124-құжат; 2013 ж., № 2, 10-құжат; № 9, 51-құжат; № 10-11, 56-құжат; № 15, 76-құжат; 2014 ж.,№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Конститутциясының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9-баптың 1-тармағының 12) тармақшасындағы "тыйым салу туралы сот қаулысы." деген сөздер "тыйым салу;" деген сөздермен ауыстырылып, мынадай мазмұндағы 13) тармақшамен толықтырылсын:</w:t>
      </w:r>
    </w:p>
    <w:p>
      <w:pPr>
        <w:spacing w:after="0"/>
        <w:ind w:left="0"/>
        <w:jc w:val="both"/>
      </w:pPr>
      <w:r>
        <w:rPr>
          <w:rFonts w:ascii="Times New Roman"/>
          <w:b w:val="false"/>
          <w:i w:val="false"/>
          <w:color w:val="000000"/>
          <w:sz w:val="28"/>
        </w:rPr>
        <w:t>
      "13) мемлекеттік кіріс органын жеке тұлғалардың салықтық берешегін өтеу туралы хабардар ету туралы сот қаулысы.";</w:t>
      </w:r>
    </w:p>
    <w:p>
      <w:pPr>
        <w:spacing w:after="0"/>
        <w:ind w:left="0"/>
        <w:jc w:val="both"/>
      </w:pPr>
      <w:r>
        <w:rPr>
          <w:rFonts w:ascii="Times New Roman"/>
          <w:b w:val="false"/>
          <w:i w:val="false"/>
          <w:color w:val="000000"/>
          <w:sz w:val="28"/>
        </w:rPr>
        <w:t>
      2) 55-баптың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"Мемлекеттік тіркеуге жататын мүлікті өндіріп алу мүлікке құқықтарға бұрын пайда болған ауыртпалықтардың басымдығы ескеріле отырып жүргізіледі.";</w:t>
      </w:r>
    </w:p>
    <w:p>
      <w:pPr>
        <w:spacing w:after="0"/>
        <w:ind w:left="0"/>
        <w:jc w:val="both"/>
      </w:pPr>
      <w:r>
        <w:rPr>
          <w:rFonts w:ascii="Times New Roman"/>
          <w:b w:val="false"/>
          <w:i w:val="false"/>
          <w:color w:val="000000"/>
          <w:sz w:val="28"/>
        </w:rPr>
        <w:t>
      3) 57-баптың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ипотекалық тұрғын үй қарызы міндеттемесі бойынша қамтамасыз ету болып табылатын жылжымайтын мүлікті, сондай-ақ Қазақстан Республикасының салық заңнамасына сәйкес салықтық міндеттеменің орындалуын қамтамасыз ету болып табылатын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 111, 112-баптарында белгіленген кезектілік тәртібімен өткізілген мүліктің құнынан қанағаттандырылады.".</w:t>
      </w:r>
    </w:p>
    <w:p>
      <w:pPr>
        <w:spacing w:after="0"/>
        <w:ind w:left="0"/>
        <w:jc w:val="both"/>
      </w:pPr>
      <w:r>
        <w:rPr>
          <w:rFonts w:ascii="Times New Roman"/>
          <w:b w:val="false"/>
          <w:i w:val="false"/>
          <w:color w:val="000000"/>
          <w:sz w:val="28"/>
        </w:rPr>
        <w:t xml:space="preserve">
      14.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23-II, 170, 172-құжаттар; 2016 ж., № 8-I, 65-құжат; № 24, 124-құжат; 2017 ж., № 9, 22-құжат; 2017 ж., № 11, 29-құжат;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Конститутциясының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xml:space="preserve">
      65-баптың 1-тармағының бірінші бөлігі мынадай редакцияда жазылсын: </w:t>
      </w:r>
    </w:p>
    <w:p>
      <w:pPr>
        <w:spacing w:after="0"/>
        <w:ind w:left="0"/>
        <w:jc w:val="both"/>
      </w:pPr>
      <w:r>
        <w:rPr>
          <w:rFonts w:ascii="Times New Roman"/>
          <w:b w:val="false"/>
          <w:i w:val="false"/>
          <w:color w:val="000000"/>
          <w:sz w:val="28"/>
        </w:rPr>
        <w:t>
      "1. Әуеайлақ қызметінің құрамына тізбесін табиғи монополия саласында басшылық ететуді жүзеге асыратын мемлекеттік органдармен бірлесіп азаматтық авиация саласындағы уәкілетті орган бекітетін тауарлар, жұмыстар, әуежайда және жерде көрсетілетін қызметтер кіреді."</w:t>
      </w:r>
    </w:p>
    <w:p>
      <w:pPr>
        <w:spacing w:after="0"/>
        <w:ind w:left="0"/>
        <w:jc w:val="both"/>
      </w:pPr>
      <w:r>
        <w:rPr>
          <w:rFonts w:ascii="Times New Roman"/>
          <w:b w:val="false"/>
          <w:i w:val="false"/>
          <w:color w:val="000000"/>
          <w:sz w:val="28"/>
        </w:rPr>
        <w:t xml:space="preserve">
      15.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w:t>
      </w:r>
    </w:p>
    <w:p>
      <w:pPr>
        <w:spacing w:after="0"/>
        <w:ind w:left="0"/>
        <w:jc w:val="both"/>
      </w:pPr>
      <w:r>
        <w:rPr>
          <w:rFonts w:ascii="Times New Roman"/>
          <w:b w:val="false"/>
          <w:i w:val="false"/>
          <w:color w:val="000000"/>
          <w:sz w:val="28"/>
        </w:rPr>
        <w:t>
      1) 8-баптың 10) тармақшасы алып тасталсын;</w:t>
      </w:r>
    </w:p>
    <w:p>
      <w:pPr>
        <w:spacing w:after="0"/>
        <w:ind w:left="0"/>
        <w:jc w:val="both"/>
      </w:pPr>
      <w:r>
        <w:rPr>
          <w:rFonts w:ascii="Times New Roman"/>
          <w:b w:val="false"/>
          <w:i w:val="false"/>
          <w:color w:val="000000"/>
          <w:sz w:val="28"/>
        </w:rPr>
        <w:t>
      2) 22-баптың 3-тармағы мынадай редакцияда жазылсын:</w:t>
      </w:r>
    </w:p>
    <w:p>
      <w:pPr>
        <w:spacing w:after="0"/>
        <w:ind w:left="0"/>
        <w:jc w:val="both"/>
      </w:pPr>
      <w:r>
        <w:rPr>
          <w:rFonts w:ascii="Times New Roman"/>
          <w:b w:val="false"/>
          <w:i w:val="false"/>
          <w:color w:val="000000"/>
          <w:sz w:val="28"/>
        </w:rPr>
        <w:t>
      "3. Мұнай өнімдерін бөлшек сауда арқылы жүзеге асыратын екі және одан көп тұлғалардың бір мезгілде мұнай өнiмдерiн сақтау және (немесе) бөлшек сауда арқылы өткізу үшін автожанармай құю станцияларын пайдалануына тыйым салынады.".</w:t>
      </w:r>
    </w:p>
    <w:p>
      <w:pPr>
        <w:spacing w:after="0"/>
        <w:ind w:left="0"/>
        <w:jc w:val="both"/>
      </w:pPr>
      <w:r>
        <w:rPr>
          <w:rFonts w:ascii="Times New Roman"/>
          <w:b w:val="false"/>
          <w:i w:val="false"/>
          <w:color w:val="000000"/>
          <w:sz w:val="28"/>
        </w:rPr>
        <w:t xml:space="preserve">
      16.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2015ж., № 19-I, 99-құжат; № 20-IV, 113-құжат; № 20-VII, 117-құжат; № 22-II, 145-құжат; № 22-V, 156, 158-құжаттар; 2017 жылғы 14 шілдеде "Егемен Қазақстан" және "Казахстанская правда" газеттерінде жарияланған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9-баптың 2-тармағының 2) тармақшасы мынадай редакцияда жазылсын:</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жинауды (жинақтауды) жүзеге асыратын ұйымдарды қоспағанда, акцизделетін тауарларды өндіретін ұйымдар;";</w:t>
      </w:r>
    </w:p>
    <w:p>
      <w:pPr>
        <w:spacing w:after="0"/>
        <w:ind w:left="0"/>
        <w:jc w:val="both"/>
      </w:pPr>
      <w:r>
        <w:rPr>
          <w:rFonts w:ascii="Times New Roman"/>
          <w:b w:val="false"/>
          <w:i w:val="false"/>
          <w:color w:val="000000"/>
          <w:sz w:val="28"/>
        </w:rPr>
        <w:t>
      2) 32-баптың 5-тармағы мынадай редакцияда жазылсын:</w:t>
      </w:r>
    </w:p>
    <w:p>
      <w:pPr>
        <w:spacing w:after="0"/>
        <w:ind w:left="0"/>
        <w:jc w:val="both"/>
      </w:pPr>
      <w:r>
        <w:rPr>
          <w:rFonts w:ascii="Times New Roman"/>
          <w:b w:val="false"/>
          <w:i w:val="false"/>
          <w:color w:val="000000"/>
          <w:sz w:val="28"/>
        </w:rPr>
        <w:t>
      "5. Ақпараттық-коммуникациялық технологиялар және инновациялық технологиялар саласындағы арнайы экономикалық аймақтың қатысушылары үшiн арнайы экономикалық аймақтың аумағында қызметтi жүзеге асыру талабы қызметтiң мынадай түрлерi:</w:t>
      </w:r>
    </w:p>
    <w:p>
      <w:pPr>
        <w:spacing w:after="0"/>
        <w:ind w:left="0"/>
        <w:jc w:val="both"/>
      </w:pPr>
      <w:r>
        <w:rPr>
          <w:rFonts w:ascii="Times New Roman"/>
          <w:b w:val="false"/>
          <w:i w:val="false"/>
          <w:color w:val="000000"/>
          <w:sz w:val="28"/>
        </w:rPr>
        <w:t>
      1) дерекқорларды және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нысанда сақтау және өңдеу бойынша көрсетілетін қызметтер (дата-орталықтар көрсететін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ендіру бойынша ғылыми-зерттеу жұмыстары мен тәжірибелік-конструкторлық жұмыстарды жүргізу үшін 2028 жылғы 1 қаңтарға дейін міндетті талап болып табылмайды.".</w:t>
      </w:r>
    </w:p>
    <w:p>
      <w:pPr>
        <w:spacing w:after="0"/>
        <w:ind w:left="0"/>
        <w:jc w:val="both"/>
      </w:pPr>
      <w:r>
        <w:rPr>
          <w:rFonts w:ascii="Times New Roman"/>
          <w:b w:val="false"/>
          <w:i w:val="false"/>
          <w:color w:val="000000"/>
          <w:sz w:val="28"/>
        </w:rPr>
        <w:t xml:space="preserve">
      17.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w:t>
      </w:r>
    </w:p>
    <w:p>
      <w:pPr>
        <w:spacing w:after="0"/>
        <w:ind w:left="0"/>
        <w:jc w:val="both"/>
      </w:pPr>
      <w:r>
        <w:rPr>
          <w:rFonts w:ascii="Times New Roman"/>
          <w:b w:val="false"/>
          <w:i w:val="false"/>
          <w:color w:val="000000"/>
          <w:sz w:val="28"/>
        </w:rPr>
        <w:t>
      1) 15-баптың 14-тармағының 8) тармақшасы мынадай редакцияда жазылсын:</w:t>
      </w:r>
    </w:p>
    <w:p>
      <w:pPr>
        <w:spacing w:after="0"/>
        <w:ind w:left="0"/>
        <w:jc w:val="both"/>
      </w:pP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 иеленетін, өнімді бөлу туралы келісім (келісімшарт) шеңберінде жер қойнауын пайдаланушы өндірген шикі және (немесе) тауарлық газды иелiктен шығару жағдайларына қолданылмайды.";</w:t>
      </w:r>
    </w:p>
    <w:p>
      <w:pPr>
        <w:spacing w:after="0"/>
        <w:ind w:left="0"/>
        <w:jc w:val="both"/>
      </w:pPr>
      <w:r>
        <w:rPr>
          <w:rFonts w:ascii="Times New Roman"/>
          <w:b w:val="false"/>
          <w:i w:val="false"/>
          <w:color w:val="000000"/>
          <w:sz w:val="28"/>
        </w:rPr>
        <w:t>
      2) 20-баптың 9-тармағының 4) тармақшасы мынадай редакцияда жазылсын:</w:t>
      </w:r>
    </w:p>
    <w:p>
      <w:pPr>
        <w:spacing w:after="0"/>
        <w:ind w:left="0"/>
        <w:jc w:val="both"/>
      </w:pP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 иеленетін, өнімді бөлу туралы келісім (келісімшарт) шеңберінде жер қойнауын пайдаланушы өндірген тауарлық газды өткiзу жөнiндегi қатынастарға қолданылмайды.".</w:t>
      </w:r>
    </w:p>
    <w:p>
      <w:pPr>
        <w:spacing w:after="0"/>
        <w:ind w:left="0"/>
        <w:jc w:val="both"/>
      </w:pPr>
      <w:r>
        <w:rPr>
          <w:rFonts w:ascii="Times New Roman"/>
          <w:b w:val="false"/>
          <w:i w:val="false"/>
          <w:color w:val="000000"/>
          <w:sz w:val="28"/>
        </w:rPr>
        <w:t xml:space="preserve">
      18.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w:t>
      </w:r>
    </w:p>
    <w:p>
      <w:pPr>
        <w:spacing w:after="0"/>
        <w:ind w:left="0"/>
        <w:jc w:val="both"/>
      </w:pPr>
      <w:r>
        <w:rPr>
          <w:rFonts w:ascii="Times New Roman"/>
          <w:b w:val="false"/>
          <w:i w:val="false"/>
          <w:color w:val="000000"/>
          <w:sz w:val="28"/>
        </w:rPr>
        <w:t>
      14-бапта:</w:t>
      </w:r>
    </w:p>
    <w:p>
      <w:pPr>
        <w:spacing w:after="0"/>
        <w:ind w:left="0"/>
        <w:jc w:val="both"/>
      </w:pPr>
      <w:r>
        <w:rPr>
          <w:rFonts w:ascii="Times New Roman"/>
          <w:b w:val="false"/>
          <w:i w:val="false"/>
          <w:color w:val="000000"/>
          <w:sz w:val="28"/>
        </w:rPr>
        <w:t>
      1-тармақтың 8) тармақшасындағы "көшірмесін береді." деген сөздер "көшірмесін;"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микроқаржы ұйымын есептік тіркеуден өткізу үшін алымның бюджетке төленгенін растайтын құжатты ұсынады;";</w:t>
      </w:r>
    </w:p>
    <w:p>
      <w:pPr>
        <w:spacing w:after="0"/>
        <w:ind w:left="0"/>
        <w:jc w:val="both"/>
      </w:pPr>
      <w:r>
        <w:rPr>
          <w:rFonts w:ascii="Times New Roman"/>
          <w:b w:val="false"/>
          <w:i w:val="false"/>
          <w:color w:val="000000"/>
          <w:sz w:val="28"/>
        </w:rPr>
        <w:t>
      мынандай мазмұндағы 1-1-тармақпен толықтырылсын:</w:t>
      </w:r>
    </w:p>
    <w:p>
      <w:pPr>
        <w:spacing w:after="0"/>
        <w:ind w:left="0"/>
        <w:jc w:val="both"/>
      </w:pPr>
      <w:r>
        <w:rPr>
          <w:rFonts w:ascii="Times New Roman"/>
          <w:b w:val="false"/>
          <w:i w:val="false"/>
          <w:color w:val="000000"/>
          <w:sz w:val="28"/>
        </w:rPr>
        <w:t>
      "1-1. Есептік тіркеуден өту үшін микроқаржы ұйымы мөлшері мен төлеу тәртібі Қазақстан Республикасының салық заңнамасында айқындалатын алым төлейді.".</w:t>
      </w:r>
    </w:p>
    <w:p>
      <w:pPr>
        <w:spacing w:after="0"/>
        <w:ind w:left="0"/>
        <w:jc w:val="both"/>
      </w:pPr>
      <w:r>
        <w:rPr>
          <w:rFonts w:ascii="Times New Roman"/>
          <w:b w:val="false"/>
          <w:i w:val="false"/>
          <w:color w:val="000000"/>
          <w:sz w:val="28"/>
        </w:rPr>
        <w:t xml:space="preserve">
      19.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w:t>
      </w:r>
      <w:r>
        <w:br/>
      </w:r>
      <w:r>
        <w:rPr>
          <w:rFonts w:ascii="Times New Roman"/>
          <w:b w:val="false"/>
          <w:i w:val="false"/>
          <w:color w:val="000000"/>
          <w:sz w:val="28"/>
        </w:rPr>
        <w:t>78-құжат; № 20-IV, 113-құжат; № 22-II, 145-құжат; № 22-VI, 159-құжат; № 23-II, 170-құжат; 2016 ж., № 7-І, 49-құжат; № 8-І, 65-құжат; 2017 жылғы 22 маусымда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w:t>
      </w:r>
    </w:p>
    <w:p>
      <w:pPr>
        <w:spacing w:after="0"/>
        <w:ind w:left="0"/>
        <w:jc w:val="both"/>
      </w:pPr>
      <w:r>
        <w:rPr>
          <w:rFonts w:ascii="Times New Roman"/>
          <w:b w:val="false"/>
          <w:i w:val="false"/>
          <w:color w:val="000000"/>
          <w:sz w:val="28"/>
        </w:rPr>
        <w:t>
      1) 1-баптың 26) тармақшасы мынадай редакцияда жазылсын:</w:t>
      </w:r>
    </w:p>
    <w:p>
      <w:pPr>
        <w:spacing w:after="0"/>
        <w:ind w:left="0"/>
        <w:jc w:val="both"/>
      </w:pPr>
      <w:r>
        <w:rPr>
          <w:rFonts w:ascii="Times New Roman"/>
          <w:b w:val="false"/>
          <w:i w:val="false"/>
          <w:color w:val="000000"/>
          <w:sz w:val="28"/>
        </w:rPr>
        <w:t>
      "26) мiндеттi зейнетақы жарналары, мiндеттi кәсіптік зейнетақы жарналары бойынша берешек – осы Заңда белгіленген мерзімдерде есептелген, ұстап қалған (есебiне жазылған) және бірыңғай жинақтаушы зейнетақы қорына аударылмаған мiндеттi зейнетақы жарналары, мiндеттi кәсіптік зейнетақы жарналары, сондай-ақ өсімпұлдардың төленбеген сомалары;";</w:t>
      </w:r>
    </w:p>
    <w:p>
      <w:pPr>
        <w:spacing w:after="0"/>
        <w:ind w:left="0"/>
        <w:jc w:val="both"/>
      </w:pPr>
      <w:r>
        <w:rPr>
          <w:rFonts w:ascii="Times New Roman"/>
          <w:b w:val="false"/>
          <w:i w:val="false"/>
          <w:color w:val="000000"/>
          <w:sz w:val="28"/>
        </w:rPr>
        <w:t>
      2) 28-бап мынадай редакцияда жазылсын:</w:t>
      </w:r>
    </w:p>
    <w:p>
      <w:pPr>
        <w:spacing w:after="0"/>
        <w:ind w:left="0"/>
        <w:jc w:val="both"/>
      </w:pPr>
      <w:r>
        <w:rPr>
          <w:rFonts w:ascii="Times New Roman"/>
          <w:b w:val="false"/>
          <w:i w:val="false"/>
          <w:color w:val="000000"/>
          <w:sz w:val="28"/>
        </w:rPr>
        <w:t>
      "28-бап. Мiндеттi зейнетақы жарналарын, мiндеттi кәсіптік зейнетақы жарналарын уақтылы ұстап қалмағаны және аудармағаны үшiн жауапкершілік</w:t>
      </w:r>
    </w:p>
    <w:p>
      <w:pPr>
        <w:spacing w:after="0"/>
        <w:ind w:left="0"/>
        <w:jc w:val="both"/>
      </w:pPr>
      <w:r>
        <w:rPr>
          <w:rFonts w:ascii="Times New Roman"/>
          <w:b w:val="false"/>
          <w:i w:val="false"/>
          <w:color w:val="000000"/>
          <w:sz w:val="28"/>
        </w:rPr>
        <w:t>
      1. Нақты төлем жасалған және қызметкер кіріс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оларды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1,25 еселенген мөлшерінде есебіне жазылған өсімпұлмен бірге, міндетті зейнетақы жарналары салымшыларының пайдасына, өздерінің пайдасына міндетті кәсіптік зейнетақы жарналары төленетін қызметкерлердің пайдасына агенттер аударуға тиіс.</w:t>
      </w:r>
    </w:p>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тәуекелдерді басқару жүйесіне сәйкес тәуекелдің жоғары немесе орташа деңгейі бар санатқа жатқызылған агенттің міндетті зейнетақы жарналары, міндетті кәсіптік зейнетақы жарналары бойынша берешегі туындаған күннен бастап бес жұмыс күнінен кешіктірмей мемлекеттік кіріс органы агентке берешек сомасы туралы хабарлама жібереді. </w:t>
      </w:r>
    </w:p>
    <w:p>
      <w:pPr>
        <w:spacing w:after="0"/>
        <w:ind w:left="0"/>
        <w:jc w:val="both"/>
      </w:pPr>
      <w:r>
        <w:rPr>
          <w:rFonts w:ascii="Times New Roman"/>
          <w:b w:val="false"/>
          <w:i w:val="false"/>
          <w:color w:val="000000"/>
          <w:sz w:val="28"/>
        </w:rPr>
        <w:t>
      Хабарлама нысанын салық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3. Міндетті зейнетақы жарналары, міндетті кәсіптік зейнетақы жарналары бойынша берешек өтелмеген жағдайда мемлекеттік кіріс органы мыналардың:</w:t>
      </w:r>
    </w:p>
    <w:p>
      <w:pPr>
        <w:spacing w:after="0"/>
        <w:ind w:left="0"/>
        <w:jc w:val="both"/>
      </w:pPr>
      <w:r>
        <w:rPr>
          <w:rFonts w:ascii="Times New Roman"/>
          <w:b w:val="false"/>
          <w:i w:val="false"/>
          <w:color w:val="000000"/>
          <w:sz w:val="28"/>
        </w:rPr>
        <w:t>
      өзіне хабарлама берілген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бар санатқа жатқызылған агенттің;</w:t>
      </w:r>
    </w:p>
    <w:p>
      <w:pPr>
        <w:spacing w:after="0"/>
        <w:ind w:left="0"/>
        <w:jc w:val="both"/>
      </w:pPr>
      <w:r>
        <w:rPr>
          <w:rFonts w:ascii="Times New Roman"/>
          <w:b w:val="false"/>
          <w:i w:val="false"/>
          <w:color w:val="000000"/>
          <w:sz w:val="28"/>
        </w:rPr>
        <w:t>
      өзіне хабарлама берілген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бар санатқа жатқызылған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агенттердің банктік шоттары бойынша шығыс операцияларын тоқтата тұруға және Қазақстан Республикасының заңнамасында белгіленген тәртіппен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 берешегі және кедендік төлемдер, салықтар мен өсімпұлдар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 агенттің келіп түсетін қолма-қол ақшаны Мемлекеттік корпорацияға олар келіп түскен күннен кейінгі бір жұмыс күнінен кешіктірмей аудару арқылы сөзсіз орындауына жатады.</w:t>
      </w:r>
    </w:p>
    <w:p>
      <w:pPr>
        <w:spacing w:after="0"/>
        <w:ind w:left="0"/>
        <w:jc w:val="both"/>
      </w:pPr>
      <w:r>
        <w:rPr>
          <w:rFonts w:ascii="Times New Roman"/>
          <w:b w:val="false"/>
          <w:i w:val="false"/>
          <w:color w:val="000000"/>
          <w:sz w:val="28"/>
        </w:rPr>
        <w:t>
      Агенттің касса бойынша шығыс операцияларын тоқтата тұру туралы өкім нысанын салық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4. Мемлекеттік кірістер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міндетті кәсіптік зейнетақы жарналары бойынша берешек өтелген күнінен кейінгі бір жұмыс күнінен кешіктірмей жояды.</w:t>
      </w:r>
    </w:p>
    <w:p>
      <w:pPr>
        <w:spacing w:after="0"/>
        <w:ind w:left="0"/>
        <w:jc w:val="both"/>
      </w:pPr>
      <w:r>
        <w:rPr>
          <w:rFonts w:ascii="Times New Roman"/>
          <w:b w:val="false"/>
          <w:i w:val="false"/>
          <w:color w:val="000000"/>
          <w:sz w:val="28"/>
        </w:rPr>
        <w:t>
      5. Міндетті зейнетақы жарналары, міндетті кәсіптік зейнетақы жарналары бойынша берешек өтелмеген жағдайда мемлекеттік кіріс органы мұндай берешектің сомаларын мыналардың:</w:t>
      </w:r>
    </w:p>
    <w:p>
      <w:pPr>
        <w:spacing w:after="0"/>
        <w:ind w:left="0"/>
        <w:jc w:val="both"/>
      </w:pPr>
      <w:r>
        <w:rPr>
          <w:rFonts w:ascii="Times New Roman"/>
          <w:b w:val="false"/>
          <w:i w:val="false"/>
          <w:color w:val="000000"/>
          <w:sz w:val="28"/>
        </w:rPr>
        <w:t>
      өзіне хабарлама берілген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бар санатқа жатқызылған агенттің;</w:t>
      </w:r>
    </w:p>
    <w:p>
      <w:pPr>
        <w:spacing w:after="0"/>
        <w:ind w:left="0"/>
        <w:jc w:val="both"/>
      </w:pPr>
      <w:r>
        <w:rPr>
          <w:rFonts w:ascii="Times New Roman"/>
          <w:b w:val="false"/>
          <w:i w:val="false"/>
          <w:color w:val="000000"/>
          <w:sz w:val="28"/>
        </w:rPr>
        <w:t>
      өзіне хабарлама берілген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бар санатқа жатқызылған агенттің банктік шоттарынан мәжбүрлеу тәртібімен өндіріп алады.</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бойынша берешекті агенттердің банктік шоттарынан өндіріп алу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Қазақстан Республикасының Азаматтық кодексінде белгіленген кезектілік тәртібімен алып қоюды жүргізеді. </w:t>
      </w:r>
    </w:p>
    <w:p>
      <w:pPr>
        <w:spacing w:after="0"/>
        <w:ind w:left="0"/>
        <w:jc w:val="both"/>
      </w:pPr>
      <w:r>
        <w:rPr>
          <w:rFonts w:ascii="Times New Roman"/>
          <w:b w:val="false"/>
          <w:i w:val="false"/>
          <w:color w:val="000000"/>
          <w:sz w:val="28"/>
        </w:rPr>
        <w:t xml:space="preserve">
      Агенттің банктік шотында ұлттық валютада ақша болмаған жағдайда міндетті зейнетақы жарналары, міндетті кәсіптік зейнетақы жарналары бойынша берешекті өндіріп алу мемлекеттік кіріс органдары ұлттық валютада қойған инкассолық өкімдер негізінде агенттің шетел валютасындағы банктік шоттарынан жүргізіледі. </w:t>
      </w:r>
    </w:p>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міндетті зейнетақы жарналарының, міндетті кәсіптік зейнетақы жарналарының сомаларын осы сомалар агенттердің банктік шоттарынан есептен шығарылған күні Мемлекеттік корпорация арқылы аударуға міндетті. </w:t>
      </w:r>
    </w:p>
    <w:p>
      <w:pPr>
        <w:spacing w:after="0"/>
        <w:ind w:left="0"/>
        <w:jc w:val="both"/>
      </w:pPr>
      <w:r>
        <w:rPr>
          <w:rFonts w:ascii="Times New Roman"/>
          <w:b w:val="false"/>
          <w:i w:val="false"/>
          <w:color w:val="000000"/>
          <w:sz w:val="28"/>
        </w:rPr>
        <w:t>
      7. Мемлекеттік кіріс органдары жыл сайын бұқаралық ақпарат құралдарында агенттің сәйкестендіру нөмірін, басшысының тегін, атын, әкесінің атын (ол болған кезде) және міндетті зейнетақы жарналары, міндетті кәсіптік зейнетақы жарналары бойынша берешек сомаларын көрсете отырып міндетті зейнетақы жарналары, міндетті кәсіптік зейнетақы жарналары бойынша берешегі туындаған күннен бастап алты айдан асатын мерзімде өтелмеген берешегі бар агенттердің тізімдерін жариялайды.".</w:t>
      </w:r>
    </w:p>
    <w:p>
      <w:pPr>
        <w:spacing w:after="0"/>
        <w:ind w:left="0"/>
        <w:jc w:val="both"/>
      </w:pPr>
      <w:r>
        <w:rPr>
          <w:rFonts w:ascii="Times New Roman"/>
          <w:b w:val="false"/>
          <w:i w:val="false"/>
          <w:color w:val="000000"/>
          <w:sz w:val="28"/>
        </w:rPr>
        <w:t xml:space="preserve">
      20.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29-баптың 4-тармағы мынадай редакцияда жазылсын:</w:t>
      </w:r>
    </w:p>
    <w:p>
      <w:pPr>
        <w:spacing w:after="0"/>
        <w:ind w:left="0"/>
        <w:jc w:val="both"/>
      </w:pPr>
      <w:r>
        <w:rPr>
          <w:rFonts w:ascii="Times New Roman"/>
          <w:b w:val="false"/>
          <w:i w:val="false"/>
          <w:color w:val="000000"/>
          <w:sz w:val="28"/>
        </w:rPr>
        <w:t>
      "4. Қорға аударымдар және (немесе) жарналар мынадай төлемдер мен кірістерден ұсталмайды:</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319-бабының 2-тармағында көрсетілген кірістер;</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341-бабы 1-тармағының 10), 12), және 13) тармақшаларында белгіленген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 кірістер;</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654-бабының 10) тармақшасында белгіленген кірістер;</w:t>
      </w:r>
    </w:p>
    <w:p>
      <w:pPr>
        <w:spacing w:after="0"/>
        <w:ind w:left="0"/>
        <w:jc w:val="both"/>
      </w:pPr>
      <w:r>
        <w:rPr>
          <w:rFonts w:ascii="Times New Roman"/>
          <w:b w:val="false"/>
          <w:i w:val="false"/>
          <w:color w:val="000000"/>
          <w:sz w:val="28"/>
        </w:rPr>
        <w:t>
      4) гранттар қаражаты есебінен төлемдер (жұмыскерлердің еңбегіне ақы төлеу және жеке тұлғаларға азаматтық-құқықтық сипаттағы шарттар бойынша жұмыстарға (көрсетілетін қызметтерге) ақы төлеу түріндегі төлемдерден басқа);</w:t>
      </w:r>
    </w:p>
    <w:p>
      <w:pPr>
        <w:spacing w:after="0"/>
        <w:ind w:left="0"/>
        <w:jc w:val="both"/>
      </w:pPr>
      <w:r>
        <w:rPr>
          <w:rFonts w:ascii="Times New Roman"/>
          <w:b w:val="false"/>
          <w:i w:val="false"/>
          <w:color w:val="000000"/>
          <w:sz w:val="28"/>
        </w:rPr>
        <w:t>
      5) жұмыс беруші жеке тұлғаның қызметі тоқтатылған не жұмыс беруші заңды тұлға таратылған, қызметкерлер жұмыскерлердің саны немесе штаты қысқартылған жағдайларда еңбек шарты бұзылған кезде Қазақстан Республикасының заңнамасында белгіленген мөлшерде төленетін өтемақы төлемдері.";</w:t>
      </w:r>
    </w:p>
    <w:p>
      <w:pPr>
        <w:spacing w:after="0"/>
        <w:ind w:left="0"/>
        <w:jc w:val="both"/>
      </w:pPr>
      <w:r>
        <w:rPr>
          <w:rFonts w:ascii="Times New Roman"/>
          <w:b w:val="false"/>
          <w:i w:val="false"/>
          <w:color w:val="000000"/>
          <w:sz w:val="28"/>
        </w:rPr>
        <w:t>
      2) 31-бап мынадай редакцияда жазылсын:</w:t>
      </w:r>
    </w:p>
    <w:p>
      <w:pPr>
        <w:spacing w:after="0"/>
        <w:ind w:left="0"/>
        <w:jc w:val="both"/>
      </w:pPr>
      <w:r>
        <w:rPr>
          <w:rFonts w:ascii="Times New Roman"/>
          <w:b w:val="false"/>
          <w:i w:val="false"/>
          <w:color w:val="000000"/>
          <w:sz w:val="28"/>
        </w:rPr>
        <w:t>
      "31-бап. Аударымдарды және (немесе) жарналарды уақтылы аудармағаны үшін төлеушінің жауапкершілігі</w:t>
      </w:r>
    </w:p>
    <w:p>
      <w:pPr>
        <w:spacing w:after="0"/>
        <w:ind w:left="0"/>
        <w:jc w:val="both"/>
      </w:pPr>
      <w:r>
        <w:rPr>
          <w:rFonts w:ascii="Times New Roman"/>
          <w:b w:val="false"/>
          <w:i w:val="false"/>
          <w:color w:val="000000"/>
          <w:sz w:val="28"/>
        </w:rPr>
        <w:t xml:space="preserve">
      1. Аударымдардың және (немесе) жарналардың уақтылы аударылмаған сомаларын мемлекеттік кіріс органдары өндіріп алады және оларды төлеуші Қазақстан Республикасының Ұлттық Банкі белгілеген қайта қаржыландырудың 1,25 еселенген ресми мөлшерлемесі мөлшерінде мерзімі өткен әр күн үшін (қорға төлеген күнді қоса алғанда) есептелген өсімпұлмен бірге қордың шотына аударуға тиіс. </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бар санатқа жатқызылған төлеушінің аударымдар және (немесе) жарналар бойынша берешегі туындаған күннен бастап бес жұмыс күнінен кешіктірмей мемлекеттік кіріс органы төлеушіге берешек сомасы туралы хабарлама жібереді.</w:t>
      </w:r>
    </w:p>
    <w:p>
      <w:pPr>
        <w:spacing w:after="0"/>
        <w:ind w:left="0"/>
        <w:jc w:val="both"/>
      </w:pPr>
      <w:r>
        <w:rPr>
          <w:rFonts w:ascii="Times New Roman"/>
          <w:b w:val="false"/>
          <w:i w:val="false"/>
          <w:color w:val="000000"/>
          <w:sz w:val="28"/>
        </w:rPr>
        <w:t>
      Хабарлама нысанын салық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3. Аударымдар және (немесе) жарналар бойынша берешек өтелмеген жағдайда мемлекеттік кіріс органы мыналардың:</w:t>
      </w:r>
    </w:p>
    <w:p>
      <w:pPr>
        <w:spacing w:after="0"/>
        <w:ind w:left="0"/>
        <w:jc w:val="both"/>
      </w:pPr>
      <w:r>
        <w:rPr>
          <w:rFonts w:ascii="Times New Roman"/>
          <w:b w:val="false"/>
          <w:i w:val="false"/>
          <w:color w:val="000000"/>
          <w:sz w:val="28"/>
        </w:rPr>
        <w:t>
      өзіне хабарлама берілген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бар санатқа жатқызылған төлеушінің;</w:t>
      </w:r>
    </w:p>
    <w:p>
      <w:pPr>
        <w:spacing w:after="0"/>
        <w:ind w:left="0"/>
        <w:jc w:val="both"/>
      </w:pPr>
      <w:r>
        <w:rPr>
          <w:rFonts w:ascii="Times New Roman"/>
          <w:b w:val="false"/>
          <w:i w:val="false"/>
          <w:color w:val="000000"/>
          <w:sz w:val="28"/>
        </w:rPr>
        <w:t>
      өзіне хабарлама берілген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төлеушілердің банктік шоттары бойынша шығыс операцияларын тоқтата тұруға және Қазақстан Республикасының заңнамасында белгіленген тәртіппен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 берешегін және кедендік төлемдер, салықтар мен өсімпұлдар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 келіп түсетін қолма-қол ақшаны олар келіп түскен күннен кейінгі бір жұмыс күнінен кешіктірілмей Қорға аудару арқылы төлеушінің сөзсіз орындауына жатады.</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нысанын салық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4. Мемлекеттік кірістер органының төлеушінің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аударымдар және (немесе) жарналар бойынша берешек өтелген күнінен кейінгі бір жұмыс күнінен кешіктірмей жояды.</w:t>
      </w:r>
    </w:p>
    <w:p>
      <w:pPr>
        <w:spacing w:after="0"/>
        <w:ind w:left="0"/>
        <w:jc w:val="both"/>
      </w:pPr>
      <w:r>
        <w:rPr>
          <w:rFonts w:ascii="Times New Roman"/>
          <w:b w:val="false"/>
          <w:i w:val="false"/>
          <w:color w:val="000000"/>
          <w:sz w:val="28"/>
        </w:rPr>
        <w:t>
      5. Аударымдар және (немесе) жарналар бойынша берешек өтелмеген жағдайда мемлекеттік кіріс органы мұндай берешектің сомаларын мыналардың:</w:t>
      </w:r>
    </w:p>
    <w:p>
      <w:pPr>
        <w:spacing w:after="0"/>
        <w:ind w:left="0"/>
        <w:jc w:val="both"/>
      </w:pPr>
      <w:r>
        <w:rPr>
          <w:rFonts w:ascii="Times New Roman"/>
          <w:b w:val="false"/>
          <w:i w:val="false"/>
          <w:color w:val="000000"/>
          <w:sz w:val="28"/>
        </w:rPr>
        <w:t>
      өзіне хабарлама берілген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бар санатқа жатқызылған төлеушінің;</w:t>
      </w:r>
    </w:p>
    <w:p>
      <w:pPr>
        <w:spacing w:after="0"/>
        <w:ind w:left="0"/>
        <w:jc w:val="both"/>
      </w:pPr>
      <w:r>
        <w:rPr>
          <w:rFonts w:ascii="Times New Roman"/>
          <w:b w:val="false"/>
          <w:i w:val="false"/>
          <w:color w:val="000000"/>
          <w:sz w:val="28"/>
        </w:rPr>
        <w:t>
      өзіне хабарлама берілген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бар санатқа жатқызылған төлеушінің банктік шоттарынан мәжбүрлеу тәртібімен өндіріп алады.</w:t>
      </w:r>
    </w:p>
    <w:p>
      <w:pPr>
        <w:spacing w:after="0"/>
        <w:ind w:left="0"/>
        <w:jc w:val="both"/>
      </w:pPr>
      <w:r>
        <w:rPr>
          <w:rFonts w:ascii="Times New Roman"/>
          <w:b w:val="false"/>
          <w:i w:val="false"/>
          <w:color w:val="000000"/>
          <w:sz w:val="28"/>
        </w:rPr>
        <w:t>
      Аударымдар және (немесе) жарналар бойынша берешекті төлеушілердің банктік шоттарынан өндіріп алу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Қазақстан Республикасының Азаматтық кодексінде белгіленген кезектілік тәртібімен алып қоюды жүргізеді. </w:t>
      </w:r>
    </w:p>
    <w:p>
      <w:pPr>
        <w:spacing w:after="0"/>
        <w:ind w:left="0"/>
        <w:jc w:val="both"/>
      </w:pPr>
      <w:r>
        <w:rPr>
          <w:rFonts w:ascii="Times New Roman"/>
          <w:b w:val="false"/>
          <w:i w:val="false"/>
          <w:color w:val="000000"/>
          <w:sz w:val="28"/>
        </w:rPr>
        <w:t xml:space="preserve">
      Төлеушінің банктік шотында ұлттық валютада ақша болмаған жағдайда аударымдар және (немесе) жарналар бойынша берешекті өндіріп алу мемлекеттік кіріс органдары ұлттық валютада қойған инкассолық өкімдер негізінде төлеушінің шетел валютасындағы банктік шоттарынан жүргізіледі. </w:t>
      </w:r>
    </w:p>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аударымдардың және (немесе) жарналардың сомаларын Қорға осы сомалар төлеушілердің банктік шоттарынан есептен шығарылған күні Мемлекеттік корпорация арқылы аударуға міндетті. </w:t>
      </w:r>
    </w:p>
    <w:p>
      <w:pPr>
        <w:spacing w:after="0"/>
        <w:ind w:left="0"/>
        <w:jc w:val="both"/>
      </w:pPr>
      <w:r>
        <w:rPr>
          <w:rFonts w:ascii="Times New Roman"/>
          <w:b w:val="false"/>
          <w:i w:val="false"/>
          <w:color w:val="000000"/>
          <w:sz w:val="28"/>
        </w:rPr>
        <w:t xml:space="preserve">
      7. Мемлекеттік кірістер органдары жыл сайын бұқаралық ақпарат құралдарында төлеушінің сәйкестендіру нөмірін, басшысының тегін, атын, әкесінің атын (ол болған кезде) көрсете отырып, аударымдар және (немесе) жарналар бойынша берешегі туындаған күннен бастап алты айдан асатын мерзімде өтелмеген берешегі бар төлеушілердің тізімдерін жариялайды. </w:t>
      </w:r>
    </w:p>
    <w:p>
      <w:pPr>
        <w:spacing w:after="0"/>
        <w:ind w:left="0"/>
        <w:jc w:val="both"/>
      </w:pPr>
      <w:r>
        <w:rPr>
          <w:rFonts w:ascii="Times New Roman"/>
          <w:b w:val="false"/>
          <w:i w:val="false"/>
          <w:color w:val="000000"/>
          <w:sz w:val="28"/>
        </w:rPr>
        <w:t>
      8. Осы баптың мақсаттары үшін төлеуші деп аударымдарды төлеушілер, дара кәсіпкерлер, жекеше нотариустар, жеке сот орындаушылары, адвокаттар, кәсіпқой медиаторлар түсініледі.".</w:t>
      </w:r>
    </w:p>
    <w:p>
      <w:pPr>
        <w:spacing w:after="0"/>
        <w:ind w:left="0"/>
        <w:jc w:val="both"/>
      </w:pPr>
      <w:r>
        <w:rPr>
          <w:rFonts w:ascii="Times New Roman"/>
          <w:b w:val="false"/>
          <w:i w:val="false"/>
          <w:color w:val="000000"/>
          <w:sz w:val="28"/>
        </w:rPr>
        <w:t xml:space="preserve">
      21.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 169-құжат; № 22, 116-құжат):</w:t>
      </w:r>
    </w:p>
    <w:p>
      <w:pPr>
        <w:spacing w:after="0"/>
        <w:ind w:left="0"/>
        <w:jc w:val="both"/>
      </w:pPr>
      <w:r>
        <w:rPr>
          <w:rFonts w:ascii="Times New Roman"/>
          <w:b w:val="false"/>
          <w:i w:val="false"/>
          <w:color w:val="000000"/>
          <w:sz w:val="28"/>
        </w:rPr>
        <w:t>
      1-баптың 3-тармағында:</w:t>
      </w:r>
    </w:p>
    <w:p>
      <w:pPr>
        <w:spacing w:after="0"/>
        <w:ind w:left="0"/>
        <w:jc w:val="both"/>
      </w:pPr>
      <w:r>
        <w:rPr>
          <w:rFonts w:ascii="Times New Roman"/>
          <w:b w:val="false"/>
          <w:i w:val="false"/>
          <w:color w:val="000000"/>
          <w:sz w:val="28"/>
        </w:rPr>
        <w:t>
      1) тармақшаның алтыншы абзацы мынадай редакцияда жазылсын:</w:t>
      </w:r>
    </w:p>
    <w:p>
      <w:pPr>
        <w:spacing w:after="0"/>
        <w:ind w:left="0"/>
        <w:jc w:val="both"/>
      </w:pPr>
      <w:r>
        <w:rPr>
          <w:rFonts w:ascii="Times New Roman"/>
          <w:b w:val="false"/>
          <w:i w:val="false"/>
          <w:color w:val="000000"/>
          <w:sz w:val="28"/>
        </w:rPr>
        <w:t>
      "283-1-бап. Тауарларға арналған ілеспе жүкқұжаттарын ұсынбау не уақтылы ұсынбау, тауарларға арналған ілеспе жүкқұжаттарында тауарлар атауының сәйкес келмеуі, санын (көлемін анық емес көрсету), сол сияқты тауарлардың ілеспе жүкқұжаттарында мұнай өнімдерінің, темекі бұйымдарының, этил спиртінің және алкоголь өнімдерінің, биоотынның жеке идентификациялық нөмір-кодын анық емес көрсету";</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мынадай мазмұндағы 283-1-баппен толықтырылсын:</w:t>
      </w:r>
    </w:p>
    <w:p>
      <w:pPr>
        <w:spacing w:after="0"/>
        <w:ind w:left="0"/>
        <w:jc w:val="both"/>
      </w:pPr>
      <w:r>
        <w:rPr>
          <w:rFonts w:ascii="Times New Roman"/>
          <w:b w:val="false"/>
          <w:i w:val="false"/>
          <w:color w:val="000000"/>
          <w:sz w:val="28"/>
        </w:rPr>
        <w:t>
      "283-1-бап. Тауарларға арналған ілеспе жүкқұжаттарын ұсынбау не уақтылы ұсынбау, тауарларға арналған ілеспе жүкқұжаттарында тауарлар атауының сәйкес келмеуі, санын (көлемін анық емес көрсету), сол сияқты тауарлардың ілеспе жүкқұжаттарында мұнай өнімдерінің, темекі бұйымдарының, этил спиртінің және алкоголь өнімдерінің, биоотынның жеке идентификациялық нөмір-кодын анық емес көрсету</w:t>
      </w:r>
    </w:p>
    <w:p>
      <w:pPr>
        <w:spacing w:after="0"/>
        <w:ind w:left="0"/>
        <w:jc w:val="both"/>
      </w:pPr>
      <w:r>
        <w:rPr>
          <w:rFonts w:ascii="Times New Roman"/>
          <w:b w:val="false"/>
          <w:i w:val="false"/>
          <w:color w:val="000000"/>
          <w:sz w:val="28"/>
        </w:rPr>
        <w:t>
      1. Тауарларға арналған ілеспе жүкқұжаттарын ұсынбау не уақтылы ұсынбау –</w:t>
      </w:r>
    </w:p>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іс-әрекетттер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Тауарларға арналған ілеспе жүкқұжаттарында тауарлар атауының сәйкес келмеуі, санын (көлемін анық емес көрсету), тауарларға арналған ілеспе жүкқұжаттарында мұнай өнімдерінің, темекі бұйымдарының, этил спиртінің және алкоголь өнімдерінің, биоотынның жеке идентификациялық нөмір-кодтарының анық емес көрсету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Тауарларға арналған ілеспе жүкқұжаттарын ресімдемеу,сол сияқты мұнай өнімдерінің жекелеген түрлерінің, темекі бұйымдарының, этил спиртінің және алкоголь өнімдерінің, биоотынның тауарларға арналған ілеспе жүкқұжатынсыз айналымы – </w:t>
      </w:r>
    </w:p>
    <w:p>
      <w:pPr>
        <w:spacing w:after="0"/>
        <w:ind w:left="0"/>
        <w:jc w:val="both"/>
      </w:pPr>
      <w:r>
        <w:rPr>
          <w:rFonts w:ascii="Times New Roman"/>
          <w:b w:val="false"/>
          <w:i w:val="false"/>
          <w:color w:val="000000"/>
          <w:sz w:val="28"/>
        </w:rPr>
        <w:t>
      әкімшілік құқық бұзушылықтың тiкелей нысанасы болып табылған мұнай өнімдерінің жекелеген түрлерін, темекі бұйымдарын, этил спиртін және (немесе) алкоголь өнімдерін және (немесе) құқық бұзушылық жасау салдарынан алынған кірістер, ақша тәркiлене отырып, жеке тұлғаларға – жиырма, шағын кәсіпкерлік субъектілеріне – елу, орта кәсіпкерлік субъектілеріне –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әкімшілік құқық бұзушылықтың тiкелей нысанасы болып табылған мұнай өнімдерінің жекелеген түрлерін, темекі бұйымдарын, этил спиртін және (немесе) алкоголь өнімідерін және (немесе) құқық бұзушылық жасау салдарынан алынған кірістер, ақша тәркiлене отырып, жеке тұлғаларға – қырық, шағын кәсіпкерлік субъектілеріне –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жылғы 3 шілдеде "Егемен Қазақстан" және "Казахстанская правда" газеттерінде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Заңына):</w:t>
      </w:r>
    </w:p>
    <w:p>
      <w:pPr>
        <w:spacing w:after="0"/>
        <w:ind w:left="0"/>
        <w:jc w:val="both"/>
      </w:pPr>
      <w:r>
        <w:rPr>
          <w:rFonts w:ascii="Times New Roman"/>
          <w:b w:val="false"/>
          <w:i w:val="false"/>
          <w:color w:val="000000"/>
          <w:sz w:val="28"/>
        </w:rPr>
        <w:t>
      1) 25-бапта:</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xml:space="preserve">
      "9. Сомасы республикалық бюджет туралы заңда белгіленген және төлем жасалатын күні қолданыста болатын айлық есептік көрсеткіштің бір мың еселенген мөлшерінен асатын мәміле бойынша қосылған құн салығының төлеушісі ретінде тіркеу есебінде тұрған жеке кәсіпкерлер немесе қосылған құн салығының төлеушісі ретінде тіркеу есебінде тұрған басқа жеке кәсіпкерлер пайдасына заңды тұлғалар немесе заңды тұлғалар арасындағы төлемдер қолма-қол ақшасыз тәртіппен ғана жүзеге асырылады.". </w:t>
      </w:r>
    </w:p>
    <w:p>
      <w:pPr>
        <w:spacing w:after="0"/>
        <w:ind w:left="0"/>
        <w:jc w:val="both"/>
      </w:pPr>
      <w:r>
        <w:rPr>
          <w:rFonts w:ascii="Times New Roman"/>
          <w:b w:val="false"/>
          <w:i w:val="false"/>
          <w:color w:val="000000"/>
          <w:sz w:val="28"/>
        </w:rPr>
        <w:t>
      мынадай мазмұндағы 10-1-тармақпен толықтырылсын:</w:t>
      </w:r>
    </w:p>
    <w:p>
      <w:pPr>
        <w:spacing w:after="0"/>
        <w:ind w:left="0"/>
        <w:jc w:val="both"/>
      </w:pPr>
      <w:r>
        <w:rPr>
          <w:rFonts w:ascii="Times New Roman"/>
          <w:b w:val="false"/>
          <w:i w:val="false"/>
          <w:color w:val="000000"/>
          <w:sz w:val="28"/>
        </w:rPr>
        <w:t>
      "10-1. Банктер "электрондық үкіметтің" төлем шлюзі арқылы мемлекеттік кіріс органдарына қосылған құн салығының ағымдағы шоттарының иелері туралы мәліметтер, ашу және жабу, қосылған құн салығының ағымдағы шоттары бойынша жүзеге асырылған төлемдер және (немесе) ақша аударымдары, сондай-ақ осындай шоттар бойынша ақша қозғалыстары және қалдықтары туралы ақпаратты береді.";</w:t>
      </w:r>
    </w:p>
    <w:p>
      <w:pPr>
        <w:spacing w:after="0"/>
        <w:ind w:left="0"/>
        <w:jc w:val="both"/>
      </w:pPr>
      <w:r>
        <w:rPr>
          <w:rFonts w:ascii="Times New Roman"/>
          <w:b w:val="false"/>
          <w:i w:val="false"/>
          <w:color w:val="000000"/>
          <w:sz w:val="28"/>
        </w:rPr>
        <w:t xml:space="preserve">
      23. 2017 жылғы 11 мамырда "Егемен Қазақстан" және "Казахстанская правда" газеттерінде жарияланған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15-баптың 1-тармағы мынадай мазмұндағы 11-1) тармақшамен толықтырылсын:</w:t>
      </w:r>
    </w:p>
    <w:p>
      <w:pPr>
        <w:spacing w:after="0"/>
        <w:ind w:left="0"/>
        <w:jc w:val="both"/>
      </w:pPr>
      <w:r>
        <w:rPr>
          <w:rFonts w:ascii="Times New Roman"/>
          <w:b w:val="false"/>
          <w:i w:val="false"/>
          <w:color w:val="000000"/>
          <w:sz w:val="28"/>
        </w:rPr>
        <w:t>
      "11-1) талап ету құқығын басқаға беру бойынша мәліметтерді өзінің орналасқан жері бойынша мемлекеттік кіріс органдарына уәкілетті мемлекеттік органдардың келісімі бойынша салықтың және бюджетке төленетін басқа да міндетті төлемдердің түсу толықтығы қамтамасыз ету саласына жетекшілік ететін уәкілетті мемлекеттік орган белгілеген нысан бойынша тоқсаннан кейiнгi екінші айдың жиырма бесінші күнінен кешiктiрмей ұсынады.</w:t>
      </w:r>
    </w:p>
    <w:p>
      <w:pPr>
        <w:spacing w:after="0"/>
        <w:ind w:left="0"/>
        <w:jc w:val="both"/>
      </w:pPr>
      <w:r>
        <w:rPr>
          <w:rFonts w:ascii="Times New Roman"/>
          <w:b w:val="false"/>
          <w:i w:val="false"/>
          <w:color w:val="000000"/>
          <w:sz w:val="28"/>
        </w:rPr>
        <w:t>
      Талап ету құқығын басқаға беру бойынша мәліметтерді ұсынбау, уақтылы ұсынбау, анық емес немесе толық емес ұсынылғаны үшін коллекторлық агенттік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2018 жылғы 2 қаңтардан бастап 2020 жылғы 1 қаңтарға дейін Қазақстан Республикасы Кәсіпкерлік кодексінің 147-бабы 6-тармағының </w:t>
      </w:r>
    </w:p>
    <w:p>
      <w:pPr>
        <w:spacing w:after="0"/>
        <w:ind w:left="0"/>
        <w:jc w:val="both"/>
      </w:pPr>
      <w:r>
        <w:rPr>
          <w:rFonts w:ascii="Times New Roman"/>
          <w:b w:val="false"/>
          <w:i w:val="false"/>
          <w:color w:val="000000"/>
          <w:sz w:val="28"/>
        </w:rPr>
        <w:t>
      бірінші бөлігінің 4) тармақшасы мынадай редакцияда қолданылады деп белгіленсін:</w:t>
      </w:r>
    </w:p>
    <w:p>
      <w:pPr>
        <w:spacing w:after="0"/>
        <w:ind w:left="0"/>
        <w:jc w:val="both"/>
      </w:pPr>
      <w:r>
        <w:rPr>
          <w:rFonts w:ascii="Times New Roman"/>
          <w:b w:val="false"/>
          <w:i w:val="false"/>
          <w:color w:val="000000"/>
          <w:sz w:val="28"/>
        </w:rPr>
        <w:t>
      "4) алкоголь өніміне, мұнай өнімдеріне, темекі бұйымдарына және биоотынға ілеспе жүкқұжаттарының болуы және олардың төлнұсқалылығы;".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2016 жылғы 2 қаңтардан бастап 2019 жылғы 1 қаңтарға дейін "Трансферттік баға белгілеу туралы" Қазақстан Республикасы Заңының 4-бабы 1-тармағының 7) тармақшасы мынадай редакцияда қолданылады деп белгіленсін:</w:t>
      </w:r>
    </w:p>
    <w:p>
      <w:pPr>
        <w:spacing w:after="0"/>
        <w:ind w:left="0"/>
        <w:jc w:val="both"/>
      </w:pPr>
      <w:r>
        <w:rPr>
          <w:rFonts w:ascii="Times New Roman"/>
          <w:b w:val="false"/>
          <w:i w:val="false"/>
          <w:color w:val="000000"/>
          <w:sz w:val="28"/>
        </w:rPr>
        <w:t>
      "7) осы Заңның 7-3-бабында белгіленген жағдайларда халықаралық топтың қатысушысына есептік қаржы жылына еларалық есептілікті уәкілетті органға ұсыну туралы талапты уәкілетті орган белгілеген тәртіппен жіберуге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2016 жылғы 2 қаңтардан бастап 2019 жылғы 1 қаңтарға дейін "Трансферттік баға белгілеу туралы" Қазақстан Республикасы Заңының 5-бабы  1-тармағының 8) тармақшасы мынадай редакцияда қолданылатыны белгіленсін:</w:t>
      </w:r>
    </w:p>
    <w:p>
      <w:pPr>
        <w:spacing w:after="0"/>
        <w:ind w:left="0"/>
        <w:jc w:val="both"/>
      </w:pPr>
      <w:r>
        <w:rPr>
          <w:rFonts w:ascii="Times New Roman"/>
          <w:b w:val="false"/>
          <w:i w:val="false"/>
          <w:color w:val="000000"/>
          <w:sz w:val="28"/>
        </w:rPr>
        <w:t>
      "8) халықаралық топтың қатысушысы басқа халықаралық топтың қатысушысына өзінің атынан еларалық есептілікті әзірлеуге және (немесе) ұсынуға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2016 жылғы 2 қаңтардан бастап 2018 жылғы 1 қаңтарға дейін "Трансферттік баға белгілеу туралы" Қазақстан Республикасы Заңының 5-бабының 3-тармағы мынадай редакцияда қолданылатыны белгіленсін:</w:t>
      </w:r>
    </w:p>
    <w:p>
      <w:pPr>
        <w:spacing w:after="0"/>
        <w:ind w:left="0"/>
        <w:jc w:val="both"/>
      </w:pPr>
      <w:r>
        <w:rPr>
          <w:rFonts w:ascii="Times New Roman"/>
          <w:b w:val="false"/>
          <w:i w:val="false"/>
          <w:color w:val="000000"/>
          <w:sz w:val="28"/>
        </w:rPr>
        <w:t>
      "3. Мәмілеге қатысушылар мен халықаралық топтың қатысушылары:</w:t>
      </w:r>
    </w:p>
    <w:p>
      <w:pPr>
        <w:spacing w:after="0"/>
        <w:ind w:left="0"/>
        <w:jc w:val="both"/>
      </w:pPr>
      <w:r>
        <w:rPr>
          <w:rFonts w:ascii="Times New Roman"/>
          <w:b w:val="false"/>
          <w:i w:val="false"/>
          <w:color w:val="000000"/>
          <w:sz w:val="28"/>
        </w:rPr>
        <w:t>
      1) осы Заңға сәйкес міндеттерді уақытында және толық көлемде орындауға;</w:t>
      </w:r>
    </w:p>
    <w:p>
      <w:pPr>
        <w:spacing w:after="0"/>
        <w:ind w:left="0"/>
        <w:jc w:val="both"/>
      </w:pPr>
      <w:r>
        <w:rPr>
          <w:rFonts w:ascii="Times New Roman"/>
          <w:b w:val="false"/>
          <w:i w:val="false"/>
          <w:color w:val="000000"/>
          <w:sz w:val="28"/>
        </w:rPr>
        <w:t>
      2) уәкілетті органдардың заңды талаптарын орындауға;</w:t>
      </w:r>
    </w:p>
    <w:p>
      <w:pPr>
        <w:spacing w:after="0"/>
        <w:ind w:left="0"/>
        <w:jc w:val="both"/>
      </w:pPr>
      <w:r>
        <w:rPr>
          <w:rFonts w:ascii="Times New Roman"/>
          <w:b w:val="false"/>
          <w:i w:val="false"/>
          <w:color w:val="000000"/>
          <w:sz w:val="28"/>
        </w:rPr>
        <w:t>
      3) мәміленің қолданылатын бағасының негізділігін растайтын есептілікті және құжаттаманы жүргізуге;</w:t>
      </w:r>
    </w:p>
    <w:p>
      <w:pPr>
        <w:spacing w:after="0"/>
        <w:ind w:left="0"/>
        <w:jc w:val="both"/>
      </w:pPr>
      <w:r>
        <w:rPr>
          <w:rFonts w:ascii="Times New Roman"/>
          <w:b w:val="false"/>
          <w:i w:val="false"/>
          <w:color w:val="000000"/>
          <w:sz w:val="28"/>
        </w:rPr>
        <w:t>
      4) еларалық есептілікті ұсыну жүргізуге, егер қатысушы халықаралық топтың міндеті жүктелген немесе талабы бойынша осындай есептілікті беретін болса;</w:t>
      </w:r>
    </w:p>
    <w:p>
      <w:pPr>
        <w:spacing w:after="0"/>
        <w:ind w:left="0"/>
        <w:jc w:val="both"/>
      </w:pPr>
      <w:r>
        <w:rPr>
          <w:rFonts w:ascii="Times New Roman"/>
          <w:b w:val="false"/>
          <w:i w:val="false"/>
          <w:color w:val="000000"/>
          <w:sz w:val="28"/>
        </w:rPr>
        <w:t>
      5) осы Заңның 7-3-бабында белгіленген жағдайларда еларалық есептілікті уәкілетті органға ұсынуға міндетті.</w:t>
      </w:r>
    </w:p>
    <w:p>
      <w:pPr>
        <w:spacing w:after="0"/>
        <w:ind w:left="0"/>
        <w:jc w:val="both"/>
      </w:pPr>
      <w:r>
        <w:rPr>
          <w:rFonts w:ascii="Times New Roman"/>
          <w:b w:val="false"/>
          <w:i w:val="false"/>
          <w:color w:val="000000"/>
          <w:sz w:val="28"/>
        </w:rPr>
        <w:t>
      Осы тармақтың 4) және 5) тармақшаларында көзделген міндеттер халықаралық топтың қатысушыларына ғана қолданылады;</w:t>
      </w:r>
    </w:p>
    <w:p>
      <w:pPr>
        <w:spacing w:after="0"/>
        <w:ind w:left="0"/>
        <w:jc w:val="both"/>
      </w:pPr>
      <w:r>
        <w:rPr>
          <w:rFonts w:ascii="Times New Roman"/>
          <w:b w:val="false"/>
          <w:i w:val="false"/>
          <w:color w:val="000000"/>
          <w:sz w:val="28"/>
        </w:rPr>
        <w:t>
      6) уәкілетті органдарға мәмілелердің мониторингі бойынша ақпаратты және есептілікті, сондай-ақ өзге де құжаттарды осы Заңда белгіленген тәртіппен ұсынуға міндетті.</w:t>
      </w:r>
    </w:p>
    <w:p>
      <w:pPr>
        <w:spacing w:after="0"/>
        <w:ind w:left="0"/>
        <w:jc w:val="both"/>
      </w:pPr>
      <w:r>
        <w:rPr>
          <w:rFonts w:ascii="Times New Roman"/>
          <w:b w:val="false"/>
          <w:i w:val="false"/>
          <w:color w:val="000000"/>
          <w:sz w:val="28"/>
        </w:rPr>
        <w:t>
      Уәкілетті органдардың сұрау салуы бойынша мәмілеге қатысушы мәміленің қолданылатын бағасының негізділігін растайтын ақпаратты және құжаттарды күнтізбелік тоқсан күн ішінде ұсынады;</w:t>
      </w:r>
    </w:p>
    <w:p>
      <w:pPr>
        <w:spacing w:after="0"/>
        <w:ind w:left="0"/>
        <w:jc w:val="both"/>
      </w:pPr>
      <w:r>
        <w:rPr>
          <w:rFonts w:ascii="Times New Roman"/>
          <w:b w:val="false"/>
          <w:i w:val="false"/>
          <w:color w:val="000000"/>
          <w:sz w:val="28"/>
        </w:rPr>
        <w:t>
      7) уәкілетті органдардың талабы бойынша тексерулер барысында қолданылатын бағаның экономикалық негіздеуін, оның ішінде мәміленің бағасы мен дифференциалын растайтын құжаттарды, нарықтық бағаны айқындау әдістерінің бірін қолдану туралы ақпаратты және қолданылатын бағаларды растайтын басқа да ақпаратты ұсынуға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2018 жылғы 1 қаңтардан бастап 2019 жылғы 1 қаңтарға дейін "Трансферттік баға белгілеу туралы" Қазақстан Республикасы Заңының 5-бабының 3-тармағы мынадай редакцияда қолданылады деп белгіленсін:</w:t>
      </w:r>
    </w:p>
    <w:p>
      <w:pPr>
        <w:spacing w:after="0"/>
        <w:ind w:left="0"/>
        <w:jc w:val="both"/>
      </w:pPr>
      <w:r>
        <w:rPr>
          <w:rFonts w:ascii="Times New Roman"/>
          <w:b w:val="false"/>
          <w:i w:val="false"/>
          <w:color w:val="000000"/>
          <w:sz w:val="28"/>
        </w:rPr>
        <w:t>
      "3. Мәмілеге қатысушылар мен халықаралық топқа қатысушылар:</w:t>
      </w:r>
    </w:p>
    <w:p>
      <w:pPr>
        <w:spacing w:after="0"/>
        <w:ind w:left="0"/>
        <w:jc w:val="both"/>
      </w:pPr>
      <w:r>
        <w:rPr>
          <w:rFonts w:ascii="Times New Roman"/>
          <w:b w:val="false"/>
          <w:i w:val="false"/>
          <w:color w:val="000000"/>
          <w:sz w:val="28"/>
        </w:rPr>
        <w:t>
      1) осы Заңға сәйкес міндеттерді уақтылы және толық көлемде орындауға;</w:t>
      </w:r>
    </w:p>
    <w:p>
      <w:pPr>
        <w:spacing w:after="0"/>
        <w:ind w:left="0"/>
        <w:jc w:val="both"/>
      </w:pPr>
      <w:r>
        <w:rPr>
          <w:rFonts w:ascii="Times New Roman"/>
          <w:b w:val="false"/>
          <w:i w:val="false"/>
          <w:color w:val="000000"/>
          <w:sz w:val="28"/>
        </w:rPr>
        <w:t>
      2) уәкілетті органдардың заңды талаптарын орындауға;</w:t>
      </w:r>
    </w:p>
    <w:p>
      <w:pPr>
        <w:spacing w:after="0"/>
        <w:ind w:left="0"/>
        <w:jc w:val="both"/>
      </w:pPr>
      <w:r>
        <w:rPr>
          <w:rFonts w:ascii="Times New Roman"/>
          <w:b w:val="false"/>
          <w:i w:val="false"/>
          <w:color w:val="000000"/>
          <w:sz w:val="28"/>
        </w:rPr>
        <w:t>
      3) мәміленің қолданылатын бағасының негізділігін растайтын есептілікті және құжаттаманы жүргізуге;</w:t>
      </w:r>
    </w:p>
    <w:p>
      <w:pPr>
        <w:spacing w:after="0"/>
        <w:ind w:left="0"/>
        <w:jc w:val="both"/>
      </w:pPr>
      <w:r>
        <w:rPr>
          <w:rFonts w:ascii="Times New Roman"/>
          <w:b w:val="false"/>
          <w:i w:val="false"/>
          <w:color w:val="000000"/>
          <w:sz w:val="28"/>
        </w:rPr>
        <w:t>
      4) осы Заңның 5-1-бабына сәйкес халықаралық топқа қатысу туралы өтінішті уәкілетті органға ұсынуға;</w:t>
      </w:r>
    </w:p>
    <w:p>
      <w:pPr>
        <w:spacing w:after="0"/>
        <w:ind w:left="0"/>
        <w:jc w:val="both"/>
      </w:pPr>
      <w:r>
        <w:rPr>
          <w:rFonts w:ascii="Times New Roman"/>
          <w:b w:val="false"/>
          <w:i w:val="false"/>
          <w:color w:val="000000"/>
          <w:sz w:val="28"/>
        </w:rPr>
        <w:t>
      5) егер халықаралық топқа қатысушыға еларалық есептілікті ұсыну міндеті немесе талап жүктелген болса осындай есептілікті жүргізуге;</w:t>
      </w:r>
    </w:p>
    <w:p>
      <w:pPr>
        <w:spacing w:after="0"/>
        <w:ind w:left="0"/>
        <w:jc w:val="both"/>
      </w:pPr>
      <w:r>
        <w:rPr>
          <w:rFonts w:ascii="Times New Roman"/>
          <w:b w:val="false"/>
          <w:i w:val="false"/>
          <w:color w:val="000000"/>
          <w:sz w:val="28"/>
        </w:rPr>
        <w:t>
      6) осы Заңның 7-3-бабында белгіленген жағдайларда еларалық есептілікті уәкілетті органға ұсынуға міндетті.</w:t>
      </w:r>
    </w:p>
    <w:p>
      <w:pPr>
        <w:spacing w:after="0"/>
        <w:ind w:left="0"/>
        <w:jc w:val="both"/>
      </w:pPr>
      <w:r>
        <w:rPr>
          <w:rFonts w:ascii="Times New Roman"/>
          <w:b w:val="false"/>
          <w:i w:val="false"/>
          <w:color w:val="000000"/>
          <w:sz w:val="28"/>
        </w:rPr>
        <w:t>
      Осы тармақтың 4), 5) және 6) тармақшаларында көзделген міндеттер халықаралық топқа қатысушыларға ғана қолданылады;</w:t>
      </w:r>
    </w:p>
    <w:p>
      <w:pPr>
        <w:spacing w:after="0"/>
        <w:ind w:left="0"/>
        <w:jc w:val="both"/>
      </w:pPr>
      <w:r>
        <w:rPr>
          <w:rFonts w:ascii="Times New Roman"/>
          <w:b w:val="false"/>
          <w:i w:val="false"/>
          <w:color w:val="000000"/>
          <w:sz w:val="28"/>
        </w:rPr>
        <w:t>
      7) осы Заңда көзделген тәртіппен уәкілетті органға мәмілелердің мониторингі бойынша ақпаратты және есептілікті, сондай-ақ өзге де құжаттарды ұсынуға міндетті.</w:t>
      </w:r>
    </w:p>
    <w:p>
      <w:pPr>
        <w:spacing w:after="0"/>
        <w:ind w:left="0"/>
        <w:jc w:val="both"/>
      </w:pPr>
      <w:r>
        <w:rPr>
          <w:rFonts w:ascii="Times New Roman"/>
          <w:b w:val="false"/>
          <w:i w:val="false"/>
          <w:color w:val="000000"/>
          <w:sz w:val="28"/>
        </w:rPr>
        <w:t>
      Уәкілетті органдардың сұрау салуы бойынша мәмілеге қатысушы мәміленің қолданылатын бағасының негізділігін растайтын ақпаратты және құжаттарды күнтізбелік тоқсан күн ішінде ұсынады;</w:t>
      </w:r>
    </w:p>
    <w:p>
      <w:pPr>
        <w:spacing w:after="0"/>
        <w:ind w:left="0"/>
        <w:jc w:val="both"/>
      </w:pPr>
      <w:r>
        <w:rPr>
          <w:rFonts w:ascii="Times New Roman"/>
          <w:b w:val="false"/>
          <w:i w:val="false"/>
          <w:color w:val="000000"/>
          <w:sz w:val="28"/>
        </w:rPr>
        <w:t>
      8) уәкілетті органдардың талабы бойынша тексерулер барысында қолданылатын бағаның экономикалық негізділігін, оның ішінде мәміленің бағасы мен дифференциалын растайтын құжаттарды, нарықтық бағаны айқындау әдістерінің бірін қолдану туралы ақпаратты және қолданылатын бағаларды растайтын басқа да ақпаратты ұсынуға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2016 жылғы 2 қаңтардан бастап 2019 жылғы 1 қаңтарға дейін "Трансферттік баға белгілеу туралы" Қазақстан Республикасы Заңының 7-бабы мынадай редакцияда қолданылады деп белгіленсін:</w:t>
      </w:r>
    </w:p>
    <w:p>
      <w:pPr>
        <w:spacing w:after="0"/>
        <w:ind w:left="0"/>
        <w:jc w:val="both"/>
      </w:pPr>
      <w:r>
        <w:rPr>
          <w:rFonts w:ascii="Times New Roman"/>
          <w:b w:val="false"/>
          <w:i w:val="false"/>
          <w:color w:val="000000"/>
          <w:sz w:val="28"/>
        </w:rPr>
        <w:t xml:space="preserve">
      "7-бап. Халықаралық топқа қатысушы ұсынатын трансферттік баға белгілеу бойынша есептілік </w:t>
      </w:r>
    </w:p>
    <w:p>
      <w:pPr>
        <w:spacing w:after="0"/>
        <w:ind w:left="0"/>
        <w:jc w:val="both"/>
      </w:pPr>
      <w:r>
        <w:rPr>
          <w:rFonts w:ascii="Times New Roman"/>
          <w:b w:val="false"/>
          <w:i w:val="false"/>
          <w:color w:val="000000"/>
          <w:sz w:val="28"/>
        </w:rPr>
        <w:t>
      1. Мәмілелер мониторингі бойынша есептілік мынадай ақпаратты:</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тараптардың өзара байланыстылығы туралы деректерді;</w:t>
      </w:r>
    </w:p>
    <w:p>
      <w:pPr>
        <w:spacing w:after="0"/>
        <w:ind w:left="0"/>
        <w:jc w:val="both"/>
      </w:pPr>
      <w:r>
        <w:rPr>
          <w:rFonts w:ascii="Times New Roman"/>
          <w:b w:val="false"/>
          <w:i w:val="false"/>
          <w:color w:val="000000"/>
          <w:sz w:val="28"/>
        </w:rPr>
        <w:t>
      мәмілеге қатысушының кәсіпкерлік қызметінің, мәмілеге қатысушы өз қызметін жүзеге асыратын саланың сипатталуын және нарық шарттарын;</w:t>
      </w:r>
    </w:p>
    <w:p>
      <w:pPr>
        <w:spacing w:after="0"/>
        <w:ind w:left="0"/>
        <w:jc w:val="both"/>
      </w:pPr>
      <w:r>
        <w:rPr>
          <w:rFonts w:ascii="Times New Roman"/>
          <w:b w:val="false"/>
          <w:i w:val="false"/>
          <w:color w:val="000000"/>
          <w:sz w:val="28"/>
        </w:rPr>
        <w:t>
      баға белгілеуге ықпал ететін факторларға қатысты ақпаратты қоса алғанда, болжамдарды, бизнес стратегиясын, трансферттік баға белгілеудің әдістемесін;</w:t>
      </w:r>
    </w:p>
    <w:p>
      <w:pPr>
        <w:spacing w:after="0"/>
        <w:ind w:left="0"/>
        <w:jc w:val="both"/>
      </w:pPr>
      <w:r>
        <w:rPr>
          <w:rFonts w:ascii="Times New Roman"/>
          <w:b w:val="false"/>
          <w:i w:val="false"/>
          <w:color w:val="000000"/>
          <w:sz w:val="28"/>
        </w:rPr>
        <w:t>
      функционалдық талдауды, тәуекелдерді талдауды, материалдық және материалдық емес активтерді;</w:t>
      </w:r>
    </w:p>
    <w:p>
      <w:pPr>
        <w:spacing w:after="0"/>
        <w:ind w:left="0"/>
        <w:jc w:val="both"/>
      </w:pPr>
      <w:r>
        <w:rPr>
          <w:rFonts w:ascii="Times New Roman"/>
          <w:b w:val="false"/>
          <w:i w:val="false"/>
          <w:color w:val="000000"/>
          <w:sz w:val="28"/>
        </w:rPr>
        <w:t>
      халықаралық стандарттар бойынша есептерді, оның ішінде қаржылық есептілікті қоса алғанда, баға қолдану негізділігін растайтын құжаттаманы;</w:t>
      </w:r>
    </w:p>
    <w:p>
      <w:pPr>
        <w:spacing w:after="0"/>
        <w:ind w:left="0"/>
        <w:jc w:val="both"/>
      </w:pPr>
      <w:r>
        <w:rPr>
          <w:rFonts w:ascii="Times New Roman"/>
          <w:b w:val="false"/>
          <w:i w:val="false"/>
          <w:color w:val="000000"/>
          <w:sz w:val="28"/>
        </w:rPr>
        <w:t>
      2) нарықтық бағаны айқындау үшін қолданылатын әдісті;</w:t>
      </w:r>
    </w:p>
    <w:p>
      <w:pPr>
        <w:spacing w:after="0"/>
        <w:ind w:left="0"/>
        <w:jc w:val="both"/>
      </w:pPr>
      <w:r>
        <w:rPr>
          <w:rFonts w:ascii="Times New Roman"/>
          <w:b w:val="false"/>
          <w:i w:val="false"/>
          <w:color w:val="000000"/>
          <w:sz w:val="28"/>
        </w:rPr>
        <w:t>
      3) ақпарат көзін;</w:t>
      </w:r>
    </w:p>
    <w:p>
      <w:pPr>
        <w:spacing w:after="0"/>
        <w:ind w:left="0"/>
        <w:jc w:val="both"/>
      </w:pPr>
      <w:r>
        <w:rPr>
          <w:rFonts w:ascii="Times New Roman"/>
          <w:b w:val="false"/>
          <w:i w:val="false"/>
          <w:color w:val="000000"/>
          <w:sz w:val="28"/>
        </w:rPr>
        <w:t>
      4) шарттардан (келісімшарттардан), шот фактуралардан (инвойстардан), кедендік жүк декларацияларынан алынған мәліметтерді, қаржы ұйымдары ұсынатын мәліметтерді, сондай-ақ дифференциалды айқындау үшін қажетті өзге де мәліметтерді қамтитын осы Заңның 3-бабында көрсетілген мәмілелер бойынша ақпаратты;</w:t>
      </w:r>
    </w:p>
    <w:p>
      <w:pPr>
        <w:spacing w:after="0"/>
        <w:ind w:left="0"/>
        <w:jc w:val="both"/>
      </w:pPr>
      <w:r>
        <w:rPr>
          <w:rFonts w:ascii="Times New Roman"/>
          <w:b w:val="false"/>
          <w:i w:val="false"/>
          <w:color w:val="000000"/>
          <w:sz w:val="28"/>
        </w:rPr>
        <w:t>
      5) физикалық сипаттамасын, сапасы мен нарықтағы сұранысын, шығарылған және өндіруші елін, тауар белгісінің болуын және тауардың (жұмыстың, көрсетілетін қызметтің) сапалық сипатына байланысты басқа да ақпаратты қоса алғанда, тауарлардың (жұмыстардың, көрсетілетін қызметтердің) сипатталуын;</w:t>
      </w:r>
    </w:p>
    <w:p>
      <w:pPr>
        <w:spacing w:after="0"/>
        <w:ind w:left="0"/>
        <w:jc w:val="both"/>
      </w:pPr>
      <w:r>
        <w:rPr>
          <w:rFonts w:ascii="Times New Roman"/>
          <w:b w:val="false"/>
          <w:i w:val="false"/>
          <w:color w:val="000000"/>
          <w:sz w:val="28"/>
        </w:rPr>
        <w:t>
      6) шарттық талаптарды;</w:t>
      </w:r>
    </w:p>
    <w:p>
      <w:pPr>
        <w:spacing w:after="0"/>
        <w:ind w:left="0"/>
        <w:jc w:val="both"/>
      </w:pPr>
      <w:r>
        <w:rPr>
          <w:rFonts w:ascii="Times New Roman"/>
          <w:b w:val="false"/>
          <w:i w:val="false"/>
          <w:color w:val="000000"/>
          <w:sz w:val="28"/>
        </w:rPr>
        <w:t>
      7) іскерлік операциялар жүргізу стратегиясын;</w:t>
      </w:r>
    </w:p>
    <w:p>
      <w:pPr>
        <w:spacing w:after="0"/>
        <w:ind w:left="0"/>
        <w:jc w:val="both"/>
      </w:pPr>
      <w:r>
        <w:rPr>
          <w:rFonts w:ascii="Times New Roman"/>
          <w:b w:val="false"/>
          <w:i w:val="false"/>
          <w:color w:val="000000"/>
          <w:sz w:val="28"/>
        </w:rPr>
        <w:t xml:space="preserve">
      8) маржаны, сауда брокерінің, трейдердің немесе агенттің </w:t>
      </w:r>
    </w:p>
    <w:p>
      <w:pPr>
        <w:spacing w:after="0"/>
        <w:ind w:left="0"/>
        <w:jc w:val="both"/>
      </w:pPr>
      <w:r>
        <w:rPr>
          <w:rFonts w:ascii="Times New Roman"/>
          <w:b w:val="false"/>
          <w:i w:val="false"/>
          <w:color w:val="000000"/>
          <w:sz w:val="28"/>
        </w:rPr>
        <w:t xml:space="preserve">
      комиссиялық (агенттік) сыйақысын не олардың </w:t>
      </w:r>
    </w:p>
    <w:p>
      <w:pPr>
        <w:spacing w:after="0"/>
        <w:ind w:left="0"/>
        <w:jc w:val="both"/>
      </w:pPr>
      <w:r>
        <w:rPr>
          <w:rFonts w:ascii="Times New Roman"/>
          <w:b w:val="false"/>
          <w:i w:val="false"/>
          <w:color w:val="000000"/>
          <w:sz w:val="28"/>
        </w:rPr>
        <w:t xml:space="preserve">
      сауда-делдалдық функцияларды орындағаны үшін өтемақыларды қамтиды. Бұл ретте, егер мәмілеге қатысушылар үшін маржаның құрамдастарын ашатын ақпарат қолжетімді болса, мәмілеге қатысушы мұндай </w:t>
      </w:r>
    </w:p>
    <w:p>
      <w:pPr>
        <w:spacing w:after="0"/>
        <w:ind w:left="0"/>
        <w:jc w:val="both"/>
      </w:pPr>
      <w:r>
        <w:rPr>
          <w:rFonts w:ascii="Times New Roman"/>
          <w:b w:val="false"/>
          <w:i w:val="false"/>
          <w:color w:val="000000"/>
          <w:sz w:val="28"/>
        </w:rPr>
        <w:t>
      ақпаратты ұсынады және егер маржа сауда брокерінің, трейдердің немесе агенттің комиссиялық (агенттік) сыйақысын не сауда-делдалдық функцияларды орындағаны үшін өтемақыны қамтитын жағдайда, уәкілетті органдар бұл құрамдастарды бақылауды жүзеге асыру кезінде есепке алмайды;</w:t>
      </w:r>
    </w:p>
    <w:p>
      <w:pPr>
        <w:spacing w:after="0"/>
        <w:ind w:left="0"/>
        <w:jc w:val="both"/>
      </w:pPr>
      <w:r>
        <w:rPr>
          <w:rFonts w:ascii="Times New Roman"/>
          <w:b w:val="false"/>
          <w:i w:val="false"/>
          <w:color w:val="000000"/>
          <w:sz w:val="28"/>
        </w:rPr>
        <w:t>
      9) мәміле бағасын қолданудың дұрыстығын негіздейтін және мәміле бағасының нарықтық бағадан ауытқу шамасына ықпал ететін басқа да деректерді қамтиды.</w:t>
      </w:r>
    </w:p>
    <w:p>
      <w:pPr>
        <w:spacing w:after="0"/>
        <w:ind w:left="0"/>
        <w:jc w:val="both"/>
      </w:pPr>
      <w:r>
        <w:rPr>
          <w:rFonts w:ascii="Times New Roman"/>
          <w:b w:val="false"/>
          <w:i w:val="false"/>
          <w:color w:val="000000"/>
          <w:sz w:val="28"/>
        </w:rPr>
        <w:t>
      Осы баптың бірінші бөлігінің 1), 5), 6), 7), 8) және 9) тармақшаларында көрсетілген ақпарат осы Заңда реттелетiн мәмiлелерді жасау кезінде мәмiле бағасының нарықтық бағадан ауытқу шамасына әсер ететiн осындай шарттар мен деректер болған жағдайда мемлекеттік кіріс органдарына берiледi.</w:t>
      </w:r>
    </w:p>
    <w:p>
      <w:pPr>
        <w:spacing w:after="0"/>
        <w:ind w:left="0"/>
        <w:jc w:val="both"/>
      </w:pPr>
      <w:r>
        <w:rPr>
          <w:rFonts w:ascii="Times New Roman"/>
          <w:b w:val="false"/>
          <w:i w:val="false"/>
          <w:color w:val="000000"/>
          <w:sz w:val="28"/>
        </w:rPr>
        <w:t>
      2. Мәмілеге қатысушылар, оның ішінде осы Заңға сәйкес мәмілелер мониторингіне жатпайтын тауарлармен мәмілелерді жүзеге асыратын мәмілеге қатысушылар қолданылатын бағаның негізділігін растайтын құжаттаманы жүргізуге және оны уәкілетті органдардың сұрау салуы бойынша уәкілетті органдарға беруге міндетті.</w:t>
      </w:r>
    </w:p>
    <w:p>
      <w:pPr>
        <w:spacing w:after="0"/>
        <w:ind w:left="0"/>
        <w:jc w:val="both"/>
      </w:pPr>
      <w:r>
        <w:rPr>
          <w:rFonts w:ascii="Times New Roman"/>
          <w:b w:val="false"/>
          <w:i w:val="false"/>
          <w:color w:val="000000"/>
          <w:sz w:val="28"/>
        </w:rPr>
        <w:t>
      3. Халықаралық топқа қатысушы ұсынатын трансферттік баға белгілеу бойынша есептілік еларалық есептіліктен тұрады.</w:t>
      </w:r>
    </w:p>
    <w:p>
      <w:pPr>
        <w:spacing w:after="0"/>
        <w:ind w:left="0"/>
        <w:jc w:val="both"/>
      </w:pPr>
      <w:r>
        <w:rPr>
          <w:rFonts w:ascii="Times New Roman"/>
          <w:b w:val="false"/>
          <w:i w:val="false"/>
          <w:color w:val="000000"/>
          <w:sz w:val="28"/>
        </w:rPr>
        <w:t>
      Еларалық есептіліктің нысанын және оның толтыру тәртібін уәкілетті орган бекітеді.</w:t>
      </w:r>
    </w:p>
    <w:p>
      <w:pPr>
        <w:spacing w:after="0"/>
        <w:ind w:left="0"/>
        <w:jc w:val="both"/>
      </w:pPr>
      <w:r>
        <w:rPr>
          <w:rFonts w:ascii="Times New Roman"/>
          <w:b w:val="false"/>
          <w:i w:val="false"/>
          <w:color w:val="000000"/>
          <w:sz w:val="28"/>
        </w:rPr>
        <w:t>
      Осы тармақта көзделген, Қазақстан Республикасының мемлекеттік құпиялар туралы заңнамасына сәйкес мемлекеттік құпияны құрайтын мәліметтерді қамтитын есептілік мемлекеттік құпияны құрайтын мәліметтерді қамтымайтын бөлігінде ұсынылады.</w:t>
      </w:r>
    </w:p>
    <w:p>
      <w:pPr>
        <w:spacing w:after="0"/>
        <w:ind w:left="0"/>
        <w:jc w:val="both"/>
      </w:pPr>
      <w:r>
        <w:rPr>
          <w:rFonts w:ascii="Times New Roman"/>
          <w:b w:val="false"/>
          <w:i w:val="false"/>
          <w:color w:val="000000"/>
          <w:sz w:val="28"/>
        </w:rPr>
        <w:t>
      Халықаралық топқа қатысушы мәліметтердің толық еместігін, ұсынылған есептілікті толтыруда нақты еместікті не қателерді анықтаған жағдайда мұндай қатысушы жаңартылған ақпаратты есепке ала отырып, түзетілген есептілікті ұсынуға міндетті.</w:t>
      </w:r>
    </w:p>
    <w:p>
      <w:pPr>
        <w:spacing w:after="0"/>
        <w:ind w:left="0"/>
        <w:jc w:val="both"/>
      </w:pPr>
      <w:r>
        <w:rPr>
          <w:rFonts w:ascii="Times New Roman"/>
          <w:b w:val="false"/>
          <w:i w:val="false"/>
          <w:color w:val="000000"/>
          <w:sz w:val="28"/>
        </w:rPr>
        <w:t>
      Бұл ретте осы Заңда белгіленген есептілікті ұсыну бойынша мерзімдер түзетілген есептіліктің ұсынылуына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xml:space="preserve"> Осы Заң:</w:t>
      </w:r>
    </w:p>
    <w:p>
      <w:pPr>
        <w:spacing w:after="0"/>
        <w:ind w:left="0"/>
        <w:jc w:val="both"/>
      </w:pPr>
      <w:r>
        <w:rPr>
          <w:rFonts w:ascii="Times New Roman"/>
          <w:b w:val="false"/>
          <w:i w:val="false"/>
          <w:color w:val="000000"/>
          <w:sz w:val="28"/>
        </w:rPr>
        <w:t>
      1) 2016 жылғы 1 қаңтардан бастап қолданысқа енгізілетін осы Заңның 1-бабы 11-тармағының 1), 2), 3) және 5) тармақшаларын, 6) тармақшасының жиырма бірінші  – отыз сегізінші абзацтарын;</w:t>
      </w:r>
    </w:p>
    <w:p>
      <w:pPr>
        <w:spacing w:after="0"/>
        <w:ind w:left="0"/>
        <w:jc w:val="both"/>
      </w:pPr>
      <w:r>
        <w:rPr>
          <w:rFonts w:ascii="Times New Roman"/>
          <w:b w:val="false"/>
          <w:i w:val="false"/>
          <w:color w:val="000000"/>
          <w:sz w:val="28"/>
        </w:rPr>
        <w:t>
      2) 2019 жылғы 1 қаңтардан бастап қолданысқа енгізілетін осы Заңның 1-бабы, 5-тармағының 7) тармақшасының төртінші абзацын, 11-тармағы 6) тармақшасының екінші – жиырмасыншы абзацтарын;</w:t>
      </w:r>
    </w:p>
    <w:p>
      <w:pPr>
        <w:spacing w:after="0"/>
        <w:ind w:left="0"/>
        <w:jc w:val="both"/>
      </w:pPr>
      <w:r>
        <w:rPr>
          <w:rFonts w:ascii="Times New Roman"/>
          <w:b w:val="false"/>
          <w:i w:val="false"/>
          <w:color w:val="000000"/>
          <w:sz w:val="28"/>
        </w:rPr>
        <w:t>
      3) 2019 жылғы 1 қаңтардан бастап қолданысқа енгізілетін осы Заңның 1-бабы 3-тармағының 2), 8) және 9) тармақшаларын, 4-тармағының 8) тармақшасын қоспағанда,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