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ce52" w14:textId="8f7c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Түрікменстан арасындағы Қазақстан-Түрікмен мемлекеттік шекарасын шегендеу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12 қыркүйектегі № 555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мен Түрікменстан арасындағы Қазақстан-Түрікмен мемлекеттік шекарасын шегендеу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 мен Түрікменстан арасындағы Қазақстан-Түрікмен мемлекеттік шекарасын шегендеу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18 сәуірде Астанада жасалған Қазақстан Республикасы мен Түрікменстан арасындағы Қазақстан-Түрікмен мемлекеттік шекарасын шегендеу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