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06e5" w14:textId="1020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8 қыркүйектегі № 552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бiрлестiктер мен байланыстар жөніндегі кеңесті құру туралы" Қазақстан Республикасы Үкіметінің 2000 жылғы 6 мамырдағы № 683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Yкiметi жанындағы Діни бiрлестiктер мен байланыстар жөнiндегi кеңестің ережесі мен құрамын бекіту туралы" Қазақстан Республикасы Үкіметінің 2000 жылғы 27 шілдедегі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31, 387-құжат).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2000 жылғы 27 шілдедегі № 1140 қаулысына өзгерістер енгізу туралы" Қазақстан Республикасы Үкіметінің 2001 жылғы 28 ақпандағы № 292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2000 жылғы 27 шілдедегі № 1140 қаулысына өзгеріс енгізу туралы" Қазақстан Республикасы Үкіметінің 2003 жылғы 22 қыркүйектегі № 961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391-құжат).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2000 жылғы 27 шілдедегі № 1140 қаулысына өзгерістер енгізу туралы" Қазақстан Республикасы Үкіметінің 2004 жылғы 27 тамыздағы № 905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31, 425-құжат).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Үкiметiнiң 2000 жылғы 6 мамырдағы № 683 және 2000 жылғы 27 шiлдедегi № 1140 қаулыларына өзгерістер мен толықтырулар енгізу туралы" Қазақстан Республикасы Үкіметінің 2006 жылғы 15 қыркүйектегі № 871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енгізу туралы" Қазақстан Республикасы Үкіметінің 2007 жылғы 5 қазандағы № 905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37, 419-құжат).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2000 жылғы 27 шілдедегі № 1140 қаулысына өзгерістер енгізу туралы" Қазақстан Республикасы Үкіметінің 2008 жылғы 12 қарашадағы № 1047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2000 жылғы 27 шілдедегі № 1140 қаулысына өзгерістер енгізу туралы" Қазақстан Республикасы Үкіметінің 2009 жылғы 21 мамырдағы № 752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27-28, 238-құжат).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№ 1140 қаулысына өзгерістер енгізу туралы" Қазақстан Республикасы Үкіметінің 2012 жылғы 17 қаңтардағы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25, 346-құжат).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№ 1140 қаулысына өзгерістер енгізу туралы" Қазақстан Республикасы Үкіметінің 2012 жылғы 12 сәуірдегі № 449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42, 568-құжат).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кейбір шешімдеріне өзгерістер енгізу туралы" Қазақстан Республикасы Үкіметінің 2013 жылғы 18 қазандағы № 1109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822-құжат).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Yкiметiнiң 2014 жылғы 9 сәуірдегі № 329 қаулысымен бекітілген Қазақстан Республикасы Yкiметiнiң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Yкiметiнiң 2014 жылғы 4 қыркүйектегі № 970 қаулысымен бекітілген Қазақстан Республикасы Yкiметiнiң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Дін істері және азаматтық қоғам министрлігінің кейбір мәселелері" туралы Қазақстан Республикасы Yкiметiнiң 2016 жылғы 18 қазандағы № 594 қаулысымен бекітілген Қазақстан Республикасы Yкiметiнiң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50, 321-құжат).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