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19a" w14:textId="d296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8 қыркүйектегі № 549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 өзгеріс енгізілсін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индустриялық-инновациялық дамытудың 2015 – 2019 жылдарға арналған мемлекеттік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"2-міндет. Сала түзуші ірі жобаларды іске асыру арқылы индустриялық өсудің жаңа нүктелерін құру"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253"/>
        <w:gridCol w:w="94"/>
        <w:gridCol w:w="311"/>
        <w:gridCol w:w="1267"/>
        <w:gridCol w:w="2430"/>
        <w:gridCol w:w="351"/>
        <w:gridCol w:w="351"/>
        <w:gridCol w:w="351"/>
        <w:gridCol w:w="351"/>
        <w:gridCol w:w="351"/>
        <w:gridCol w:w="351"/>
        <w:gridCol w:w="192"/>
        <w:gridCol w:w="96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"Жобаларды индустрияландыру картасына және өңірлер кәсіпкерлігін қолдау карталарына енгізу қағидаларын бекіту туралы" Қазақстан Республикасы Үкіметінің 2016 жылғы 27 қаңтардағы  № 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қаулысы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ҰЭМ, ЭМ, АШМ, Қаржымині, мүдделі мемлекеттік органдар мен ұйымдар (келісім бойынша)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     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