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68a0" w14:textId="6cf6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Азық-түлік қауіпсіздігі жөніндегі Ислам Ұйымы арасындағы штаб-пәтер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қыркүйектегі № 547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Азық-түлік қауіпсіздігі жөніндегі Ислам Ұйымы арасындағы штаб-пәтер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Азық-түлік қауіпсіздігі жөніндегі Ислам Ұйымы арасындағы штаб-пәтер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 мамырда Астанада жасалған Қазақстан Республикасының Үкіметі мен Азық-түлік қауіпсіздігі жөніндегі Ислам Ұйымы арасындағы штаб-пәтер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