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6ccf2" w14:textId="266cc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республикалық меншіктен коммуналдық меншікке берудің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2017 жылғы 7 қыркүйектегі № 544 қаулысы</w:t>
      </w:r>
    </w:p>
    <w:p>
      <w:pPr>
        <w:spacing w:after="0"/>
        <w:ind w:left="0"/>
        <w:jc w:val="both"/>
      </w:pPr>
      <w:bookmarkStart w:name="z1" w:id="0"/>
      <w:r>
        <w:rPr>
          <w:rFonts w:ascii="Times New Roman"/>
          <w:b w:val="false"/>
          <w:i w:val="false"/>
          <w:color w:val="000000"/>
          <w:sz w:val="28"/>
        </w:rPr>
        <w:t xml:space="preserve">
      "Мемлекеттік заңды тұлғаларға бекітіліп берілген мемлекеттік мүлікті мемлекеттік меншіктің бір түрінен екіншісіне беру қағидасын бекіту туралы" Қазақстан Республикасы Үкіметінің 2011 жылғы 1 маусымдағы № 616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заңнамада белгіленген тәртіппен "Қостанай қаласының жылумен жабдықтау жүйелерінің инвестициялар негіздемесі" және "Жітіқара қаласының жылумен жабдықтау жүйелерінің  инвестициялар негіздемесі" инвестициялар негіздемесі жөніндегі мүлік республикалық меншіктен "Қазақстан Республикасы Инвестициялар және даму министрлігінің Құрылыс және тұрғын үй-коммуналдық шаруашылық істері комитеті" мемлекеттік мекемесінің теңгерімінен Қостанай облысының коммуналдық меншігіне берілсін. </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 Инвестициялар және даму министрлігінің Құрылыс және тұрғын үй-коммуналдық шаруашылық істері комитетімен және Қостанай облысының әкімдігімен бірлесіп, заңнамада белгіленген тәртіппен осы қаулыға 1 және 2-қосымшаларда көрсетілген мүлікті қабылдау-тапсыру жөніндегі қажетті ұйымдастыру іс-шараларын жүзеге асырсын.</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қыркүйектегі</w:t>
            </w:r>
            <w:r>
              <w:br/>
            </w:r>
            <w:r>
              <w:rPr>
                <w:rFonts w:ascii="Times New Roman"/>
                <w:b w:val="false"/>
                <w:i w:val="false"/>
                <w:color w:val="000000"/>
                <w:sz w:val="20"/>
              </w:rPr>
              <w:t>№ 544 қаулысына</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Республикалық меншіктен "Қазақстан Республикасы Инвестициялар  және даму министрлігінің Құрылыс және тұрғын үй-коммуналдық шаруашылық істері комитеті" мемлекеттік мекемесінің теңгерімінен  Қостанай облысының коммуналдық меншігіне берілетін мүліктің тізбесі "Қостанай қаласының жылумен жабдықтау жүйелеріне арнаған инвестициялар негіздемесі"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6633"/>
        <w:gridCol w:w="2145"/>
        <w:gridCol w:w="904"/>
        <w:gridCol w:w="1552"/>
      </w:tblGrid>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Құжаттаманың атауы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қаласының жылумен жабдықтау жүйелеріне арналған</w:t>
            </w:r>
            <w:r>
              <w:br/>
            </w:r>
            <w:r>
              <w:rPr>
                <w:rFonts w:ascii="Times New Roman"/>
                <w:b w:val="false"/>
                <w:i w:val="false"/>
                <w:color w:val="000000"/>
                <w:sz w:val="20"/>
              </w:rPr>
              <w:t>
инвестициялардың негіздемесі" инвестициялар негіздемесі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түсіндірме жазба</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1.1-том,</w:t>
            </w:r>
            <w:r>
              <w:br/>
            </w:r>
            <w:r>
              <w:rPr>
                <w:rFonts w:ascii="Times New Roman"/>
                <w:b w:val="false"/>
                <w:i w:val="false"/>
                <w:color w:val="000000"/>
                <w:sz w:val="20"/>
              </w:rPr>
              <w:t>
1-бөлік</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түсіндірме жазба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1.1-том, 2-бөлік</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 1-бөлік</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 2-бөлік</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Сызбалар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1.3-том</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зерттеп-қарау актілері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1.4-том,</w:t>
            </w:r>
            <w:r>
              <w:br/>
            </w:r>
            <w:r>
              <w:rPr>
                <w:rFonts w:ascii="Times New Roman"/>
                <w:b w:val="false"/>
                <w:i w:val="false"/>
                <w:color w:val="000000"/>
                <w:sz w:val="20"/>
              </w:rPr>
              <w:t>
1-бөлік</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зерттеп-қарау актілері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1.4-том,</w:t>
            </w:r>
            <w:r>
              <w:br/>
            </w:r>
            <w:r>
              <w:rPr>
                <w:rFonts w:ascii="Times New Roman"/>
                <w:b w:val="false"/>
                <w:i w:val="false"/>
                <w:color w:val="000000"/>
                <w:sz w:val="20"/>
              </w:rPr>
              <w:t>
2-бөлік</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әсерін алдын ала бағалау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2-том</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Аумақтың инженерлік-геологиялық жағдайы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3-том</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жиынтық сметалық есептері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4-том</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сметалық есептері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r>
              <w:br/>
            </w:r>
            <w:r>
              <w:rPr>
                <w:rFonts w:ascii="Times New Roman"/>
                <w:b w:val="false"/>
                <w:i w:val="false"/>
                <w:color w:val="000000"/>
                <w:sz w:val="20"/>
              </w:rPr>
              <w:t>
1-бөлік</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сметалық есептері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r>
              <w:br/>
            </w:r>
            <w:r>
              <w:rPr>
                <w:rFonts w:ascii="Times New Roman"/>
                <w:b w:val="false"/>
                <w:i w:val="false"/>
                <w:color w:val="000000"/>
                <w:sz w:val="20"/>
              </w:rPr>
              <w:t>
2-бөлік</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сметалық есептері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r>
              <w:br/>
            </w:r>
            <w:r>
              <w:rPr>
                <w:rFonts w:ascii="Times New Roman"/>
                <w:b w:val="false"/>
                <w:i w:val="false"/>
                <w:color w:val="000000"/>
                <w:sz w:val="20"/>
              </w:rPr>
              <w:t>
3-бөлік</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көлемінің ведомостары (ерекшеліктері)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6-том</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есеп</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7-том</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сараптаманың 2015 жылғы 22 желтоқсандағы № 12-0366/15 қорытындысының түпнұсқасы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диск</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қыркүйектегі</w:t>
            </w:r>
            <w:r>
              <w:br/>
            </w:r>
            <w:r>
              <w:rPr>
                <w:rFonts w:ascii="Times New Roman"/>
                <w:b w:val="false"/>
                <w:i w:val="false"/>
                <w:color w:val="000000"/>
                <w:sz w:val="20"/>
              </w:rPr>
              <w:t>№ 544 қаулысына</w:t>
            </w:r>
            <w:r>
              <w:br/>
            </w:r>
            <w:r>
              <w:rPr>
                <w:rFonts w:ascii="Times New Roman"/>
                <w:b w:val="false"/>
                <w:i w:val="false"/>
                <w:color w:val="000000"/>
                <w:sz w:val="20"/>
              </w:rPr>
              <w:t>2-қосымша</w:t>
            </w:r>
          </w:p>
        </w:tc>
      </w:tr>
    </w:tbl>
    <w:bookmarkStart w:name="z8" w:id="5"/>
    <w:p>
      <w:pPr>
        <w:spacing w:after="0"/>
        <w:ind w:left="0"/>
        <w:jc w:val="left"/>
      </w:pPr>
      <w:r>
        <w:rPr>
          <w:rFonts w:ascii="Times New Roman"/>
          <w:b/>
          <w:i w:val="false"/>
          <w:color w:val="000000"/>
        </w:rPr>
        <w:t xml:space="preserve"> Республикалық меншіктен "Қазақстан Республикасы Инвестициялар  және даму министрлігінің Құрылыс және тұрғын үй-коммуналдық шаруашылық істері комитеті" мемлекеттік мекемесінің теңгерімінен Қостанай облысының коммуналдық меншігіне берілетін мүліктің тізбесі "Жітіқара қаласының жылумен жабдықтау жүйелеріне арналған инвестициялар негіздемесі"</w:t>
      </w:r>
    </w:p>
    <w:bookmarkEnd w:id="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6633"/>
        <w:gridCol w:w="2145"/>
        <w:gridCol w:w="904"/>
        <w:gridCol w:w="1552"/>
      </w:tblGrid>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Құжаттаманың атауы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"Жітіқара қаласының жылумен жабдықтау жүйелеріне арналған </w:t>
            </w:r>
            <w:r>
              <w:br/>
            </w:r>
            <w:r>
              <w:rPr>
                <w:rFonts w:ascii="Times New Roman"/>
                <w:b w:val="false"/>
                <w:i w:val="false"/>
                <w:color w:val="000000"/>
                <w:sz w:val="20"/>
              </w:rPr>
              <w:t xml:space="preserve">
инвестициялар негіздемесі" инвестициялар негіздемесі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түсіндірме жазба</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1.1-том,</w:t>
            </w:r>
            <w:r>
              <w:br/>
            </w:r>
            <w:r>
              <w:rPr>
                <w:rFonts w:ascii="Times New Roman"/>
                <w:b w:val="false"/>
                <w:i w:val="false"/>
                <w:color w:val="000000"/>
                <w:sz w:val="20"/>
              </w:rPr>
              <w:t>
1-бөлік</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түсіндірме жазба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1.1-том, 2-бөлік</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 1-бөлік</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r>
              <w:br/>
            </w:r>
            <w:r>
              <w:rPr>
                <w:rFonts w:ascii="Times New Roman"/>
                <w:b w:val="false"/>
                <w:i w:val="false"/>
                <w:color w:val="000000"/>
                <w:sz w:val="20"/>
              </w:rPr>
              <w:t>
Гидравликалық есеп</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 2-бөлік</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Сызбалар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1.3-том</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зерттеп-қарау актілері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1.4-том,</w:t>
            </w:r>
            <w:r>
              <w:br/>
            </w:r>
            <w:r>
              <w:rPr>
                <w:rFonts w:ascii="Times New Roman"/>
                <w:b w:val="false"/>
                <w:i w:val="false"/>
                <w:color w:val="000000"/>
                <w:sz w:val="20"/>
              </w:rPr>
              <w:t>
1-бөлік</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әсерін алдын ала бағалау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2-том</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Аумақтардың инженерлік-геологиялық жағдайы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3-том</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жиынтық сметалық есептері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4-том</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сметалық есептері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сметалық есептері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r>
              <w:br/>
            </w:r>
            <w:r>
              <w:rPr>
                <w:rFonts w:ascii="Times New Roman"/>
                <w:b w:val="false"/>
                <w:i w:val="false"/>
                <w:color w:val="000000"/>
                <w:sz w:val="20"/>
              </w:rPr>
              <w:t>
1-бөлік</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сметалық есептері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r>
              <w:br/>
            </w:r>
            <w:r>
              <w:rPr>
                <w:rFonts w:ascii="Times New Roman"/>
                <w:b w:val="false"/>
                <w:i w:val="false"/>
                <w:color w:val="000000"/>
                <w:sz w:val="20"/>
              </w:rPr>
              <w:t>
2-бөлік</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сметалық есептері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r>
              <w:br/>
            </w:r>
            <w:r>
              <w:rPr>
                <w:rFonts w:ascii="Times New Roman"/>
                <w:b w:val="false"/>
                <w:i w:val="false"/>
                <w:color w:val="000000"/>
                <w:sz w:val="20"/>
              </w:rPr>
              <w:t>
3-бөлік</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көлемінің ведомостары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6.1-том,</w:t>
            </w:r>
            <w:r>
              <w:br/>
            </w:r>
            <w:r>
              <w:rPr>
                <w:rFonts w:ascii="Times New Roman"/>
                <w:b w:val="false"/>
                <w:i w:val="false"/>
                <w:color w:val="000000"/>
                <w:sz w:val="20"/>
              </w:rPr>
              <w:t>
1-бөлік</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Прайс-парақтар  (негізгі нұсқа)</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6.2-том</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Прайс-парақтар (балама нұсқа)</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6.3-том</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сараптаманың  2016 жылғы 28 қарашадағы № 12-0437/16 қорытындысының түпнұсқасы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диск</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