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ab23" w14:textId="175a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"Жастар" ғылыми-зерттеу орталығы" жауапкершілігі шектеулі серіктестігіндегі мемлекеттік қатысу үлесіне иелік ету және пайдалану құқықтарын Қазақстан Республикасының Дін істері және азаматтық қоғам министрлігіне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4 қыркүйектегі № 537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заңнамада белгіленген тәртіппен "Жастар" ғылыми-зерттеу орталығы" жауапкершілігі шектеулі серіктестігіндегі (бұдан әрі – серіктестік) мемлекеттік қатысу үлесіне иелік ету және пайдалану құқықтарын Қазақстан Республикасының Дін істері және азаматтық қоғам министрлігіне берсін.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Ғылыми зерттеулер жүргізу және мемлекеттік жастар саясатын іске асыруды әдістемелік қамтамасыз етуді жүргізу серіктестік қызметінің негізгі нысанасы болып айқындалсын.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Қаржы, Білім және ғылым, Дін істері және азаматтық қоғам министрліктері осы қаулыдан туындайтын өзге де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21-183-жолмен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"21-183. "Жастар" ғылыми-зерттеу орталығы" жауапкершілігі шектеулі серіктестігі.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Дін істері және азаматтық қоғам министрлігіне" деген бөлім мынадай редакцияда жазылсын: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Дін істері және азаматтық қоғам министрлігіне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"Жастар" ғылыми-зерттеу орталығы" жауапкершілігі шектеулі серіктестігі.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Дін істері және азаматтық қоғам министрлігінің Азаматтық қоғам істері комитетіне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"Азаматтық бастамаларды қолдау орталығы" коммерциялық емес акционерлік қоғамы".".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Дін істері және азаматтық қоғам министрлігінің кейбір мәселелері" туралы Қазақстан Республикасы Үкіметінің 2016 жылғы 18 қазандағы № 594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50, 321-құжат):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Дін істері және азаматтық қоғам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бірінші кіші бөліммен толықтырылсын: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Дін істері және азаматтық қоғам министрлігі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ғылыми-зерттеу орталығы" жауапкершілігі шектеулі серіктестігі".".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