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6638e" w14:textId="ac663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мәселелері" туралы Қазақстан Республикасы Үкіметінің 2014 жылғы 23 қыркүйектегі № 1003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31 тамыздағы № 532 қаулысы. Күші жойылды - Қазақстан Республикасы Үкіметінің 2023 жылғы 4 қазандағы № 865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04.10.2023 </w:t>
      </w:r>
      <w:r>
        <w:rPr>
          <w:rFonts w:ascii="Times New Roman"/>
          <w:b w:val="false"/>
          <w:i w:val="false"/>
          <w:color w:val="000000"/>
          <w:sz w:val="28"/>
        </w:rPr>
        <w:t>№ 865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"Қазақстан Республикасы Мәдениет және спорт министрлігінің мәселелері" туралы Қазақстан Республикасы Үкіметінің 2014 жылғы 23 қыркүйектегі № 1003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58, 550-құжат) мынадай өзгерістер мен толықтырулар енгiзiлсiн: </w:t>
      </w:r>
    </w:p>
    <w:bookmarkEnd w:id="1"/>
    <w:bookmarkStart w:name="z3" w:id="2"/>
    <w:p>
      <w:pPr>
        <w:spacing w:after="0"/>
        <w:ind w:left="0"/>
        <w:jc w:val="both"/>
      </w:pPr>
      <w:r>
        <w:rPr>
          <w:rFonts w:ascii="Times New Roman"/>
          <w:b w:val="false"/>
          <w:i w:val="false"/>
          <w:color w:val="000000"/>
          <w:sz w:val="28"/>
        </w:rPr>
        <w:t xml:space="preserve">
      көрсетілген қаулымен бекiтiлген Қазақстан Республикасы Мәдениет және спорт министрлігі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мынадай мазмұндағы 7-1) тармақшамен толықтырылсын: </w:t>
      </w:r>
    </w:p>
    <w:bookmarkEnd w:id="3"/>
    <w:p>
      <w:pPr>
        <w:spacing w:after="0"/>
        <w:ind w:left="0"/>
        <w:jc w:val="both"/>
      </w:pPr>
      <w:r>
        <w:rPr>
          <w:rFonts w:ascii="Times New Roman"/>
          <w:b w:val="false"/>
          <w:i w:val="false"/>
          <w:color w:val="000000"/>
          <w:sz w:val="28"/>
        </w:rPr>
        <w:t>
      "7-1) мемлекеттік меншіктегі тарих және мәдениет ескерткіштерінде ғылыми-реставрациялау жұмыстарының орындалуын бағалау нормативтерін бекіту;";</w:t>
      </w:r>
    </w:p>
    <w:bookmarkStart w:name="z6" w:id="4"/>
    <w:p>
      <w:pPr>
        <w:spacing w:after="0"/>
        <w:ind w:left="0"/>
        <w:jc w:val="both"/>
      </w:pPr>
      <w:r>
        <w:rPr>
          <w:rFonts w:ascii="Times New Roman"/>
          <w:b w:val="false"/>
          <w:i w:val="false"/>
          <w:color w:val="000000"/>
          <w:sz w:val="28"/>
        </w:rPr>
        <w:t xml:space="preserve">
      мынадай мазмұндағы 17-1) тармақшамен толықтырылсын: </w:t>
      </w:r>
    </w:p>
    <w:bookmarkEnd w:id="4"/>
    <w:p>
      <w:pPr>
        <w:spacing w:after="0"/>
        <w:ind w:left="0"/>
        <w:jc w:val="both"/>
      </w:pPr>
      <w:r>
        <w:rPr>
          <w:rFonts w:ascii="Times New Roman"/>
          <w:b w:val="false"/>
          <w:i w:val="false"/>
          <w:color w:val="000000"/>
          <w:sz w:val="28"/>
        </w:rPr>
        <w:t>
      "17-1) мемлекеттік мәдениет ұйымдары мәдениет қызметкерлерін аттестаттау және мерзімінен бұрын аттестаттау қағидаларын бекіту;";</w:t>
      </w:r>
    </w:p>
    <w:bookmarkStart w:name="z7" w:id="5"/>
    <w:p>
      <w:pPr>
        <w:spacing w:after="0"/>
        <w:ind w:left="0"/>
        <w:jc w:val="both"/>
      </w:pPr>
      <w:r>
        <w:rPr>
          <w:rFonts w:ascii="Times New Roman"/>
          <w:b w:val="false"/>
          <w:i w:val="false"/>
          <w:color w:val="000000"/>
          <w:sz w:val="28"/>
        </w:rPr>
        <w:t xml:space="preserve">
      мынадай мазмұндағы 18-3) және 18-4) тармақшалармен толықтырылсын: </w:t>
      </w:r>
    </w:p>
    <w:bookmarkEnd w:id="5"/>
    <w:p>
      <w:pPr>
        <w:spacing w:after="0"/>
        <w:ind w:left="0"/>
        <w:jc w:val="both"/>
      </w:pPr>
      <w:r>
        <w:rPr>
          <w:rFonts w:ascii="Times New Roman"/>
          <w:b w:val="false"/>
          <w:i w:val="false"/>
          <w:color w:val="000000"/>
          <w:sz w:val="28"/>
        </w:rPr>
        <w:t>
      "18-3) Қазақстан Республикасының мемлекеттік музей қоры каталогін жүргізу қағидаларын және музей дерекқорын жүргізу қағидаларын әзірлеу және бекіту;</w:t>
      </w:r>
    </w:p>
    <w:p>
      <w:pPr>
        <w:spacing w:after="0"/>
        <w:ind w:left="0"/>
        <w:jc w:val="both"/>
      </w:pPr>
      <w:r>
        <w:rPr>
          <w:rFonts w:ascii="Times New Roman"/>
          <w:b w:val="false"/>
          <w:i w:val="false"/>
          <w:color w:val="000000"/>
          <w:sz w:val="28"/>
        </w:rPr>
        <w:t>
      18-4) Қазақстан ұлттық электрондық кітапханасын қалыптастыру қағидаларын әзірлеу және бекіту;";</w:t>
      </w:r>
    </w:p>
    <w:bookmarkStart w:name="z8" w:id="6"/>
    <w:p>
      <w:pPr>
        <w:spacing w:after="0"/>
        <w:ind w:left="0"/>
        <w:jc w:val="both"/>
      </w:pPr>
      <w:r>
        <w:rPr>
          <w:rFonts w:ascii="Times New Roman"/>
          <w:b w:val="false"/>
          <w:i w:val="false"/>
          <w:color w:val="000000"/>
          <w:sz w:val="28"/>
        </w:rPr>
        <w:t xml:space="preserve">
      мынадай мазмұндағы 53-6), 53-7), 53-8) және 53-9) тармақшалармен толықтырылсын: </w:t>
      </w:r>
    </w:p>
    <w:bookmarkEnd w:id="6"/>
    <w:p>
      <w:pPr>
        <w:spacing w:after="0"/>
        <w:ind w:left="0"/>
        <w:jc w:val="both"/>
      </w:pPr>
      <w:r>
        <w:rPr>
          <w:rFonts w:ascii="Times New Roman"/>
          <w:b w:val="false"/>
          <w:i w:val="false"/>
          <w:color w:val="000000"/>
          <w:sz w:val="28"/>
        </w:rPr>
        <w:t>
      "53-6) дене шынықтыру және спорт саласындағы кадрларды даярлау, қайта даярлау және олардың бiлiктiлiгiн арттыру қағидаларын бекіту;</w:t>
      </w:r>
    </w:p>
    <w:p>
      <w:pPr>
        <w:spacing w:after="0"/>
        <w:ind w:left="0"/>
        <w:jc w:val="both"/>
      </w:pPr>
      <w:r>
        <w:rPr>
          <w:rFonts w:ascii="Times New Roman"/>
          <w:b w:val="false"/>
          <w:i w:val="false"/>
          <w:color w:val="000000"/>
          <w:sz w:val="28"/>
        </w:rPr>
        <w:t>
      53-7) спорттың басым түрлерінің республикалық тізбесін бекіту;</w:t>
      </w:r>
    </w:p>
    <w:p>
      <w:pPr>
        <w:spacing w:after="0"/>
        <w:ind w:left="0"/>
        <w:jc w:val="both"/>
      </w:pPr>
      <w:r>
        <w:rPr>
          <w:rFonts w:ascii="Times New Roman"/>
          <w:b w:val="false"/>
          <w:i w:val="false"/>
          <w:color w:val="000000"/>
          <w:sz w:val="28"/>
        </w:rPr>
        <w:t xml:space="preserve">
      53-8) Қазақстан Республикасында спорт түрлерін саралау қағидаларын бекіту; </w:t>
      </w:r>
    </w:p>
    <w:p>
      <w:pPr>
        <w:spacing w:after="0"/>
        <w:ind w:left="0"/>
        <w:jc w:val="both"/>
      </w:pPr>
      <w:r>
        <w:rPr>
          <w:rFonts w:ascii="Times New Roman"/>
          <w:b w:val="false"/>
          <w:i w:val="false"/>
          <w:color w:val="000000"/>
          <w:sz w:val="28"/>
        </w:rPr>
        <w:t>
      53-9) дене шынықтыру және спорт саласындағы уәкілетті орган мен жергілікті атқарушы органдар өткізетін спорттық жарыстардың чемпиондары мен жүлдегерлері үшін жүлделер құнының мөлшерін бекіту;";</w:t>
      </w:r>
    </w:p>
    <w:bookmarkStart w:name="z9" w:id="7"/>
    <w:p>
      <w:pPr>
        <w:spacing w:after="0"/>
        <w:ind w:left="0"/>
        <w:jc w:val="both"/>
      </w:pPr>
      <w:r>
        <w:rPr>
          <w:rFonts w:ascii="Times New Roman"/>
          <w:b w:val="false"/>
          <w:i w:val="false"/>
          <w:color w:val="000000"/>
          <w:sz w:val="28"/>
        </w:rPr>
        <w:t xml:space="preserve">
      63-2) тармақша мынадай редакцияда жазылсын: </w:t>
      </w:r>
    </w:p>
    <w:bookmarkEnd w:id="7"/>
    <w:p>
      <w:pPr>
        <w:spacing w:after="0"/>
        <w:ind w:left="0"/>
        <w:jc w:val="both"/>
      </w:pPr>
      <w:r>
        <w:rPr>
          <w:rFonts w:ascii="Times New Roman"/>
          <w:b w:val="false"/>
          <w:i w:val="false"/>
          <w:color w:val="000000"/>
          <w:sz w:val="28"/>
        </w:rPr>
        <w:t>
      "63-2) ұлттық мәдени игілік объектілерінің мемлекеттік тізілімін және материалдық емес мәдени мұра элементтерінің ұлттық тізбесін қалыптастыру және жүргізу қағидаларын әзірлеу және бекіту;";</w:t>
      </w:r>
    </w:p>
    <w:bookmarkStart w:name="z10" w:id="8"/>
    <w:p>
      <w:pPr>
        <w:spacing w:after="0"/>
        <w:ind w:left="0"/>
        <w:jc w:val="both"/>
      </w:pPr>
      <w:r>
        <w:rPr>
          <w:rFonts w:ascii="Times New Roman"/>
          <w:b w:val="false"/>
          <w:i w:val="false"/>
          <w:color w:val="000000"/>
          <w:sz w:val="28"/>
        </w:rPr>
        <w:t xml:space="preserve">
      70) тармақша мынадай редакцияда жазылсын: </w:t>
      </w:r>
    </w:p>
    <w:bookmarkEnd w:id="8"/>
    <w:p>
      <w:pPr>
        <w:spacing w:after="0"/>
        <w:ind w:left="0"/>
        <w:jc w:val="both"/>
      </w:pPr>
      <w:r>
        <w:rPr>
          <w:rFonts w:ascii="Times New Roman"/>
          <w:b w:val="false"/>
          <w:i w:val="false"/>
          <w:color w:val="000000"/>
          <w:sz w:val="28"/>
        </w:rPr>
        <w:t>
      "70) республикалық мемлекеттік мәдениет ұйымдары басшыларының, сондай-ақ облыстардың, республикалық маңызы бар қаланың, астананың жергілікті атқарушы органдары басшыларының мемлекеттік мәдениет ұйымдары мен жекелеген кәсіби көркем, шығармашылық ұжымдарға "Академиялық" мәртебесін беру туралы ұсыныстарын қарау және Қазақстан Республикасының Үкіметіне мемлекеттік мәдениет ұйымдары мен жекелеген кәсіби көркем, шығармашылық ұжымдарға "Академиялық" мәртебесін беру туралы ұсыныстар енгізу;";</w:t>
      </w:r>
    </w:p>
    <w:bookmarkStart w:name="z11" w:id="9"/>
    <w:p>
      <w:pPr>
        <w:spacing w:after="0"/>
        <w:ind w:left="0"/>
        <w:jc w:val="both"/>
      </w:pPr>
      <w:r>
        <w:rPr>
          <w:rFonts w:ascii="Times New Roman"/>
          <w:b w:val="false"/>
          <w:i w:val="false"/>
          <w:color w:val="000000"/>
          <w:sz w:val="28"/>
        </w:rPr>
        <w:t xml:space="preserve">
      89-12), 89-13) және 89-14) тармақшалар мынадай редакцияда жазылсын: </w:t>
      </w:r>
    </w:p>
    <w:bookmarkEnd w:id="9"/>
    <w:p>
      <w:pPr>
        <w:spacing w:after="0"/>
        <w:ind w:left="0"/>
        <w:jc w:val="both"/>
      </w:pPr>
      <w:r>
        <w:rPr>
          <w:rFonts w:ascii="Times New Roman"/>
          <w:b w:val="false"/>
          <w:i w:val="false"/>
          <w:color w:val="000000"/>
          <w:sz w:val="28"/>
        </w:rPr>
        <w:t xml:space="preserve">
      "89-12) білім беру саласындағы уәкілетті органмен келісу бойынша мәдениет саласындағы білім беру ұйымдарының қызметі қағидаларын әзірлеу және бекіту; </w:t>
      </w:r>
    </w:p>
    <w:p>
      <w:pPr>
        <w:spacing w:after="0"/>
        <w:ind w:left="0"/>
        <w:jc w:val="both"/>
      </w:pPr>
      <w:r>
        <w:rPr>
          <w:rFonts w:ascii="Times New Roman"/>
          <w:b w:val="false"/>
          <w:i w:val="false"/>
          <w:color w:val="000000"/>
          <w:sz w:val="28"/>
        </w:rPr>
        <w:t xml:space="preserve">
      89-13) мәдениет саласындағы барлық білім беру деңгейлерінің үлгілік оқу жоспарлары мен оқу бағдарламаларын білім беру саласындағы уәкілетті органмен келісу; </w:t>
      </w:r>
    </w:p>
    <w:p>
      <w:pPr>
        <w:spacing w:after="0"/>
        <w:ind w:left="0"/>
        <w:jc w:val="both"/>
      </w:pPr>
      <w:r>
        <w:rPr>
          <w:rFonts w:ascii="Times New Roman"/>
          <w:b w:val="false"/>
          <w:i w:val="false"/>
          <w:color w:val="000000"/>
          <w:sz w:val="28"/>
        </w:rPr>
        <w:t>
      89-14) республикалық бюджеттен қаржыландырылатын мәдениет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қалыптастыруға қатысу;";</w:t>
      </w:r>
    </w:p>
    <w:bookmarkStart w:name="z12" w:id="10"/>
    <w:p>
      <w:pPr>
        <w:spacing w:after="0"/>
        <w:ind w:left="0"/>
        <w:jc w:val="both"/>
      </w:pPr>
      <w:r>
        <w:rPr>
          <w:rFonts w:ascii="Times New Roman"/>
          <w:b w:val="false"/>
          <w:i w:val="false"/>
          <w:color w:val="000000"/>
          <w:sz w:val="28"/>
        </w:rPr>
        <w:t xml:space="preserve">
      мынадай мазмұндағы 89-16), 89-17) және 89-18) тармақшалармен толықтырылсын: </w:t>
      </w:r>
    </w:p>
    <w:bookmarkEnd w:id="10"/>
    <w:p>
      <w:pPr>
        <w:spacing w:after="0"/>
        <w:ind w:left="0"/>
        <w:jc w:val="both"/>
      </w:pPr>
      <w:r>
        <w:rPr>
          <w:rFonts w:ascii="Times New Roman"/>
          <w:b w:val="false"/>
          <w:i w:val="false"/>
          <w:color w:val="000000"/>
          <w:sz w:val="28"/>
        </w:rPr>
        <w:t>
      "89-16) республикалық бюджеттен қаржыландырылатын мәдениет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бөлуді және орналастыруды бекіту;</w:t>
      </w:r>
    </w:p>
    <w:p>
      <w:pPr>
        <w:spacing w:after="0"/>
        <w:ind w:left="0"/>
        <w:jc w:val="both"/>
      </w:pPr>
      <w:r>
        <w:rPr>
          <w:rFonts w:ascii="Times New Roman"/>
          <w:b w:val="false"/>
          <w:i w:val="false"/>
          <w:color w:val="000000"/>
          <w:sz w:val="28"/>
        </w:rPr>
        <w:t xml:space="preserve">
      89-17) білім беру саласындағы уәкілетті органмен келісу бойынша мәдениет саласындағы білім беру ұйымдарында оқу-әдістемелік және ғылыми-әдістемелік жұмысты ұйымдастыру және жүзеге асыру қағидаларын бекіту; </w:t>
      </w:r>
    </w:p>
    <w:p>
      <w:pPr>
        <w:spacing w:after="0"/>
        <w:ind w:left="0"/>
        <w:jc w:val="both"/>
      </w:pPr>
      <w:r>
        <w:rPr>
          <w:rFonts w:ascii="Times New Roman"/>
          <w:b w:val="false"/>
          <w:i w:val="false"/>
          <w:color w:val="000000"/>
          <w:sz w:val="28"/>
        </w:rPr>
        <w:t xml:space="preserve">
      89-18) өз құзыреті шегінде мәдениет саласындағы білім беру ұйымдарының қызметін үйлестіру;"; </w:t>
      </w:r>
    </w:p>
    <w:bookmarkStart w:name="z13" w:id="11"/>
    <w:p>
      <w:pPr>
        <w:spacing w:after="0"/>
        <w:ind w:left="0"/>
        <w:jc w:val="both"/>
      </w:pPr>
      <w:r>
        <w:rPr>
          <w:rFonts w:ascii="Times New Roman"/>
          <w:b w:val="false"/>
          <w:i w:val="false"/>
          <w:color w:val="000000"/>
          <w:sz w:val="28"/>
        </w:rPr>
        <w:t xml:space="preserve">
      мынадай мазмұндағы 94-3) тармақшамен толықтырылсын: </w:t>
      </w:r>
    </w:p>
    <w:bookmarkEnd w:id="11"/>
    <w:p>
      <w:pPr>
        <w:spacing w:after="0"/>
        <w:ind w:left="0"/>
        <w:jc w:val="both"/>
      </w:pPr>
      <w:r>
        <w:rPr>
          <w:rFonts w:ascii="Times New Roman"/>
          <w:b w:val="false"/>
          <w:i w:val="false"/>
          <w:color w:val="000000"/>
          <w:sz w:val="28"/>
        </w:rPr>
        <w:t>
      "94-3) мәдениет саласында ғылыми-зерттеулерді ұйымдастыру;";</w:t>
      </w:r>
    </w:p>
    <w:bookmarkStart w:name="z14" w:id="12"/>
    <w:p>
      <w:pPr>
        <w:spacing w:after="0"/>
        <w:ind w:left="0"/>
        <w:jc w:val="both"/>
      </w:pPr>
      <w:r>
        <w:rPr>
          <w:rFonts w:ascii="Times New Roman"/>
          <w:b w:val="false"/>
          <w:i w:val="false"/>
          <w:color w:val="000000"/>
          <w:sz w:val="28"/>
        </w:rPr>
        <w:t xml:space="preserve">
      121) және 121-1) тармақшалар мынадай редакцияда жазылсын: </w:t>
      </w:r>
    </w:p>
    <w:bookmarkEnd w:id="12"/>
    <w:p>
      <w:pPr>
        <w:spacing w:after="0"/>
        <w:ind w:left="0"/>
        <w:jc w:val="both"/>
      </w:pPr>
      <w:r>
        <w:rPr>
          <w:rFonts w:ascii="Times New Roman"/>
          <w:b w:val="false"/>
          <w:i w:val="false"/>
          <w:color w:val="000000"/>
          <w:sz w:val="28"/>
        </w:rPr>
        <w:t xml:space="preserve">
      "121) қоғамдық маңызы бар әдебиетті сатып алу, басып шығару және тарату, сондай-ақ ұлттық фильмдерді жасау жөніндегі жұмысты республикалық деңгейде ұйымдастыру; </w:t>
      </w:r>
    </w:p>
    <w:p>
      <w:pPr>
        <w:spacing w:after="0"/>
        <w:ind w:left="0"/>
        <w:jc w:val="both"/>
      </w:pPr>
      <w:r>
        <w:rPr>
          <w:rFonts w:ascii="Times New Roman"/>
          <w:b w:val="false"/>
          <w:i w:val="false"/>
          <w:color w:val="000000"/>
          <w:sz w:val="28"/>
        </w:rPr>
        <w:t>
      121-1) қоғамдық маңызы бар әдебиетті сатып алу, басып шығару және тарату қағидаларын әзірлеу және бекіту;";</w:t>
      </w:r>
    </w:p>
    <w:bookmarkStart w:name="z15" w:id="13"/>
    <w:p>
      <w:pPr>
        <w:spacing w:after="0"/>
        <w:ind w:left="0"/>
        <w:jc w:val="both"/>
      </w:pPr>
      <w:r>
        <w:rPr>
          <w:rFonts w:ascii="Times New Roman"/>
          <w:b w:val="false"/>
          <w:i w:val="false"/>
          <w:color w:val="000000"/>
          <w:sz w:val="28"/>
        </w:rPr>
        <w:t xml:space="preserve">
      мынадай мазмұндағы 121-2) тармақшамен толықтырылсын: </w:t>
      </w:r>
    </w:p>
    <w:bookmarkEnd w:id="13"/>
    <w:p>
      <w:pPr>
        <w:spacing w:after="0"/>
        <w:ind w:left="0"/>
        <w:jc w:val="both"/>
      </w:pPr>
      <w:r>
        <w:rPr>
          <w:rFonts w:ascii="Times New Roman"/>
          <w:b w:val="false"/>
          <w:i w:val="false"/>
          <w:color w:val="000000"/>
          <w:sz w:val="28"/>
        </w:rPr>
        <w:t xml:space="preserve">
      "121-2) қоғамдық маңызы бар әдебиетті сатып алу жөніндегі сараптама комиссиясын құру және оның ережесі мен құрамын бекіту;";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 xml:space="preserve">: </w:t>
      </w:r>
    </w:p>
    <w:bookmarkStart w:name="z17" w:id="14"/>
    <w:p>
      <w:pPr>
        <w:spacing w:after="0"/>
        <w:ind w:left="0"/>
        <w:jc w:val="both"/>
      </w:pPr>
      <w:r>
        <w:rPr>
          <w:rFonts w:ascii="Times New Roman"/>
          <w:b w:val="false"/>
          <w:i w:val="false"/>
          <w:color w:val="000000"/>
          <w:sz w:val="28"/>
        </w:rPr>
        <w:t xml:space="preserve">
      35) тармақша мынадай редакцияда жазылсын: </w:t>
      </w:r>
    </w:p>
    <w:bookmarkEnd w:id="14"/>
    <w:p>
      <w:pPr>
        <w:spacing w:after="0"/>
        <w:ind w:left="0"/>
        <w:jc w:val="both"/>
      </w:pPr>
      <w:r>
        <w:rPr>
          <w:rFonts w:ascii="Times New Roman"/>
          <w:b w:val="false"/>
          <w:i w:val="false"/>
          <w:color w:val="000000"/>
          <w:sz w:val="28"/>
        </w:rPr>
        <w:t>
      "35) Қазақстан Республикасының аумағында және оның шегінен тыс жерде өткізілетін спорттық іс-шараларға дайындалу және қатысу кезеңінде спортшыларды, жаттықтырушыларды және дене шынықтыру мен спорт саласындағы мамандарды, әскери қызметшілер мен құқық қорғау органдарының қызметкерлерін қамтамасыз етудің заттай нормаларын әзірлеу;";</w:t>
      </w:r>
    </w:p>
    <w:bookmarkStart w:name="z18" w:id="15"/>
    <w:p>
      <w:pPr>
        <w:spacing w:after="0"/>
        <w:ind w:left="0"/>
        <w:jc w:val="both"/>
      </w:pPr>
      <w:r>
        <w:rPr>
          <w:rFonts w:ascii="Times New Roman"/>
          <w:b w:val="false"/>
          <w:i w:val="false"/>
          <w:color w:val="000000"/>
          <w:sz w:val="28"/>
        </w:rPr>
        <w:t xml:space="preserve">
      47) және 48) тармақшалар мынадай редакцияда жазылсын: </w:t>
      </w:r>
    </w:p>
    <w:bookmarkEnd w:id="15"/>
    <w:p>
      <w:pPr>
        <w:spacing w:after="0"/>
        <w:ind w:left="0"/>
        <w:jc w:val="both"/>
      </w:pPr>
      <w:r>
        <w:rPr>
          <w:rFonts w:ascii="Times New Roman"/>
          <w:b w:val="false"/>
          <w:i w:val="false"/>
          <w:color w:val="000000"/>
          <w:sz w:val="28"/>
        </w:rPr>
        <w:t xml:space="preserve">
      "47) дене шынықтыру және спорт саласындағы кадрларды даярлау, қайта даярлау мен олардың бiлiктiлiгiн арттыру қағидаларын әзірлеу; </w:t>
      </w:r>
    </w:p>
    <w:p>
      <w:pPr>
        <w:spacing w:after="0"/>
        <w:ind w:left="0"/>
        <w:jc w:val="both"/>
      </w:pPr>
      <w:r>
        <w:rPr>
          <w:rFonts w:ascii="Times New Roman"/>
          <w:b w:val="false"/>
          <w:i w:val="false"/>
          <w:color w:val="000000"/>
          <w:sz w:val="28"/>
        </w:rPr>
        <w:t>
      48) аккредиттелген республикалық спорт федерацияларымен және жергілікті атқарушы органдармен бірлесіп, республикалық және халықаралық спорттық жарыстарды, оның ішінде ардагер спортшылар арасында өткізу;";</w:t>
      </w:r>
    </w:p>
    <w:bookmarkStart w:name="z19" w:id="16"/>
    <w:p>
      <w:pPr>
        <w:spacing w:after="0"/>
        <w:ind w:left="0"/>
        <w:jc w:val="both"/>
      </w:pPr>
      <w:r>
        <w:rPr>
          <w:rFonts w:ascii="Times New Roman"/>
          <w:b w:val="false"/>
          <w:i w:val="false"/>
          <w:color w:val="000000"/>
          <w:sz w:val="28"/>
        </w:rPr>
        <w:t xml:space="preserve">
      57) тармақша мынадай редакцияда жазылсын: </w:t>
      </w:r>
    </w:p>
    <w:bookmarkEnd w:id="16"/>
    <w:p>
      <w:pPr>
        <w:spacing w:after="0"/>
        <w:ind w:left="0"/>
        <w:jc w:val="both"/>
      </w:pPr>
      <w:r>
        <w:rPr>
          <w:rFonts w:ascii="Times New Roman"/>
          <w:b w:val="false"/>
          <w:i w:val="false"/>
          <w:color w:val="000000"/>
          <w:sz w:val="28"/>
        </w:rPr>
        <w:t xml:space="preserve">
      "57) спорт түрлерi бойынша Қазақстан Республикасы құрама командаларының (спорт түрлерi бойынша ұлттық құрама командалардың) бас жаттықтырушыларын және спорт түрлері бойынша мемлекеттік жаттықтырушыларды – республикалық аккредиттелген спорт федерацияларының ұсынуы бойынша, олимпиадалық спорт түрлері бойынша – Қазақстан Республикасының Ұлттық олимпиада комитетімен келісу бойынша, паралимпиадалық спорт түрлері бойынша Қазақстан Республикасы Ұлттық паралимпиада комитеті мен келісу бойынша лауазымдарға тағайындау және олардан босату;"; </w:t>
      </w:r>
    </w:p>
    <w:bookmarkStart w:name="z20" w:id="17"/>
    <w:p>
      <w:pPr>
        <w:spacing w:after="0"/>
        <w:ind w:left="0"/>
        <w:jc w:val="both"/>
      </w:pPr>
      <w:r>
        <w:rPr>
          <w:rFonts w:ascii="Times New Roman"/>
          <w:b w:val="false"/>
          <w:i w:val="false"/>
          <w:color w:val="000000"/>
          <w:sz w:val="28"/>
        </w:rPr>
        <w:t xml:space="preserve">
      мынадай мазмұндағы 73-2), 73-3), 73-4) және 73-5) тармақшалармен толықтырылсын: </w:t>
      </w:r>
    </w:p>
    <w:bookmarkEnd w:id="17"/>
    <w:p>
      <w:pPr>
        <w:spacing w:after="0"/>
        <w:ind w:left="0"/>
        <w:jc w:val="both"/>
      </w:pPr>
      <w:r>
        <w:rPr>
          <w:rFonts w:ascii="Times New Roman"/>
          <w:b w:val="false"/>
          <w:i w:val="false"/>
          <w:color w:val="000000"/>
          <w:sz w:val="28"/>
        </w:rPr>
        <w:t>
      "73-2) спорттың басым түрлерінің республикалық тізбесін әзірлеу;</w:t>
      </w:r>
    </w:p>
    <w:p>
      <w:pPr>
        <w:spacing w:after="0"/>
        <w:ind w:left="0"/>
        <w:jc w:val="both"/>
      </w:pPr>
      <w:r>
        <w:rPr>
          <w:rFonts w:ascii="Times New Roman"/>
          <w:b w:val="false"/>
          <w:i w:val="false"/>
          <w:color w:val="000000"/>
          <w:sz w:val="28"/>
        </w:rPr>
        <w:t>
      73-3) Қазақстан Республикасында спорт түрлерін саралау қағидаларын әзірлеу;</w:t>
      </w:r>
    </w:p>
    <w:p>
      <w:pPr>
        <w:spacing w:after="0"/>
        <w:ind w:left="0"/>
        <w:jc w:val="both"/>
      </w:pPr>
      <w:r>
        <w:rPr>
          <w:rFonts w:ascii="Times New Roman"/>
          <w:b w:val="false"/>
          <w:i w:val="false"/>
          <w:color w:val="000000"/>
          <w:sz w:val="28"/>
        </w:rPr>
        <w:t>
      73-4) жергілікті атқарушы орган ұсынған спорттың басым түрлерінің өңірлік тізбесін келісу;</w:t>
      </w:r>
    </w:p>
    <w:p>
      <w:pPr>
        <w:spacing w:after="0"/>
        <w:ind w:left="0"/>
        <w:jc w:val="both"/>
      </w:pPr>
      <w:r>
        <w:rPr>
          <w:rFonts w:ascii="Times New Roman"/>
          <w:b w:val="false"/>
          <w:i w:val="false"/>
          <w:color w:val="000000"/>
          <w:sz w:val="28"/>
        </w:rPr>
        <w:t xml:space="preserve">
      73-5) дене шынықтыру және спорт саласындағы уәкілетті орган мен жергілікті атқарушы органдар өткізетін спорттық жарыстардың чемпиондары мен жүлдегерлері үшін жүлделер құнының мөлшерін әзірлеу;". </w:t>
      </w:r>
    </w:p>
    <w:bookmarkStart w:name="z21" w:id="18"/>
    <w:p>
      <w:pPr>
        <w:spacing w:after="0"/>
        <w:ind w:left="0"/>
        <w:jc w:val="both"/>
      </w:pPr>
      <w:r>
        <w:rPr>
          <w:rFonts w:ascii="Times New Roman"/>
          <w:b w:val="false"/>
          <w:i w:val="false"/>
          <w:color w:val="000000"/>
          <w:sz w:val="28"/>
        </w:rPr>
        <w:t xml:space="preserve">
      2. Осы қаулы 2017 жылғы 12 қарашадан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төртінші және бесінші абзацтарын қоспағанда, қол қойылған күнінен бастап қолданысқа енгізіледі. </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