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b63f" w14:textId="fbab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тамыздағы № 531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2012 жылғы 16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2017 жылы екі жыл мерзімге әскери қызметке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531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әскери-есептік мамандықтар бойынша әскери қызметке шақыруға жататын запастағы офицерлердің саны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4725"/>
        <w:gridCol w:w="4716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Әскери-есептік мамандық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Әскери-медициналық қызмет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Артиллерия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қауіпсіздік комитетінің Шекара қызметі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