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e286" w14:textId="effe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31 тамыздағы № 530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"ҚазТрансГаз" акционерлік қоғамына "Жаңажол – Ақтөбе" магистральдық газ құбырының 132–188 километр учаскесіндегі "Октябрьск – Алға" учаскесін "Интергаз Орталық Азия" акционерлік қоғамының пайдасына иеліктен шығару жөнінде мәміле жасауға рұқсат берілсін.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