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1687" w14:textId="4d61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тамыздағы № 517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245-құжат)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60) тармақшамен толықтырылсын:</w:t>
      </w:r>
    </w:p>
    <w:bookmarkStart w:name="z5" w:id="3"/>
    <w:p>
      <w:pPr>
        <w:spacing w:after="0"/>
        <w:ind w:left="0"/>
        <w:jc w:val="both"/>
      </w:pPr>
      <w:r>
        <w:rPr>
          <w:rFonts w:ascii="Times New Roman"/>
          <w:b w:val="false"/>
          <w:i w:val="false"/>
          <w:color w:val="000000"/>
          <w:sz w:val="28"/>
        </w:rPr>
        <w:t>
      "60) ақпараттық-коммуникациялық технологиялар саласындағы ұлттық дамыту институтының Қазақстан Республикасы Президентінің және Қазақстан Республикасының заңнамасына сәйкес өзге де күзетілетін адамдардың қатысуымен іс-шаралар өткізу үшін қажетті тауарларды, жұмыстарды және көрсетілетін қызметтерді сатып алуы.".</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